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dbce" w14:textId="9f2d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әкімдігінің кейбір қаулыларының күші жойылған болып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2016 жылғы 18 наурыздағы № 41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40- бабы </w:t>
      </w:r>
      <w:r>
        <w:rPr>
          <w:rFonts w:ascii="Times New Roman"/>
          <w:b w:val="false"/>
          <w:i w:val="false"/>
          <w:color w:val="000000"/>
          <w:sz w:val="28"/>
        </w:rPr>
        <w:t>2-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Қарабалық ауданы әкімдігінің қаулыларының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жойылған болып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Ғабдулин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әкімдігінің күші жойылған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кейбір қаулыларының тізбесі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2012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ауданында қоғамдық жұмыстарды ұйымдастыру және қаржыландыру туралы" қаулысы (Нормативтік құқықтық актілерді мемлекеттік тіркеу тізілімінде нөмірі 9-12-175 болып тіркелді, 2012 жылғы 26 қаңтарда "Айна"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 әкімдігінің 2012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2012 жылғы 11 қаңтардағы № 42 "Қарабалық ауданында қоғамдық жұмыстарды ұйымдастыру және қаржыландыру туралы" қаулысына өзгерістер енгізу туралы" қаулысы (Нормативтік құқықтық актілерді мемлекеттік тіркеу тізілімінде нөмірі 9-12-181 болып тіркелді, 2012 жылғы 21 наурызда "Что, Где, Когда"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