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1bd6" w14:textId="db11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20 наурыздағы № 77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18 шілдедегі № 228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Маңғыстау облысы әкімдігінің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"Мақта қолхаттарын беру арқылы қойма қызметі бойынша қызметтер көрсетуге лицензия беру, қайта ресімдеу, лицензияның телнұсқаларын беру" мемлекеттік көрсетілетін қызмет регламентін бекіту туралы" (Нормативтік құқықтық актілерді мемлекеттік тіркеу тізілімінде № 2697 болып тіркелген, 2015 жылғы 13 мамырда "Әділет" ақпараттық – құқықтық жүйесінде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Маңғыстау облысы әкімінің аппараты (А. К. Рзаханов) бір апта мерзім ішінде осы қаулының көшірмесін Маңғыстау облысының әділет департаментіне жіберуді және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күнінен бастап қолданысқа енгізіледі және ресми жариялануға тиіс.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"Маңғыстау облысының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шаруашылығы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Т.Балтабеков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"18" 07 2016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