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0823" w14:textId="fea0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актілерінің күші жойылды деп тану туралы</w:t>
      </w:r>
    </w:p>
    <w:p>
      <w:pPr>
        <w:spacing w:after="0"/>
        <w:ind w:left="0"/>
        <w:jc w:val="both"/>
      </w:pPr>
      <w:r>
        <w:rPr>
          <w:rFonts w:ascii="Times New Roman"/>
          <w:b w:val="false"/>
          <w:i w:val="false"/>
          <w:color w:val="000000"/>
          <w:sz w:val="28"/>
        </w:rPr>
        <w:t>Қызылорда облысы әкімдігінің 2016 жылғы 19 мамырдағы № 461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"19" мамырдағы</w:t>
            </w:r>
            <w:r>
              <w:br/>
            </w:r>
            <w:r>
              <w:rPr>
                <w:rFonts w:ascii="Times New Roman"/>
                <w:b w:val="false"/>
                <w:i w:val="false"/>
                <w:color w:val="000000"/>
                <w:sz w:val="20"/>
              </w:rPr>
              <w:t>№ 461 қаулысына қосымша</w:t>
            </w:r>
          </w:p>
        </w:tc>
      </w:tr>
    </w:tbl>
    <w:bookmarkStart w:name="z9" w:id="0"/>
    <w:p>
      <w:pPr>
        <w:spacing w:after="0"/>
        <w:ind w:left="0"/>
        <w:jc w:val="left"/>
      </w:pPr>
      <w:r>
        <w:rPr>
          <w:rFonts w:ascii="Times New Roman"/>
          <w:b/>
          <w:i w:val="false"/>
          <w:color w:val="000000"/>
        </w:rPr>
        <w:t xml:space="preserve"> Қызылорда облысы әкімдігінің күші жойылған кейбір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"Қызылорда облысының мемлекеттік сатып алу басқармасы" мемлекеттік мекемесінің ережесін бекіту туралы" Қызылорда облысы әкімдігінің 2014 жылғы 7 наурыздағы </w:t>
      </w:r>
      <w:r>
        <w:rPr>
          <w:rFonts w:ascii="Times New Roman"/>
          <w:b w:val="false"/>
          <w:i w:val="false"/>
          <w:color w:val="000000"/>
          <w:sz w:val="28"/>
        </w:rPr>
        <w:t>№ 515</w:t>
      </w:r>
      <w:r>
        <w:rPr>
          <w:rFonts w:ascii="Times New Roman"/>
          <w:b w:val="false"/>
          <w:i w:val="false"/>
          <w:color w:val="000000"/>
          <w:sz w:val="28"/>
        </w:rPr>
        <w:t xml:space="preserve"> қаулысы (нормативтік құқықтық актілерді мемлекеттік тіркеу Тізілімінде 4631 нөмірімен тіркелген, 2014 жылғы 10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"Қызылорда облысының дене шынықтыру және спорт басқармасы" мемлекеттік мекемесінің Ережесін бекіту туралы" Қызылорда облысы әкiмдiгiнiң 2014 жылғы 22 қыркүйектегі </w:t>
      </w:r>
      <w:r>
        <w:rPr>
          <w:rFonts w:ascii="Times New Roman"/>
          <w:b w:val="false"/>
          <w:i w:val="false"/>
          <w:color w:val="000000"/>
          <w:sz w:val="28"/>
        </w:rPr>
        <w:t>№ 710</w:t>
      </w:r>
      <w:r>
        <w:rPr>
          <w:rFonts w:ascii="Times New Roman"/>
          <w:b w:val="false"/>
          <w:i w:val="false"/>
          <w:color w:val="000000"/>
          <w:sz w:val="28"/>
        </w:rPr>
        <w:t xml:space="preserve"> қаулысы (нормативтік құқықтық актілерді мемлекеттік тіркеу Тізілімінде 4777 нөмірімен тіркелген, 2014 жылғы 31 қазанда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"Қызылорда облысының қаржы басқармасы" мемлекеттік мекемесінің ережесін бекіту туралы" Қызылорда облысы әкімдігінің 2014 жылғы 10 қарашадағы </w:t>
      </w:r>
      <w:r>
        <w:rPr>
          <w:rFonts w:ascii="Times New Roman"/>
          <w:b w:val="false"/>
          <w:i w:val="false"/>
          <w:color w:val="000000"/>
          <w:sz w:val="28"/>
        </w:rPr>
        <w:t>№ 756</w:t>
      </w:r>
      <w:r>
        <w:rPr>
          <w:rFonts w:ascii="Times New Roman"/>
          <w:b w:val="false"/>
          <w:i w:val="false"/>
          <w:color w:val="000000"/>
          <w:sz w:val="28"/>
        </w:rPr>
        <w:t xml:space="preserve"> қаулысы (нормативтік құқықтық актілерді мемлекеттік тіркеу Тізілімінде 4790 нөмірімен тіркелген, 2016 жылғы 15 қарашада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"Қызылорда облысының қаржы басқармасы" мемлекеттік мекемесінің ережесін бекіту туралы" Қызылорда облысы әкімдігінің 2014 жылғы 10 қарашадағы № 756 қаулысына өзгерістер енгізу туралы" Қызылорда облысы әкімдігінің 2014 жылғы 15 желтоқсандағы </w:t>
      </w:r>
      <w:r>
        <w:rPr>
          <w:rFonts w:ascii="Times New Roman"/>
          <w:b w:val="false"/>
          <w:i w:val="false"/>
          <w:color w:val="000000"/>
          <w:sz w:val="28"/>
        </w:rPr>
        <w:t>№ 783</w:t>
      </w:r>
      <w:r>
        <w:rPr>
          <w:rFonts w:ascii="Times New Roman"/>
          <w:b w:val="false"/>
          <w:i w:val="false"/>
          <w:color w:val="000000"/>
          <w:sz w:val="28"/>
        </w:rPr>
        <w:t xml:space="preserve"> қаулысы (нормативтік құқықтық актілерді мемлекеттік тіркеу Тізілімінде 4836 нөмірімен тіркелген, 2016 жылғы 13 қаңтарда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"Қызылорда облысының мемлекеттік сатып алу басқармасы" мемлекеттік мекемесінің ережесін бекіту туралы" Қызылорда облысы әкімдігінің 2014 жылғы 7 наурыздағы № 515 қаулысына өзгерістер енгізу туралы" Қызылорда облысы әкімдігінің 2014 жылғы 23 желтоқсандағы </w:t>
      </w:r>
      <w:r>
        <w:rPr>
          <w:rFonts w:ascii="Times New Roman"/>
          <w:b w:val="false"/>
          <w:i w:val="false"/>
          <w:color w:val="000000"/>
          <w:sz w:val="28"/>
        </w:rPr>
        <w:t>№ 797</w:t>
      </w:r>
      <w:r>
        <w:rPr>
          <w:rFonts w:ascii="Times New Roman"/>
          <w:b w:val="false"/>
          <w:i w:val="false"/>
          <w:color w:val="000000"/>
          <w:sz w:val="28"/>
        </w:rPr>
        <w:t xml:space="preserve"> қаулысы (нормативтік құқықтық актілерді мемлекеттік тіркеу Тізілімінде 4847 нөмірімен тіркелген, 2016 жылғы 24 қаңтарда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"Қызылорда облысының денсаулық сақтау басқармасы" мемлекеттік мекемесінің ережесін бекіту туралы" Қызылорда облысы әкімдігінің 2015 жылғы 20 қаңтардағы </w:t>
      </w:r>
      <w:r>
        <w:rPr>
          <w:rFonts w:ascii="Times New Roman"/>
          <w:b w:val="false"/>
          <w:i w:val="false"/>
          <w:color w:val="000000"/>
          <w:sz w:val="28"/>
        </w:rPr>
        <w:t>№ 824</w:t>
      </w:r>
      <w:r>
        <w:rPr>
          <w:rFonts w:ascii="Times New Roman"/>
          <w:b w:val="false"/>
          <w:i w:val="false"/>
          <w:color w:val="000000"/>
          <w:sz w:val="28"/>
        </w:rPr>
        <w:t xml:space="preserve"> қаулысы (нормативтік құқықтық актілерді мемлекеттік тіркеу Тізілімінде 4862 нөмірімен тіркелген, 2015 жылғы 14 ақпанда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"Қызылорда облысының жердің пайдаланылуы мен қорғалуын бақылау басқармасы" мемлекеттік мекемесінің Ережесін бекіту туралы" Қызылорда облысы әкімдігінің 2015 жылғы 30 қаңтардағы </w:t>
      </w:r>
      <w:r>
        <w:rPr>
          <w:rFonts w:ascii="Times New Roman"/>
          <w:b w:val="false"/>
          <w:i w:val="false"/>
          <w:color w:val="000000"/>
          <w:sz w:val="28"/>
        </w:rPr>
        <w:t>№ 836</w:t>
      </w:r>
      <w:r>
        <w:rPr>
          <w:rFonts w:ascii="Times New Roman"/>
          <w:b w:val="false"/>
          <w:i w:val="false"/>
          <w:color w:val="000000"/>
          <w:sz w:val="28"/>
        </w:rPr>
        <w:t xml:space="preserve"> қаулысы (нормативтік құқықтық актілерді мемлекеттік тіркеу Тізілімінде 4861 нөмірімен тіркелген, 2015 жылғы 12 ақпанда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8. "Қызылорда облысының мемлекеттік сәулет-құрылыс бақылауы басқармасы" мемлекеттік мекемесінің Ережесін бекіту туралы" Қызылорда облысы әкімдігінің 2015 жылғы 4 ақпандағы </w:t>
      </w:r>
      <w:r>
        <w:rPr>
          <w:rFonts w:ascii="Times New Roman"/>
          <w:b w:val="false"/>
          <w:i w:val="false"/>
          <w:color w:val="000000"/>
          <w:sz w:val="28"/>
        </w:rPr>
        <w:t>№ 842</w:t>
      </w:r>
      <w:r>
        <w:rPr>
          <w:rFonts w:ascii="Times New Roman"/>
          <w:b w:val="false"/>
          <w:i w:val="false"/>
          <w:color w:val="000000"/>
          <w:sz w:val="28"/>
        </w:rPr>
        <w:t xml:space="preserve"> қаулысы (нормативтік құқықтық актілерді мемлекеттік тіркеу Тізілімінде 4860 нөмірімен тіркелген, 2015 жылғы 12 ақпанда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9. "Қызылорда облысының құрылыс, сәулет және қала құрылысы басқармасы" мемлекеттік мекемесінің Ережесін бекіту туралы" Қызылорда облысы әкімдігінің 2015 жылғы 5 ақпандағы </w:t>
      </w:r>
      <w:r>
        <w:rPr>
          <w:rFonts w:ascii="Times New Roman"/>
          <w:b w:val="false"/>
          <w:i w:val="false"/>
          <w:color w:val="000000"/>
          <w:sz w:val="28"/>
        </w:rPr>
        <w:t>№ 844</w:t>
      </w:r>
      <w:r>
        <w:rPr>
          <w:rFonts w:ascii="Times New Roman"/>
          <w:b w:val="false"/>
          <w:i w:val="false"/>
          <w:color w:val="000000"/>
          <w:sz w:val="28"/>
        </w:rPr>
        <w:t xml:space="preserve"> қаулысы (нормативтік құқықтық актілерді мемлекеттік тіркеу Тізілімінде 4863 нөмірімен тіркелген, 2015 жылғы 17 ақпанда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10. "Қызылорда облысының білім басқармасы" мемлекеттік мекемесінің ережесін бекіту туралы" Қызылорда облысы әкімдігінің 2015 жылғы 6 ақпандағы </w:t>
      </w:r>
      <w:r>
        <w:rPr>
          <w:rFonts w:ascii="Times New Roman"/>
          <w:b w:val="false"/>
          <w:i w:val="false"/>
          <w:color w:val="000000"/>
          <w:sz w:val="28"/>
        </w:rPr>
        <w:t>№ 846</w:t>
      </w:r>
      <w:r>
        <w:rPr>
          <w:rFonts w:ascii="Times New Roman"/>
          <w:b w:val="false"/>
          <w:i w:val="false"/>
          <w:color w:val="000000"/>
          <w:sz w:val="28"/>
        </w:rPr>
        <w:t xml:space="preserve"> қаулысы (нормативтік құқықтық актілерді мемлекеттік тіркеу Тізілімінде 4898 нөмірімен тіркелген, 2015 жылғы 14 наурызда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11. "Қызылорда облысының дене шынықтыру және спорт басқармасы" мемлекеттік мекемесінің Ережесін бекіту туралы" Қызылорда облысы әкімдігінің 2014 жылғы 22 қыркүйектегі № 710 қаулысына өзгерістер мен толықтырулар енгізу туралы" Қызылорда облысы әкімдігінің 2015 жылғы 17 ақпандағы </w:t>
      </w:r>
      <w:r>
        <w:rPr>
          <w:rFonts w:ascii="Times New Roman"/>
          <w:b w:val="false"/>
          <w:i w:val="false"/>
          <w:color w:val="000000"/>
          <w:sz w:val="28"/>
        </w:rPr>
        <w:t>№ 851</w:t>
      </w:r>
      <w:r>
        <w:rPr>
          <w:rFonts w:ascii="Times New Roman"/>
          <w:b w:val="false"/>
          <w:i w:val="false"/>
          <w:color w:val="000000"/>
          <w:sz w:val="28"/>
        </w:rPr>
        <w:t xml:space="preserve"> қаулысы (нормативтік құқықтық актілерді мемлекеттік тіркеу Тізілімінде 4905 нөмірімен тіркелген, 2016 жылғы 14 наурызда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 Президентінің "Байқоңыр" кешеніндегі арнаулы өкілінің қызметін қамтамасыз ету басқармасы" мемлекеттік мекемесінің Ережесін бекіту туралы" Қызылорда облысы әкімдігінің 2015 жылғы 27 ақпандағы </w:t>
      </w:r>
      <w:r>
        <w:rPr>
          <w:rFonts w:ascii="Times New Roman"/>
          <w:b w:val="false"/>
          <w:i w:val="false"/>
          <w:color w:val="000000"/>
          <w:sz w:val="28"/>
        </w:rPr>
        <w:t>№ 857</w:t>
      </w:r>
      <w:r>
        <w:rPr>
          <w:rFonts w:ascii="Times New Roman"/>
          <w:b w:val="false"/>
          <w:i w:val="false"/>
          <w:color w:val="000000"/>
          <w:sz w:val="28"/>
        </w:rPr>
        <w:t xml:space="preserve"> қаулысы (нормативтік құқықтық актілерді мемлекеттік тіркеу Тізілімінде 4920 нөмірімен тіркелген, 2015 жылғы 21 наурызда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13. "Қызылорда облысы әкімінің аппараты" мемлекеттік мекемесінің Ережесін бекіту туралы" Қызылорда облысы әкімдігінің 2015 жылғы 27 ақпандағы </w:t>
      </w:r>
      <w:r>
        <w:rPr>
          <w:rFonts w:ascii="Times New Roman"/>
          <w:b w:val="false"/>
          <w:i w:val="false"/>
          <w:color w:val="000000"/>
          <w:sz w:val="28"/>
        </w:rPr>
        <w:t>№ 858</w:t>
      </w:r>
      <w:r>
        <w:rPr>
          <w:rFonts w:ascii="Times New Roman"/>
          <w:b w:val="false"/>
          <w:i w:val="false"/>
          <w:color w:val="000000"/>
          <w:sz w:val="28"/>
        </w:rPr>
        <w:t xml:space="preserve"> қаулысы (нормативтік құқықтық актілерді мемлекеттік тіркеу Тізілімінде 4931 нөмірімен тіркелген, 2015 жылғы 21 наурызда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14. "Қызылорда облысының табиғи ресурстар және табиғат пайдалануды реттеу басқармасы" мемлекеттік мекемесінің Ережесін бекіту туралы" Қызылорда облысы әкімдігінің 2015 жылғы 4 наурыздағы </w:t>
      </w:r>
      <w:r>
        <w:rPr>
          <w:rFonts w:ascii="Times New Roman"/>
          <w:b w:val="false"/>
          <w:i w:val="false"/>
          <w:color w:val="000000"/>
          <w:sz w:val="28"/>
        </w:rPr>
        <w:t>№ 862</w:t>
      </w:r>
      <w:r>
        <w:rPr>
          <w:rFonts w:ascii="Times New Roman"/>
          <w:b w:val="false"/>
          <w:i w:val="false"/>
          <w:color w:val="000000"/>
          <w:sz w:val="28"/>
        </w:rPr>
        <w:t xml:space="preserve"> (нормативтік құқықтық актілерді мемлекеттік тіркеу Тізілімінде 4930 нөмірімен тіркелген, 2016 жылғы 11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15. "Қызылорда облыстық ішкі саясат басқармасы" мемлекеттік мекемесінің Ережесін бекіту туралы" Қызылорда облысы әкімдігінің 2015 жылғы 16 наурыздағы </w:t>
      </w:r>
      <w:r>
        <w:rPr>
          <w:rFonts w:ascii="Times New Roman"/>
          <w:b w:val="false"/>
          <w:i w:val="false"/>
          <w:color w:val="000000"/>
          <w:sz w:val="28"/>
        </w:rPr>
        <w:t>№ 873</w:t>
      </w:r>
      <w:r>
        <w:rPr>
          <w:rFonts w:ascii="Times New Roman"/>
          <w:b w:val="false"/>
          <w:i w:val="false"/>
          <w:color w:val="000000"/>
          <w:sz w:val="28"/>
        </w:rPr>
        <w:t xml:space="preserve"> қаулысы (нормативтік құқықтық актілерді мемлекеттік тіркеу Тізілімінде 4926 нөмірімен тіркелген, 2015 жылғы 2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16. "Қызылорда облысының энергетика және тұрғын үй-коммуналдық шаруашылық басқармасы" мемлекеттік мекемесінің Ережесін бекіту туралы" Қызылорда облысы әкімдігінің 2015 жылғы 10 сәуірдегі </w:t>
      </w:r>
      <w:r>
        <w:rPr>
          <w:rFonts w:ascii="Times New Roman"/>
          <w:b w:val="false"/>
          <w:i w:val="false"/>
          <w:color w:val="000000"/>
          <w:sz w:val="28"/>
        </w:rPr>
        <w:t>№ 914</w:t>
      </w:r>
      <w:r>
        <w:rPr>
          <w:rFonts w:ascii="Times New Roman"/>
          <w:b w:val="false"/>
          <w:i w:val="false"/>
          <w:color w:val="000000"/>
          <w:sz w:val="28"/>
        </w:rPr>
        <w:t xml:space="preserve"> қаулысы (нормативтік құқықтық актілерді мемлекеттік тіркеу Тізілімінде 4957 нөмірімен тіркелген, 2016 жылғы 28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17. "Қызылорда облысының жолаушылар көлігі және автомобиль жолдары басқармасы" мемлекеттік мекемесінің Ережесін бекіту туралы" Қызылорда облысы әкімдігінің 2015 жылғы 13 мамырдағы </w:t>
      </w:r>
      <w:r>
        <w:rPr>
          <w:rFonts w:ascii="Times New Roman"/>
          <w:b w:val="false"/>
          <w:i w:val="false"/>
          <w:color w:val="000000"/>
          <w:sz w:val="28"/>
        </w:rPr>
        <w:t>№ 9</w:t>
      </w:r>
      <w:r>
        <w:rPr>
          <w:rFonts w:ascii="Times New Roman"/>
          <w:b w:val="false"/>
          <w:i w:val="false"/>
          <w:color w:val="000000"/>
          <w:sz w:val="28"/>
        </w:rPr>
        <w:t xml:space="preserve"> қаулысы (нормативтік құқықтық актілерді мемлекеттік тіркеу Тізілімінде 5005 нөмірімен тіркелген, 2016 жылғы 11 маусымда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18. "Қызылорда облысының экономика және бюджеттік жоспарлау басқармасы" мемлекеттік мекемесінің Ережесін бекіту туралы" Қызылорда облысы әкімдігінің 2015 жылғы 25 мамырдағы </w:t>
      </w:r>
      <w:r>
        <w:rPr>
          <w:rFonts w:ascii="Times New Roman"/>
          <w:b w:val="false"/>
          <w:i w:val="false"/>
          <w:color w:val="000000"/>
          <w:sz w:val="28"/>
        </w:rPr>
        <w:t>№ 21</w:t>
      </w:r>
      <w:r>
        <w:rPr>
          <w:rFonts w:ascii="Times New Roman"/>
          <w:b w:val="false"/>
          <w:i w:val="false"/>
          <w:color w:val="000000"/>
          <w:sz w:val="28"/>
        </w:rPr>
        <w:t xml:space="preserve"> қаулысы (нормативтік құқықтық актілерді мемлекеттік тіркеу Тізілімінде 5030 нөмірімен тіркелген, 2016 жылғы 30 маусымда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19. "Қызылорда облысының қаржы басқармасы" мемлекеттік мекемесінің Ережесін бекіту туралы" Қызылорда облысы әкімдігінің 2014 жылғы 10 қарашадағы № 756 қаулысына өзгерістер мен толықтыру енгізу туралы" Қызылорда облысы әкімдігінің 2015 жылғы 28 мамырдағы </w:t>
      </w:r>
      <w:r>
        <w:rPr>
          <w:rFonts w:ascii="Times New Roman"/>
          <w:b w:val="false"/>
          <w:i w:val="false"/>
          <w:color w:val="000000"/>
          <w:sz w:val="28"/>
        </w:rPr>
        <w:t>№ 24</w:t>
      </w:r>
      <w:r>
        <w:rPr>
          <w:rFonts w:ascii="Times New Roman"/>
          <w:b w:val="false"/>
          <w:i w:val="false"/>
          <w:color w:val="000000"/>
          <w:sz w:val="28"/>
        </w:rPr>
        <w:t xml:space="preserve"> қаулысы (нормативтік құқықтық актілерді мемлекеттік тіркеу Тізілімінде 5018 нөмірімен тіркелген, 2016 жылғы 30 маусымда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20. "Қызылорда облысының кәсіпкерлік және туризм басқармасы" мемлекеттік мекемесінің Ережесін бекіту туралы" Қызылорда облысы әкімдігінің 2015 жылғы 3 маусымдағы </w:t>
      </w:r>
      <w:r>
        <w:rPr>
          <w:rFonts w:ascii="Times New Roman"/>
          <w:b w:val="false"/>
          <w:i w:val="false"/>
          <w:color w:val="000000"/>
          <w:sz w:val="28"/>
        </w:rPr>
        <w:t>№ 26</w:t>
      </w:r>
      <w:r>
        <w:rPr>
          <w:rFonts w:ascii="Times New Roman"/>
          <w:b w:val="false"/>
          <w:i w:val="false"/>
          <w:color w:val="000000"/>
          <w:sz w:val="28"/>
        </w:rPr>
        <w:t xml:space="preserve"> қаулысы (нормативтік құқықтық актілерді мемлекеттік тіркеу Тізілімінде 5033 нөмірімен тіркелген, 2016 жылғы 4 шілдеде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21. "Қызылорда облысының индустриялық-инновациялық даму басқармасы" мемлекеттік мекемесінің Ережесін бекіту туралы" Қызылорда облысы әкімдігінің 2015 жылғы 8 маусымдағы </w:t>
      </w:r>
      <w:r>
        <w:rPr>
          <w:rFonts w:ascii="Times New Roman"/>
          <w:b w:val="false"/>
          <w:i w:val="false"/>
          <w:color w:val="000000"/>
          <w:sz w:val="28"/>
        </w:rPr>
        <w:t>№ 27</w:t>
      </w:r>
      <w:r>
        <w:rPr>
          <w:rFonts w:ascii="Times New Roman"/>
          <w:b w:val="false"/>
          <w:i w:val="false"/>
          <w:color w:val="000000"/>
          <w:sz w:val="28"/>
        </w:rPr>
        <w:t xml:space="preserve"> қаулысы (нормативтік құқықтық актілерді мемлекеттік тіркеу Тізілімінде 5041 нөмірімен тіркелген, 2016 жылғы 14 шілдеде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22. "Қызылорда облысының денсаулық сақтау басқармасы" мемлекеттік мекемесінің ережесін бекіту туралы" Қызылорда облысы әкімдігінің 2015 жылғы 20 қаңтардағы № 824 қаулысына өзгерістер енгізу туралы" 2015 жылғы 15 маусымдағы </w:t>
      </w:r>
      <w:r>
        <w:rPr>
          <w:rFonts w:ascii="Times New Roman"/>
          <w:b w:val="false"/>
          <w:i w:val="false"/>
          <w:color w:val="000000"/>
          <w:sz w:val="28"/>
        </w:rPr>
        <w:t>№ 38</w:t>
      </w:r>
      <w:r>
        <w:rPr>
          <w:rFonts w:ascii="Times New Roman"/>
          <w:b w:val="false"/>
          <w:i w:val="false"/>
          <w:color w:val="000000"/>
          <w:sz w:val="28"/>
        </w:rPr>
        <w:t xml:space="preserve"> қаулысы (нормативтік құқықтық актілерді мемлекеттік тіркеу Тізілімінде 5032 нөмірімен тіркелген, 2016 жылғы 4 шілдеде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23. "Қызылорда облысының ауыл шаруашылығы басқармасы" мемлекеттік мекемесінің Ережесін бекіту туралы" Қызылорда облысы әкімдігінің 2015 жылғы 22 шілдедегі </w:t>
      </w:r>
      <w:r>
        <w:rPr>
          <w:rFonts w:ascii="Times New Roman"/>
          <w:b w:val="false"/>
          <w:i w:val="false"/>
          <w:color w:val="000000"/>
          <w:sz w:val="28"/>
        </w:rPr>
        <w:t>№ 91</w:t>
      </w:r>
      <w:r>
        <w:rPr>
          <w:rFonts w:ascii="Times New Roman"/>
          <w:b w:val="false"/>
          <w:i w:val="false"/>
          <w:color w:val="000000"/>
          <w:sz w:val="28"/>
        </w:rPr>
        <w:t xml:space="preserve"> қаулысы (нормативтік құқықтық актілерді мемлекеттік тіркеу Тізілімінде 5072 нөмірімен тіркелген, 2016 жылғы 31 шілдеде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24. "Қызылорда облысының ветеринариялық бақылау басқармасы" мемлекеттік мекемесін қайта атау туралы" Қызылорда облысы әкімдігінің 2015 жылғы 27 қарашадағы </w:t>
      </w:r>
      <w:r>
        <w:rPr>
          <w:rFonts w:ascii="Times New Roman"/>
          <w:b w:val="false"/>
          <w:i w:val="false"/>
          <w:color w:val="000000"/>
          <w:sz w:val="28"/>
        </w:rPr>
        <w:t>№ 232</w:t>
      </w:r>
      <w:r>
        <w:rPr>
          <w:rFonts w:ascii="Times New Roman"/>
          <w:b w:val="false"/>
          <w:i w:val="false"/>
          <w:color w:val="000000"/>
          <w:sz w:val="28"/>
        </w:rPr>
        <w:t xml:space="preserve"> қаулысы (нормативтік құқықтық актілерді мемлекеттік тіркеу Тізілімінде 5243 нөмірімен тіркелген, 2015 жылғы 5 желтоқсанда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25. "Қызылорда облысы әкімдігінің Регламентін бекіту туралы" Қызылорда облысы әкімдігінің 2015 жылғы 24 жетоқсандағы </w:t>
      </w:r>
      <w:r>
        <w:rPr>
          <w:rFonts w:ascii="Times New Roman"/>
          <w:b w:val="false"/>
          <w:i w:val="false"/>
          <w:color w:val="000000"/>
          <w:sz w:val="28"/>
        </w:rPr>
        <w:t>№ 274</w:t>
      </w:r>
      <w:r>
        <w:rPr>
          <w:rFonts w:ascii="Times New Roman"/>
          <w:b w:val="false"/>
          <w:i w:val="false"/>
          <w:color w:val="000000"/>
          <w:sz w:val="28"/>
        </w:rPr>
        <w:t xml:space="preserve"> қаулысы (нормативтік құқықтық актілерді мемлекеттік тіркеу Тізілімінде 5325 нөмірімен тіркелген, 2016 жылғы 6 ақпанда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26. "Қызылорда облысының мәдинет, архивтер және құжаттама басқармасы" мемлекеттік мекемесінің Ережесін бекіту туралы" Қызылорда облысы әкімдігінің 2016 жылғы 28 наурыздағы </w:t>
      </w:r>
      <w:r>
        <w:rPr>
          <w:rFonts w:ascii="Times New Roman"/>
          <w:b w:val="false"/>
          <w:i w:val="false"/>
          <w:color w:val="000000"/>
          <w:sz w:val="28"/>
        </w:rPr>
        <w:t>№ 405</w:t>
      </w:r>
      <w:r>
        <w:rPr>
          <w:rFonts w:ascii="Times New Roman"/>
          <w:b w:val="false"/>
          <w:i w:val="false"/>
          <w:color w:val="000000"/>
          <w:sz w:val="28"/>
        </w:rPr>
        <w:t xml:space="preserve"> қаулысы (нормативтік құқықтық актілерді мемлекеттік тіркеу Тізілімінде 5466 нөмірімен тіркелген, 2016 жылғы 16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27. "Жергілікті мемлекеттік басқарудың кейбір мәселелері туралы" Қызылорда облысы әкімдігінің 2016 жылғы 1 сәуірдегі </w:t>
      </w:r>
      <w:r>
        <w:rPr>
          <w:rFonts w:ascii="Times New Roman"/>
          <w:b w:val="false"/>
          <w:i w:val="false"/>
          <w:color w:val="000000"/>
          <w:sz w:val="28"/>
        </w:rPr>
        <w:t>№ 416</w:t>
      </w:r>
      <w:r>
        <w:rPr>
          <w:rFonts w:ascii="Times New Roman"/>
          <w:b w:val="false"/>
          <w:i w:val="false"/>
          <w:color w:val="000000"/>
          <w:sz w:val="28"/>
        </w:rPr>
        <w:t xml:space="preserve"> қаулысы (нормативтік құқықтық актілерді мемлекеттік тіркеу Тізілімінде 5463 нөмірімен тіркелген, 2016 жылғы 14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28. "Қызылорда облысының құрылыс, сәулет және қала құрылысы басқармасы" мемлекеттік мекемесінің Ережесін бекіту туралы" Қызылорда облысы әкімдігінің 2015 жылғы 4 ақпандағы № 842 қаулысына өзгерістер мен толықтыру енгізу туралы" Қызылорда облысы әкімдігінің 2016 жылғы 1 сәуірдегі № 421 қаулысы (нормативтік құқықтық актілерді мемлекеттік тіркеу Тізілімінде 5473 нөмірімен тіркелген, 2016 жылғы 23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29. "Қызылорда облысының ветеринариялық бақылау басқармасы" мемлекеттік мекемесін қайта атау туралы" Қызылорда облысы әкімдігінің 2015 жылғы 27 қарашадағы № 232 қаулысына өзгерістер енгізу туралы" Қызылорда облысы әкімдігінің 2016 жылғы 4 сәуірдегі № 425 қаулысы (нормативтік құқықтық актілерді мемлекеттік тіркеу Тізілімінде 5467 нөмірімен тіркелген, 2016 жылғы 19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30. "Қызылорда облыстық ішкі саясат басқармасы" мемлекеттік мекемесінің Ережесін бекіту туралы" Қызылорда облысы әкімдігінің 2015 жылғы 16 наурыздағы № 873 қаулысына өзгерістер енгізу туралы" Қызылорда облысы әкімдігінің 2016 жылғы 7 сәуірдегі № 427 қаулысы (нормативтік құқықтық актілерді мемлекеттік тіркеу Тізілімінде 5471 нөмірімен тіркелген, 2016 жылғы 2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31. "Қызылорда облысының кәсіпкерлік және туризм басқармасы" мемлекеттік мекемесінің Ережесін бекіту туралы" Қызылорда облысы әкімдігінің 2015 жылғы 3 маусымдағы № 26 қаулысына өзгерістер мен толықтырулар енгізу туралы" Қызылорда облысы әкімдігінің 2016 жылғы 7 сәуірдегі № 428 қаулысы (нормативтік құқықтық актілерді мемлекеттік тіркеу Тізілімінде 5468 нөмірімен тіркелген, 2016 жылғы 23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32. "Қызылорда облысының табиғи ресурстар және табиғат пайдалануды реттеу басқармасы" мемлекеттік мекемесінің Ережесін бекіту туралы" Қызылорда облысы әкімдігінің 2015 жылғы 4 наурыздағы № 862 қаулысына өзгерістер мен толықтырулар енгізу туралы" Қызылорда облысы әкімдігінің 2016 жылғы 7 сәуірдегі № 429 қаулысы (нормативтік құқықтық актілерді мемлекеттік тіркеу Тізілімінде 5469 нөмірімен тіркелген, 2016 жылғы 23 сәуірде "Сыр бойы" және "Кызылординские вести" газеттерінде жарияланған);</w:t>
      </w:r>
      <w:r>
        <w:br/>
      </w:r>
      <w:r>
        <w:rPr>
          <w:rFonts w:ascii="Times New Roman"/>
          <w:b w:val="false"/>
          <w:i w:val="false"/>
          <w:color w:val="000000"/>
          <w:sz w:val="28"/>
        </w:rPr>
        <w:t>
      </w:t>
      </w:r>
      <w:r>
        <w:rPr>
          <w:rFonts w:ascii="Times New Roman"/>
          <w:b w:val="false"/>
          <w:i w:val="false"/>
          <w:color w:val="000000"/>
          <w:sz w:val="28"/>
        </w:rPr>
        <w:t>33. "Қызылорда облысы әкімдігінің кейбір қаулыларына өзгерістер енгізу туралы" Қызылорда облысы әкімдігінің 2016 жылғы 7 сәуірдегі № 430 қаулысымен бекітілген кейбір енгізілетін өзгерістердің 1, 2, 3, 4, 5, 6, 7, 9, 10, 11 және 12 тармақтары (нормативтік құқықтық актілерді мемлекеттік тіркеу Тізілімінде 5470 нөмірімен тіркелген, 2016 жылғы 23 сәуірде "Сыр бойы" және "Кызылординские вести"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