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f73c" w14:textId="f7ff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"Табиғат пайдаланушыларды және қоршаған ортаны лacтaу көздерін мемлекеттік есепке алу Ережесін бекіту туралы" Қазақстан Республикасы Қоршаған ортаны қорғау министрі міндетін атқарушысы ның 2007 жылғы 6 тамыздағы № 252-ө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8 тамыздағы № 379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Қазақстан Республикасының 2016 жылғы 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«Табиғат пайдаланушыларды және қоршаған ортаны лacтaу көздерін мемлекеттік есепке алу Ережесін бекіту туралы» Қазақстан Республикасының Қоршаған ортаны қорғау министрі міндетін атқарушысының 2007 жылғы 6 тамыздағы № 252-ө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Нормативтік құқықтық актілерін мемлекеттік тіркеудің тізілімінде № 4904 болып тіркелген, 2007 жылғы 14 қыркүйекте №141(1170) «Заң газеті»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 Мұнай-газ кешеніндегі экологиялық реттеу, бақылау және мемлекеттік инспекция комитеті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 қол қойылған күнінен бастап оның көшірмесін бір апталық мерзімде Қазақстан Республикасының Әділет министрлігіне, «Әділет» ақпараттық-құқықтық жүйесіне және ресми жариялау көздерiне, сондай-ақ Қазақстан Республикасы нормативтік құқықтық актілерінің Эталондық бақылау банкіне орналастыру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Энергетика министрлігінің интернет-ресурстарында орналастыруды;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 қол қойылған күнінен бастап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        Қ. Бозымбаев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