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91ba" w14:textId="d9e9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20 желтоқсандағы "Қарасай ауданында интернанттық ұйымдарды бітіруші кәмелетке толмағандар үшін жұмыс орындарына квота белгілеу туралы" № 12-1361 каулысы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5 қыркүйектегі № 9-1301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2011 жылдың 20 желтоқсандағы "Қарасай ауданында интернанттық ұйымдарды бітіруші кәмелетке толмағандар үшін жұмыс орындарына квота белгілеу туралы" №12-1361 (нормативтік құқықтық актілерді мемлекеттік тіркеу Тізілімінде 2012 жылдың 13 қаңтарында </w:t>
      </w:r>
      <w:r>
        <w:rPr>
          <w:rFonts w:ascii="Times New Roman"/>
          <w:b w:val="false"/>
          <w:i w:val="false"/>
          <w:color w:val="000000"/>
          <w:sz w:val="28"/>
        </w:rPr>
        <w:t>№ 2-11-109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енгізілген, 2012 жылдың 11 ақпанындағы "Заман жаршысы" газетінің № 7 (7968) жарияланған)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орынбасарының м.а. М. Әмірғалиевқа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