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521b" w14:textId="f515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әкімдігінің 2015 жылғы 09 қазандағы № 337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әкімдігінің 2016 жылғы 27 сәуірдегі № 173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06 сәуірдегі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Қарғалы ауданы әкімдігінің 2015 жылғы 09 қазандағы № 337 "Қарғалы ауданы бойынша көшпелі сауданы жүзеге асыру үшін арнайы бөлінген орындарын белгілеу туралы" (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кесімдерді мемлекеттік тіркеу тізілімінде 2015 жылғы 12 қарашада № 4574 болып тіркелген, аудандық Қарғалы газетінде 2015 жылғы 26 қарашада № 54 (4864) және 2015 жылдың 24 қарашасында "Әділет" АҚЖ-де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аудан әкімі аппаратының басшысы Қ.Байсеуповке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Қарғалы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