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53a" w14:textId="769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орындарының жалпы санының үш проценті мөлшерінде мүгедектер үшін жұмыс орындарының квотасын белгілеу туралы" Зеренді ауданы әкімдігінің 2015 жылғы 26 қаңтардағы № 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20 қаңтардағы № А-1/24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"Жұмыс орындарының жалпы санының үш проценті мөлшерінде мүгедектер үшін жұмыс орындарының квотасын белгілеу туралы" Зеренді ауданы әкімдігінің 2015 жылғы 26 қаңтардағы № 51 (Нормативтік құқықтық актілерді мемлекеттік тіркеу тізілімінде № 4654 болып тіркелген, 2015 жылдың 6 наурызда "Зерен" және "Зерделі Зеренді"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