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ada5" w14:textId="3f7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2016 жылғы 31 мамырдағы № а-5/94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Егіндікөл ауданы әкімдігінің: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жылғы 5 шілдедегі № а-7/201 "Қылмыстық-атқару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квотасын белгiлеу туралы" қаулысына өзгеріс енгізу туралы" 2014 жылғы 11 желтоқсандағы № а-12/296 (Ақмола облысы Әділет департаментінде 2015 жылғы 08 қаңтарда № 4564 тіркелген, 2015 жылғы 19 қаңтарда № 3 "Егіндікөл"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