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f4c8" w14:textId="c92f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 әкімдігінің күші жойылған қаулысының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әкімдігінің 2016 жылғы 5 қаңтардағы № А-03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1998 жылғы 24 наурыздағы «Нормативтік құқықтық актілер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25 тамыздағы № 964 қаулысымен бекітілген, нормативтік құқықтық актілерінің құқықтық мониторингін өткізу </w:t>
      </w:r>
      <w:r>
        <w:rPr>
          <w:rFonts w:ascii="Times New Roman"/>
          <w:b w:val="false"/>
          <w:i w:val="false"/>
          <w:color w:val="000000"/>
          <w:sz w:val="28"/>
        </w:rPr>
        <w:t>Ережелеріне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облысының Әділет департаментінде 2013 жылғы 30 қазанда № 3866 тіркелген, № 46 «Аршалы айнасы» аудандық газетінде 2013 жылғы 15 қарашада, № 93 «Вперед» аудандық газетінде 2013 жылғы 19 қарашада жарияланған Аршалы ауданы әкімдігінің 2013 жылғы 08 қазандағы № А-336 «Аршалы ауданында жұмыс орындарының жалпы санының үш пайыз мөлшерінде мүгедектер үшін жұмыс орындарының квотасын белгілеу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есептелсін.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Аршалы ауданы әкімі аппаратының басшысы Ә.Қ.Балташевқа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ауданының әкімі                     Ж.Нұркенов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