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97ec" w14:textId="20b97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Қазақстан ауылдық округі әкімінің 2015 жылғы 25 желтоқсандағы № 7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жылдың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 жылдың 10 шілдедегі </w:t>
      </w:r>
      <w:r>
        <w:rPr>
          <w:rFonts w:ascii="Times New Roman"/>
          <w:b w:val="false"/>
          <w:i w:val="false"/>
          <w:color w:val="000000"/>
          <w:sz w:val="28"/>
        </w:rPr>
        <w:t>"Ветеринария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Қазақстан Республикасы ауыл шаруашылығы Министрлігі "Ветеринариялық бақылау және қадағалау комитетінің Тасқала аудандық аумақтық инспекциясы" мемлекеттік мекемесі басшысының 2015 жылғы 4 желтоқсандағы № 307 ұсынысы негізінде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Тасқала ауданының Қазақстан ауылдық округінің Атамекен, Молочная, Қалмақ шабын, Аяқ, Қисық сай елді мекендері аумағында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Тасқала ауданы Қазақстан ауылдық округі әкімінің 2013 жылғы 30 сәуірдегі № 4 "Тасқала ауданының Қазақстан ауылдық округінің Атамекен, Молочная, Қалмақ шабын, Аяқ, Қисық сай елді мекендері аумағында 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(Батыс Қазақстан облысы Әділет департаментінде 2013 жылғы 17 мамырда № 3292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Ташимов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