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3d7c74" w14:textId="33d7c7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Бөкей ордасы ауданы әкімдігінің 2014 жылғы 28 қарашадағы № 212 "Аудандық коммуналдық мүлікті мүліктік жалдауға (жалға алуға) беру кезінде жалдау ақысының мөлшерлемесін есептеу қағидаларын бекіту туралы" қаулысының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Бөкей ордасы ауданы әкімдігінің 2015 жылғы 29 маусымдағы № 88 қаулысы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РҚАО-ның ескертпесі.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Құжаттың мәтінінде түпнұсқаның пунктуациясы мен орфографиясы сақталған.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Республикасының 2001 жылғы 23 қаңтардағы </w:t>
      </w:r>
      <w:r>
        <w:rPr>
          <w:rFonts w:ascii="Times New Roman"/>
          <w:b w:val="false"/>
          <w:i w:val="false"/>
          <w:color w:val="000000"/>
          <w:sz w:val="28"/>
        </w:rPr>
        <w:t>"Қазақстан Республикасындағы жергілікті мемлекеттік басқару және өзін-өзі басқару туралы"</w:t>
      </w:r>
      <w:r>
        <w:rPr>
          <w:rFonts w:ascii="Times New Roman"/>
          <w:b w:val="false"/>
          <w:i w:val="false"/>
          <w:color w:val="000000"/>
          <w:sz w:val="28"/>
        </w:rPr>
        <w:t xml:space="preserve">, 1998 жылғы 24 наурыздағы </w:t>
      </w:r>
      <w:r>
        <w:rPr>
          <w:rFonts w:ascii="Times New Roman"/>
          <w:b w:val="false"/>
          <w:i w:val="false"/>
          <w:color w:val="000000"/>
          <w:sz w:val="28"/>
        </w:rPr>
        <w:t>"Нормативтік құқықтық актілер туралы"</w:t>
      </w:r>
      <w:r>
        <w:rPr>
          <w:rFonts w:ascii="Times New Roman"/>
          <w:b w:val="false"/>
          <w:i w:val="false"/>
          <w:color w:val="000000"/>
          <w:sz w:val="28"/>
        </w:rPr>
        <w:t xml:space="preserve"> Заңдарын басшылыққа ала отырып, аудан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 2014 жылғы 28 қарашадағы № 212 "Аудандық коммуналдық мүлікті мүліктік жалдауға (жалға алуға) беру кезінде жалдау ақысының мөлшерлемесін есептеу қағидаларын бекіту туралы" Бөкей ордасы ауданы әкімдігі </w:t>
      </w:r>
      <w:r>
        <w:rPr>
          <w:rFonts w:ascii="Times New Roman"/>
          <w:b w:val="false"/>
          <w:i w:val="false"/>
          <w:color w:val="000000"/>
          <w:sz w:val="28"/>
        </w:rPr>
        <w:t>қаулысының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 3726 тіркелген, 2015 жылғы 10 қаңтардағы "Орда жұлдызы" газетінде жарияланған) күші жойылды деп танылсын.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 Осы қаулының орындалуын бақылау аудан әкімінің орынбасары Р. М. Зұлқашевқа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4"/>
        <w:gridCol w:w="4206"/>
      </w:tblGrid>
      <w:tr>
        <w:trPr>
          <w:trHeight w:val="30" w:hRule="atLeast"/>
        </w:trPr>
        <w:tc>
          <w:tcPr>
            <w:tcW w:w="77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 Рахымжанов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