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588c" w14:textId="d215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ауданы әкімдігінің 2015 жылғы 10 шілдедегі "Көкпекті ауданының Бастаушы селолық округінің Көкжота ауылында шектеу іс-шараларын белгілеу туралы" № 164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ауданы әкімдігінің 2015 жылғы 23 желтоқсандағы № 349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Көкпекті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Көкпекті ауданы әкімдігінің 2015 жылғы 10 шілдедегі "Көкпекті ауданының Бастаушы селолық округінің Көкжота ауылында шектеу іс-шараларын белгілеу туралы" № 164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10 тамыздағы № 4092 болып тіркелген, аудандық "Жұлдыз" "Новая жизнь" газетінің 2015 жылғы 17 мамырдағы № 39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ресми жарияланған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Р.Сагандыков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