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42dbd" w14:textId="2b42d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Индустрия және жаңа технологиялар министрлігі Мемлекеттік энергетикалық қадағалау және бақылау комитеті «Б» корпусының және оның аумақтық органдарының мемлекеттік әкімшілік лауазымдар санаттарына қойылатын біліктілік талаптарды бекіту туралы" Қазақстан Республикасы Премьер-Министрінің орынбасары - Қазақстан Республикасы Индустрия және жаңа технологиялар министрінің 2014 жылғы 18 ақпандағы № 41 бұйрығының күші жою туралы</w:t>
      </w:r>
    </w:p>
    <w:p>
      <w:pPr>
        <w:spacing w:after="0"/>
        <w:ind w:left="0"/>
        <w:jc w:val="both"/>
      </w:pPr>
      <w:r>
        <w:rPr>
          <w:rFonts w:ascii="Times New Roman"/>
          <w:b w:val="false"/>
          <w:i w:val="false"/>
          <w:color w:val="000000"/>
          <w:sz w:val="28"/>
        </w:rPr>
        <w:t>Қазақстан Республикасы Энергетика министрінің 2015 жылғы 12 тамыздағы № 475-ж бұйрығы.</w:t>
      </w:r>
    </w:p>
    <w:p>
      <w:pPr>
        <w:spacing w:after="0"/>
        <w:ind w:left="0"/>
        <w:jc w:val="both"/>
      </w:pPr>
      <w:bookmarkStart w:name="z1" w:id="0"/>
      <w:r>
        <w:rPr>
          <w:rFonts w:ascii="Times New Roman"/>
          <w:b w:val="false"/>
          <w:i w:val="false"/>
          <w:color w:val="000000"/>
          <w:sz w:val="28"/>
        </w:rPr>
        <w:t>
      «Нормативтік құқықтық актілер туралы» Қазақстан Республикасының 1998 жылғы 24 наурыздағы </w:t>
      </w:r>
      <w:r>
        <w:rPr>
          <w:rFonts w:ascii="Times New Roman"/>
          <w:b w:val="false"/>
          <w:i w:val="false"/>
          <w:color w:val="000000"/>
          <w:sz w:val="28"/>
        </w:rPr>
        <w:t>Заңының</w:t>
      </w:r>
      <w:r>
        <w:rPr>
          <w:rFonts w:ascii="Times New Roman"/>
          <w:b w:val="false"/>
          <w:i w:val="false"/>
          <w:color w:val="000000"/>
          <w:sz w:val="28"/>
        </w:rPr>
        <w:t xml:space="preserve"> 29-1 бабына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«Қазақстан Республикасы Индустрия және жаңа технологиялар министрлігі Мемлекеттік энергетикалық қадағалау және бақылау комитеті «Б» корпусының және оның аумақтық органдарының мемлекеттік әкімшілік лауазымдар санаттарына қойылатын біліктілік талаптарды бекіту туралы» Қазақстан Республикасы Премьер-Министрінің орынбасары - Қазақстан Республикасы Индустрия және жаңа технологиялар министрінің 2014 жылғы 18 ақпандағы № 41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9220 болып тіркелген, «Әділет» ақпараттық-құқықтық жүйесінде 2014 жылғы 18 наурызда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Энергетика министрлігінің Атомдық және энергетикалық қадағалау мен бақылау комитеті осы бұйрыққа қол қойылған күннен бастап бір апта мерзімде оның көшірмесін Қазақстан Республикасының Әділет министрлігіне, «Әділет» ақпараттық-құқықтық жүйесіне және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 қамтамасыз етсін.</w:t>
      </w:r>
      <w:r>
        <w:br/>
      </w:r>
      <w:r>
        <w:rPr>
          <w:rFonts w:ascii="Times New Roman"/>
          <w:b w:val="false"/>
          <w:i w:val="false"/>
          <w:color w:val="000000"/>
          <w:sz w:val="28"/>
        </w:rPr>
        <w:t>
</w:t>
      </w:r>
      <w:r>
        <w:rPr>
          <w:rFonts w:ascii="Times New Roman"/>
          <w:b w:val="false"/>
          <w:i w:val="false"/>
          <w:color w:val="000000"/>
          <w:sz w:val="28"/>
        </w:rPr>
        <w:t>
      3. Осы бұйрық оған қол қойылған күнінен бастап күшіне енеді.</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Энергетика министрі                                 В. Школьник</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Мемлекеттік қызмет істері</w:t>
      </w:r>
      <w:r>
        <w:br/>
      </w:r>
      <w:r>
        <w:rPr>
          <w:rFonts w:ascii="Times New Roman"/>
          <w:b w:val="false"/>
          <w:i w:val="false"/>
          <w:color w:val="000000"/>
          <w:sz w:val="28"/>
        </w:rPr>
        <w:t>
</w:t>
      </w:r>
      <w:r>
        <w:rPr>
          <w:rFonts w:ascii="Times New Roman"/>
          <w:b w:val="false"/>
          <w:i/>
          <w:color w:val="000000"/>
          <w:sz w:val="28"/>
        </w:rPr>
        <w:t>      және сыбайлас жемқорлыққа</w:t>
      </w:r>
      <w:r>
        <w:br/>
      </w:r>
      <w:r>
        <w:rPr>
          <w:rFonts w:ascii="Times New Roman"/>
          <w:b w:val="false"/>
          <w:i w:val="false"/>
          <w:color w:val="000000"/>
          <w:sz w:val="28"/>
        </w:rPr>
        <w:t>
</w:t>
      </w:r>
      <w:r>
        <w:rPr>
          <w:rFonts w:ascii="Times New Roman"/>
          <w:b w:val="false"/>
          <w:i/>
          <w:color w:val="000000"/>
          <w:sz w:val="28"/>
        </w:rPr>
        <w:t>      қарсы іс-қимыл агенттігінің</w:t>
      </w:r>
      <w:r>
        <w:br/>
      </w:r>
      <w:r>
        <w:rPr>
          <w:rFonts w:ascii="Times New Roman"/>
          <w:b w:val="false"/>
          <w:i w:val="false"/>
          <w:color w:val="000000"/>
          <w:sz w:val="28"/>
        </w:rPr>
        <w:t>
</w:t>
      </w:r>
      <w:r>
        <w:rPr>
          <w:rFonts w:ascii="Times New Roman"/>
          <w:b w:val="false"/>
          <w:i/>
          <w:color w:val="000000"/>
          <w:sz w:val="28"/>
        </w:rPr>
        <w:t>      Төрағасы</w:t>
      </w:r>
      <w:r>
        <w:br/>
      </w:r>
      <w:r>
        <w:rPr>
          <w:rFonts w:ascii="Times New Roman"/>
          <w:b w:val="false"/>
          <w:i w:val="false"/>
          <w:color w:val="000000"/>
          <w:sz w:val="28"/>
        </w:rPr>
        <w:t>
</w:t>
      </w:r>
      <w:r>
        <w:rPr>
          <w:rFonts w:ascii="Times New Roman"/>
          <w:b w:val="false"/>
          <w:i/>
          <w:color w:val="000000"/>
          <w:sz w:val="28"/>
        </w:rPr>
        <w:t>      ________________ Қ. Қожамжаров</w:t>
      </w:r>
      <w:r>
        <w:br/>
      </w:r>
      <w:r>
        <w:rPr>
          <w:rFonts w:ascii="Times New Roman"/>
          <w:b w:val="false"/>
          <w:i w:val="false"/>
          <w:color w:val="000000"/>
          <w:sz w:val="28"/>
        </w:rPr>
        <w:t>
</w:t>
      </w:r>
      <w:r>
        <w:rPr>
          <w:rFonts w:ascii="Times New Roman"/>
          <w:b w:val="false"/>
          <w:i/>
          <w:color w:val="000000"/>
          <w:sz w:val="28"/>
        </w:rPr>
        <w:t>      2015 жылғы 8 қазан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