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1635" w14:textId="16b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әкімдігінің 2013 жылғы 23 желтоқсандағы № 605 "Арыс қаласы әкімі аппаратының және қалалық бюджеттен қаржыландырылатын атқарушы органдардың мемлекеттік қызметшілерінің қызмет этикасының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2015 жылғы 21 желтоқсандағы № 616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 40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2001 жылғы 23 қаңтардағы № 148 «Қазақстан Республикасындағы жергілікті мемлекеттік басқару және өзін-өзі басқару туралы»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 әкімдігінің 2013 жылғы 23 желтоқсандағы «Арыс қаласы әкімі аппаратының және қалалық бюджеттен қаржыландырылатын атқарушы органдардың мемлекеттік қызметшілерінің қызмет этикасының қағидаларын бекіту туралы» № 605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кесімдерін мемлекеттік тіркеудің тізілімінде 2014 жылғы 14 қаңтардағы № 2498 рет санымен тіркелген, 2014 жылдың 21 қаңтардағы № 4 (5894) «Арыс ақиқаты»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аппаратының басшысы Р.Айтбаевқа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С.Ертай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