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525ea" w14:textId="47525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Таман ауылдық округі әкімінің 2014 жылғы 16 шілдедегі № 07 "Солтүстік Қазақстан облысы Мағжан Жұмабаев ауданы Таман ауылдық округі Майбалык ауылында шектеу іс-шараларын енгізуге байланысты ветеринариялық режимін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Таман ауылдық округі әкімінің 2015 жылғы 7 желтоқсандағы № 07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Мағжан Жұмабаев ауданы Таман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Солтүстік Қазақстан облысы Мағжан Жұмабаев ауданы Таман ауылдық округі әкімінің 2014 жылғы 16 шілдедегі № 07 "Солтүстік Қазақстан облысы Мағжан Жұмабаев ауданы Таман ауылдық округі Майбалык ауылында шектеу іс-шараларын енгізуге байланысты ветеринариялық режимін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Осы шешімнің орындалуын бақылау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3. Осы шешім қол қойылған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Г.Х.Ветер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