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19b8" w14:textId="3b11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әкімдігінің 2015 жылғы 19 қарашадағы № 359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әкімдігінің кейбір қаулыларының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Мойынқұм ауданы әкімінің аппараты" коммуналдық мемлекеттік мекемесі заңнамада белгіленген тәртіппен және мерзімдерде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Оразымбетов Сәбит Мәденұлы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қарашадағы №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кейбір күші жойылған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облысы Мойынқұм ауданы әкімиятының 2003 жылғы 4 ақпандағы "Үйде тәрбиеленіп және оқытылатын мүгедек балаларға материалдық қамсыздандыруды тағайындау мен төлеудің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облыстық Әділет басқармасында 2003 жылы 17 наурызда № 873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Жамбыл облысы Мойынқұм аудандық әкімиятының 2004 жылғы 3 наурыздағы "2004 жылдың көктемгі егіс және егін жинау жұмыстарын жүргізуді ұйымдастыру үшін ауыл шаруашылығы тауарларын өндірушілерді несиелендіру туралы"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облыстық әділет департаментінде 2004 жылы 2 сәуірде № 1298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Жамбыл облысы Мойынқұм ауданы әкімдігінің 2009 жылғы 03 ақпандағы "2009 жылға арналған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 Мойынқұм ауданының Әділет басқармасында 2009 жылы 13 наурызда № 45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Жамбыл облысы Мойынқұм аудандық әкімиятының 2009 жылғы 15 шілдедегі "Азаматтарды 2009 жылдың сәуір-маусымында және қазан-желтоқсан айларында мерзімді әскери қызметке шақыруды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Жамбыл облысы Мойынқұм ауданының Әділет басқармасында 2009 жылы 20 тамызда № 47 нөмірімен тіркелді)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Жамбыл облысы Мойынқұм ауданы әкімдігінің 2011 жылғы 09 наурыздағы "Үгіттік баспа материалдарын орналастыру үшін орындарын белгілеу турал"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 Мойынқұм ауданының Әділет басқармасында 2011 жылы 30 наурызда № 6-7-64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Жамбыл облысы Мойынқұм ауданы әкімдігінің 2011 жылғы 17 наурыздағы "Мойынқұм ауданында 2011 жылы әлеуметтік жұмыс орындарын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 Мойынқұм ауданының Әділет басқармасында 2011 жылы 11 сәуірде № 6-7-67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Жамбыл облысы Мойынқұм ауданы әкімдігінің 2011 жылғы 28 наурыздағы "2011 жылдың сәуір-маусымында және қазан-желтоқсанында Қазақстан Республикасының Қарулы Күштеріне кезекті мерзімді әскери қызметке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 Мойынқұм ауданының Әділет басқармасында 2011 жылы 28 сәуірде 6-7-68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Жамбыл облысы Мойынқұм ауданы әкімдігінің 2011 жылғы 14 желтоқсандағы "Үгіттік баспа материалдарын орналастыру үшін орындарын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 Мойынқұм ауданының Әділет басқармасында 2011 жылы 21 желтоқсанда № 6-7-74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Жамбыл облысы Мойынқұм ауданы әкімдігінің 2011 жылғы 29 желтоқсандағы "2012 жылға арналған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 Мойынқұм ауданының Әділет басқармасында 2012 жылғы 31 қаңтарда № 6-7-76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Жамбыл облысы Мойынқұм ауданы әкімдігінің 2012 жылғы 17 сәуірдегі "2012 жылдың сәуір-маусымында және қазан-желтоқсанында Мойынқұм ауданы бойынша Қазақстан Республикасының азаматтарын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 Мойынқұм ауданының Әділет басқармасында 2012 жылғы 8 мамырда № 6-7-81 нөмірімен тіркелді.).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Жамбыл облысы Мойынқұм ауданы әкімдігінің 2012 жылғы 23 шілдедегі "Қылмыстық-атқару инспекциясы пробация қызметінің есебінде тұрған адамдар үшін, сондай-ақ бас бостандығынан айыру орындарынан босатылған адамдар мен интернаттық ұйымдарды бітіруші кәмелетке толмағандар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 Мойынқұм ауданының Әділет басқармасында 2012 жылғы 16 тамызда 6-7-86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Жамбыл облысы Мойынқұм ауданы әкімдігінің 2013 жылғы 27 ақпандағы "2013 жылға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облысының Әділет департаментінде 2013 жылғы 19 наурызда № 1902 нөмірімен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Жамбыл облысы Мойынқұм ауданы әкімдігінің 2013 жылғы 22 шілдедегі "Ауыл және ауылдық округ әкімдерінің кандидаттарына таңдаушылармен кездесу үшін шарттық негізде үй-жайлар беру және үгіттік баспа материалдарын орналастыру орындарын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облысының Әділет департаментінде 2013 жылы 30 шілдеде № 1984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Жамбыл облысы Мойынқұм ауданы әкімдігінің 2014 жылғы 31 қаңтардағы "2014 жылға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облысының Әділет департаментінде 2014 жылы 5 наурызда № 2121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Жамбыл облысы Мойынқұм ауданы әкімдігінің 2014 жылғы 21 қарашадағы "Коммуналдық мүлікті жалға алуға (жалдауға) беру кезінде жалдау ақысының мөлшерлемесін есептеу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облысының Әділет департаментінде 2014 жылғы 23 желтоқсанда № 2439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Жамбыл облысы Мойынқұм ауданы әкімдігінің 2015 жылғы 3 қыркүйектегі "Мойынқұм ауданының шалғайдағы елді мекендерінде тұратын балаларды жалпы білім беретін мектептерге тасымалдаудың схемасы мен тәртібін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облысының Әділет департаментінде 2015 жылғы 13 қазандағы № 2802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