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72e8" w14:textId="83d7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2015 жылғы 25 маусымдағы "Жамбыл облысы аумағында құрылыс салу қағидаларын бекіту туралы" № 38-9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2015 жылғы 14 желтоқсандағы № 43-38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және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аумағында құрылыс салу қағидаларын бекіту туралы" Жамбыл облыстық мәслихатының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(Нормативтік-құқықтық актілерді мемлекеттік тіркеу тізілімінде № 2706 болып тіркелген, 2015 жылғы 13 тамызында № 99 (18133)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нормативтік-құқықтық актінің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Еділбаев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