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1d3d" w14:textId="b7b1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Ақкиізтоғай селолық округі әкімінің 2009 жылғы 5 қазандағы № 31 "Ақкиізтоғай селосындағы көшелерге атаулар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Ақкиізтоғай селолық округі әкімінің 2010 жылғы 17 маусымдағы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 және Атырау облысының мамандандырылған ауданаралық экономикалық сотының 2010 жылғы № 2-1769/5-096 2-21/5-10 санды Атқару парағы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Ақкиізтоғай селолық округ әкімінің 2009 жылғы 5 қазандағы № 31 "Ақкиізтоғай селосындағы 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4-2-127 санымен тіркелген, 2009 жылғы 5 қарашадағы "Кең Жылой" газетінің № 45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