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880e" w14:textId="fe88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бюджеттік бағдарламалардың паспорттарын бекіту туралы (Қазақстан Республикасы Президентінің Іс басқармасы)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724, 725, 726, 727, 728, 729, 730, 731, 732, 733, 734, 735, 736, 737, 738, 739, 740, 741, 742, 743,, 744, 745-қосымшаларға сәйкес Қазақстан республикасының Президенті Іс басқармасының 2003 жылға арналған республикалық бюджеттік бағдарламаларының паспорттары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724 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"Әкiмшілік шығындар" 001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112644 мың теңге (жүз он бiр миллион алты жүз қырық төрт мың теңге). </w:t>
      </w:r>
    </w:p>
    <w:p>
      <w:pPr>
        <w:spacing w:after="0"/>
        <w:ind w:left="0"/>
        <w:jc w:val="both"/>
      </w:pPr>
      <w:r>
        <w:rPr>
          <w:rFonts w:ascii="Times New Roman"/>
          <w:b w:val="false"/>
          <w:i w:val="false"/>
          <w:color w:val="000000"/>
          <w:sz w:val="28"/>
        </w:rPr>
        <w:t xml:space="preserve">
      2. Бюджеттiк бағдарламаның нормативтi құқықтық негiзi: Қазақстан Республикасының "Мемлекеттiк қызмет туралы"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21, </w:t>
      </w:r>
      <w:r>
        <w:rPr>
          <w:rFonts w:ascii="Times New Roman"/>
          <w:b w:val="false"/>
          <w:i w:val="false"/>
          <w:color w:val="000000"/>
          <w:sz w:val="28"/>
        </w:rPr>
        <w:t xml:space="preserve">22, </w:t>
      </w:r>
      <w:r>
        <w:rPr>
          <w:rFonts w:ascii="Times New Roman"/>
          <w:b w:val="false"/>
          <w:i w:val="false"/>
          <w:color w:val="000000"/>
          <w:sz w:val="28"/>
        </w:rPr>
        <w:t xml:space="preserve">23, </w:t>
      </w:r>
      <w:r>
        <w:rPr>
          <w:rFonts w:ascii="Times New Roman"/>
          <w:b w:val="false"/>
          <w:i w:val="false"/>
          <w:color w:val="000000"/>
          <w:sz w:val="28"/>
        </w:rPr>
        <w:t xml:space="preserve">24 және </w:t>
      </w:r>
      <w:r>
        <w:rPr>
          <w:rFonts w:ascii="Times New Roman"/>
          <w:b w:val="false"/>
          <w:i w:val="false"/>
          <w:color w:val="000000"/>
          <w:sz w:val="28"/>
        </w:rPr>
        <w:t xml:space="preserve">25 баптары </w:t>
      </w:r>
      <w:r>
        <w:rPr>
          <w:rFonts w:ascii="Times New Roman"/>
          <w:b w:val="false"/>
          <w:i w:val="false"/>
          <w:color w:val="000000"/>
          <w:sz w:val="28"/>
        </w:rPr>
        <w:t xml:space="preserve">; Қазақстан Республикасы Президентiнiң "Мемлекеттiк бюджет есебiнен қамтылған, Қазақстан Республикасы органдары жұмысшыларының еңбекақысын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 Президентi Іс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 Iс басқармасының орталық аппаратының қызметiн, оған жүктелген мiндеттердi барынша тиiмдi орындау үшiн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Президентi Iс басқармасының - орталық органының аппаратын күтiп ұстау.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Әкімшілік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Штат саны 149 бiр.  Жыл    Қазақстан </w:t>
      </w:r>
    </w:p>
    <w:p>
      <w:pPr>
        <w:spacing w:after="0"/>
        <w:ind w:left="0"/>
        <w:jc w:val="both"/>
      </w:pPr>
      <w:r>
        <w:rPr>
          <w:rFonts w:ascii="Times New Roman"/>
          <w:b w:val="false"/>
          <w:i w:val="false"/>
          <w:color w:val="000000"/>
          <w:sz w:val="28"/>
        </w:rPr>
        <w:t xml:space="preserve">
                    органның     лiк мөлшерiнде      бойы   Республикасы. </w:t>
      </w:r>
    </w:p>
    <w:p>
      <w:pPr>
        <w:spacing w:after="0"/>
        <w:ind w:left="0"/>
        <w:jc w:val="both"/>
      </w:pPr>
      <w:r>
        <w:rPr>
          <w:rFonts w:ascii="Times New Roman"/>
          <w:b w:val="false"/>
          <w:i w:val="false"/>
          <w:color w:val="000000"/>
          <w:sz w:val="28"/>
        </w:rPr>
        <w:t xml:space="preserve">
                    аппараты     бекiтiлген кесiмдi         Президентінің </w:t>
      </w:r>
    </w:p>
    <w:p>
      <w:pPr>
        <w:spacing w:after="0"/>
        <w:ind w:left="0"/>
        <w:jc w:val="both"/>
      </w:pPr>
      <w:r>
        <w:rPr>
          <w:rFonts w:ascii="Times New Roman"/>
          <w:b w:val="false"/>
          <w:i w:val="false"/>
          <w:color w:val="000000"/>
          <w:sz w:val="28"/>
        </w:rPr>
        <w:t xml:space="preserve">
                                 шегiне сәйкес              Іс басқармасы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Іс </w:t>
      </w:r>
    </w:p>
    <w:p>
      <w:pPr>
        <w:spacing w:after="0"/>
        <w:ind w:left="0"/>
        <w:jc w:val="both"/>
      </w:pPr>
      <w:r>
        <w:rPr>
          <w:rFonts w:ascii="Times New Roman"/>
          <w:b w:val="false"/>
          <w:i w:val="false"/>
          <w:color w:val="000000"/>
          <w:sz w:val="28"/>
        </w:rPr>
        <w:t xml:space="preserve">
                                 басқармасының орта. </w:t>
      </w:r>
    </w:p>
    <w:p>
      <w:pPr>
        <w:spacing w:after="0"/>
        <w:ind w:left="0"/>
        <w:jc w:val="both"/>
      </w:pPr>
      <w:r>
        <w:rPr>
          <w:rFonts w:ascii="Times New Roman"/>
          <w:b w:val="false"/>
          <w:i w:val="false"/>
          <w:color w:val="000000"/>
          <w:sz w:val="28"/>
        </w:rPr>
        <w:t xml:space="preserve">
                                 лық аппаратын күтіп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Президентiнің Iс басқармасына жүктелген қызметтердi сапалы және мезгiлiнде орындау. </w:t>
      </w:r>
    </w:p>
    <w:bookmarkStart w:name="z4" w:id="2"/>
    <w:p>
      <w:pPr>
        <w:spacing w:after="0"/>
        <w:ind w:left="0"/>
        <w:jc w:val="both"/>
      </w:pPr>
      <w:r>
        <w:rPr>
          <w:rFonts w:ascii="Times New Roman"/>
          <w:b w:val="false"/>
          <w:i w:val="false"/>
          <w:color w:val="000000"/>
          <w:sz w:val="28"/>
        </w:rPr>
        <w:t xml:space="preserve">
      Қазақстан Республикасы Yкiметiнiң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725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"Бiлiктiлiктi арттыру және кадрларды даярлау" 010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420 мың теңге (төрт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нормативтi құқықтық негiзi: Қазақстан Республикасының "Мемлекеттiк қызмет туралы" 1999 жылғы 23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Президентiнің "Қазақстан Республикасы Президентi Іс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Лауазымдық мiндеттердi тиiмдi орындау және кәсіби шеберлiгiн жетiлдіру үшiн қойылатын бiлiктiлiк талаптарына сәйкес кәсiби қызметiнiң саласындағы білім бағдарламалары бойынша теориялық және практикалық бiлiм, iскерлiк және дағдыларын толықтыру. </w:t>
      </w:r>
    </w:p>
    <w:p>
      <w:pPr>
        <w:spacing w:after="0"/>
        <w:ind w:left="0"/>
        <w:jc w:val="both"/>
      </w:pPr>
      <w:r>
        <w:rPr>
          <w:rFonts w:ascii="Times New Roman"/>
          <w:b w:val="false"/>
          <w:i w:val="false"/>
          <w:color w:val="000000"/>
          <w:sz w:val="28"/>
        </w:rPr>
        <w:t xml:space="preserve">
            5. Бюджеттік бағдарламаның мiндеттерi: мемлекеттік қызметшiлердiң кәсiби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Бiлiктiлiктi  Бекiтiлген бiлiк.   Жыл    Қазақстан </w:t>
      </w:r>
    </w:p>
    <w:p>
      <w:pPr>
        <w:spacing w:after="0"/>
        <w:ind w:left="0"/>
        <w:jc w:val="both"/>
      </w:pPr>
      <w:r>
        <w:rPr>
          <w:rFonts w:ascii="Times New Roman"/>
          <w:b w:val="false"/>
          <w:i w:val="false"/>
          <w:color w:val="000000"/>
          <w:sz w:val="28"/>
        </w:rPr>
        <w:t xml:space="preserve">
                    арттыру және  тiлiктi арттыру,    бойы   Республикасы </w:t>
      </w:r>
    </w:p>
    <w:p>
      <w:pPr>
        <w:spacing w:after="0"/>
        <w:ind w:left="0"/>
        <w:jc w:val="both"/>
      </w:pPr>
      <w:r>
        <w:rPr>
          <w:rFonts w:ascii="Times New Roman"/>
          <w:b w:val="false"/>
          <w:i w:val="false"/>
          <w:color w:val="000000"/>
          <w:sz w:val="28"/>
        </w:rPr>
        <w:t xml:space="preserve">
                    кадрларды     оның ішінде мем.           Президентінің </w:t>
      </w:r>
    </w:p>
    <w:p>
      <w:pPr>
        <w:spacing w:after="0"/>
        <w:ind w:left="0"/>
        <w:jc w:val="both"/>
      </w:pPr>
      <w:r>
        <w:rPr>
          <w:rFonts w:ascii="Times New Roman"/>
          <w:b w:val="false"/>
          <w:i w:val="false"/>
          <w:color w:val="000000"/>
          <w:sz w:val="28"/>
        </w:rPr>
        <w:t xml:space="preserve">
                    даярлау       лекеттiк тiлдi             Іс басқармасы </w:t>
      </w:r>
    </w:p>
    <w:p>
      <w:pPr>
        <w:spacing w:after="0"/>
        <w:ind w:left="0"/>
        <w:jc w:val="both"/>
      </w:pPr>
      <w:r>
        <w:rPr>
          <w:rFonts w:ascii="Times New Roman"/>
          <w:b w:val="false"/>
          <w:i w:val="false"/>
          <w:color w:val="000000"/>
          <w:sz w:val="28"/>
        </w:rPr>
        <w:t xml:space="preserve">
                                  оқыту жоспарына </w:t>
      </w:r>
    </w:p>
    <w:p>
      <w:pPr>
        <w:spacing w:after="0"/>
        <w:ind w:left="0"/>
        <w:jc w:val="both"/>
      </w:pPr>
      <w:r>
        <w:rPr>
          <w:rFonts w:ascii="Times New Roman"/>
          <w:b w:val="false"/>
          <w:i w:val="false"/>
          <w:color w:val="000000"/>
          <w:sz w:val="28"/>
        </w:rPr>
        <w:t xml:space="preserve">
               005  Мемлекеттiк   сәйкес мемлекеттiк </w:t>
      </w:r>
    </w:p>
    <w:p>
      <w:pPr>
        <w:spacing w:after="0"/>
        <w:ind w:left="0"/>
        <w:jc w:val="both"/>
      </w:pPr>
      <w:r>
        <w:rPr>
          <w:rFonts w:ascii="Times New Roman"/>
          <w:b w:val="false"/>
          <w:i w:val="false"/>
          <w:color w:val="000000"/>
          <w:sz w:val="28"/>
        </w:rPr>
        <w:t xml:space="preserve">
                    қызметшілер.  қызметкерлердің </w:t>
      </w:r>
    </w:p>
    <w:p>
      <w:pPr>
        <w:spacing w:after="0"/>
        <w:ind w:left="0"/>
        <w:jc w:val="both"/>
      </w:pPr>
      <w:r>
        <w:rPr>
          <w:rFonts w:ascii="Times New Roman"/>
          <w:b w:val="false"/>
          <w:i w:val="false"/>
          <w:color w:val="000000"/>
          <w:sz w:val="28"/>
        </w:rPr>
        <w:t xml:space="preserve">
                    дің бiлiктi.  бiлiктiлiгiн арттыру </w:t>
      </w:r>
    </w:p>
    <w:p>
      <w:pPr>
        <w:spacing w:after="0"/>
        <w:ind w:left="0"/>
        <w:jc w:val="both"/>
      </w:pPr>
      <w:r>
        <w:rPr>
          <w:rFonts w:ascii="Times New Roman"/>
          <w:b w:val="false"/>
          <w:i w:val="false"/>
          <w:color w:val="000000"/>
          <w:sz w:val="28"/>
        </w:rPr>
        <w:t xml:space="preserve">
                    лігін арттыру жөніндегi қызметтердi </w:t>
      </w:r>
    </w:p>
    <w:p>
      <w:pPr>
        <w:spacing w:after="0"/>
        <w:ind w:left="0"/>
        <w:jc w:val="both"/>
      </w:pPr>
      <w:r>
        <w:rPr>
          <w:rFonts w:ascii="Times New Roman"/>
          <w:b w:val="false"/>
          <w:i w:val="false"/>
          <w:color w:val="000000"/>
          <w:sz w:val="28"/>
        </w:rPr>
        <w:t xml:space="preserve">
                                  сатып алу. Бiлiктiлiк. </w:t>
      </w:r>
    </w:p>
    <w:p>
      <w:pPr>
        <w:spacing w:after="0"/>
        <w:ind w:left="0"/>
        <w:jc w:val="both"/>
      </w:pPr>
      <w:r>
        <w:rPr>
          <w:rFonts w:ascii="Times New Roman"/>
          <w:b w:val="false"/>
          <w:i w:val="false"/>
          <w:color w:val="000000"/>
          <w:sz w:val="28"/>
        </w:rPr>
        <w:t xml:space="preserve">
                                  тi арттыру курсынан </w:t>
      </w:r>
    </w:p>
    <w:p>
      <w:pPr>
        <w:spacing w:after="0"/>
        <w:ind w:left="0"/>
        <w:jc w:val="both"/>
      </w:pPr>
      <w:r>
        <w:rPr>
          <w:rFonts w:ascii="Times New Roman"/>
          <w:b w:val="false"/>
          <w:i w:val="false"/>
          <w:color w:val="000000"/>
          <w:sz w:val="28"/>
        </w:rPr>
        <w:t xml:space="preserve">
                                  өтетiн мемлекеттік </w:t>
      </w:r>
    </w:p>
    <w:p>
      <w:pPr>
        <w:spacing w:after="0"/>
        <w:ind w:left="0"/>
        <w:jc w:val="both"/>
      </w:pPr>
      <w:r>
        <w:rPr>
          <w:rFonts w:ascii="Times New Roman"/>
          <w:b w:val="false"/>
          <w:i w:val="false"/>
          <w:color w:val="000000"/>
          <w:sz w:val="28"/>
        </w:rPr>
        <w:t xml:space="preserve">
                                  қызметкерлердiң бiр </w:t>
      </w:r>
    </w:p>
    <w:p>
      <w:pPr>
        <w:spacing w:after="0"/>
        <w:ind w:left="0"/>
        <w:jc w:val="both"/>
      </w:pPr>
      <w:r>
        <w:rPr>
          <w:rFonts w:ascii="Times New Roman"/>
          <w:b w:val="false"/>
          <w:i w:val="false"/>
          <w:color w:val="000000"/>
          <w:sz w:val="28"/>
        </w:rPr>
        <w:t xml:space="preserve">
                                  жылдағы орташа </w:t>
      </w:r>
    </w:p>
    <w:p>
      <w:pPr>
        <w:spacing w:after="0"/>
        <w:ind w:left="0"/>
        <w:jc w:val="both"/>
      </w:pPr>
      <w:r>
        <w:rPr>
          <w:rFonts w:ascii="Times New Roman"/>
          <w:b w:val="false"/>
          <w:i w:val="false"/>
          <w:color w:val="000000"/>
          <w:sz w:val="28"/>
        </w:rPr>
        <w:t xml:space="preserve">
                                  саны - 37.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Мемлекеттiң қазiргi уақыттағы экономикалық талаптарына және ресурстық мүмкiндiктерiне сәйкес кәсiби мемлекеттiк қызметтiң талаптарына жауап беретiн мемлекеттiк қызметшiлердің сапалы оқуын қалыптастыру және оның жүйесiн дамыту арқылы мемлекеттiк қызметшiлердiң кәсiби деңгейiн арттыру. </w:t>
      </w:r>
    </w:p>
    <w:bookmarkStart w:name="z5" w:id="3"/>
    <w:p>
      <w:pPr>
        <w:spacing w:after="0"/>
        <w:ind w:left="0"/>
        <w:jc w:val="both"/>
      </w:pPr>
      <w:r>
        <w:rPr>
          <w:rFonts w:ascii="Times New Roman"/>
          <w:b w:val="false"/>
          <w:i w:val="false"/>
          <w:color w:val="000000"/>
          <w:sz w:val="28"/>
        </w:rPr>
        <w:t xml:space="preserve">
      Қазақстан Республикасы Yкiметiнiң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726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"Азаматтардың жеке санаттарына медициналық жәрдем көрсету" 031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702335 мың теңге (жетi жүз екі миллион үш жүз отыз бес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"Қазақстан Республикасы азаматтарының денсаулығын қорғау туралы" 1997 жылғы 19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16, </w:t>
      </w:r>
      <w:r>
        <w:rPr>
          <w:rFonts w:ascii="Times New Roman"/>
          <w:b w:val="false"/>
          <w:i w:val="false"/>
          <w:color w:val="000000"/>
          <w:sz w:val="28"/>
        </w:rPr>
        <w:t xml:space="preserve">25, </w:t>
      </w:r>
      <w:r>
        <w:rPr>
          <w:rFonts w:ascii="Times New Roman"/>
          <w:b w:val="false"/>
          <w:i w:val="false"/>
          <w:color w:val="000000"/>
          <w:sz w:val="28"/>
        </w:rPr>
        <w:t xml:space="preserve">26 және </w:t>
      </w:r>
      <w:r>
        <w:rPr>
          <w:rFonts w:ascii="Times New Roman"/>
          <w:b w:val="false"/>
          <w:i w:val="false"/>
          <w:color w:val="000000"/>
          <w:sz w:val="28"/>
        </w:rPr>
        <w:t xml:space="preserve">42-баптары </w:t>
      </w:r>
      <w:r>
        <w:rPr>
          <w:rFonts w:ascii="Times New Roman"/>
          <w:b w:val="false"/>
          <w:i w:val="false"/>
          <w:color w:val="000000"/>
          <w:sz w:val="28"/>
        </w:rPr>
        <w:t xml:space="preserve">; Қазақстан Республикасы Президентiнің "Қазақстан Республикасы азаматтары денсаулығының жағдайын жақсарту бойынша қолданылатын бiрiншi кезектегi iс-шаралар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 Президентi Iс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 Iс Басқармасының Медициналық орталығына тiркеу тәртiбi туралы" 1999 жылғы 21 желтоқсандағы N ІБ - 01/76 Қазақстан Республикасы Президентi Іс Басқармасының бұйрығы.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 Іс басқармасының Медициналық орталығына тiркелген және қызмет көрсетiлетiн азаматтар санаттарының денсаулығын сақтау және нығайту. </w:t>
      </w:r>
    </w:p>
    <w:p>
      <w:pPr>
        <w:spacing w:after="0"/>
        <w:ind w:left="0"/>
        <w:jc w:val="both"/>
      </w:pPr>
      <w:r>
        <w:rPr>
          <w:rFonts w:ascii="Times New Roman"/>
          <w:b w:val="false"/>
          <w:i w:val="false"/>
          <w:color w:val="000000"/>
          <w:sz w:val="28"/>
        </w:rPr>
        <w:t xml:space="preserve">
            5. Бюджеттік бағдарламаның мiндеттерi: тiркелген құрамға бiлiктi және маманданған медициналық жәрдем көрсету.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Азаматтардың  Ауруханалардың      Жыл    Қазақстан </w:t>
      </w:r>
    </w:p>
    <w:p>
      <w:pPr>
        <w:spacing w:after="0"/>
        <w:ind w:left="0"/>
        <w:jc w:val="both"/>
      </w:pPr>
      <w:r>
        <w:rPr>
          <w:rFonts w:ascii="Times New Roman"/>
          <w:b w:val="false"/>
          <w:i w:val="false"/>
          <w:color w:val="000000"/>
          <w:sz w:val="28"/>
        </w:rPr>
        <w:t xml:space="preserve">
                    жеке санат.   стационарларында    бойы   Республикасы </w:t>
      </w:r>
    </w:p>
    <w:p>
      <w:pPr>
        <w:spacing w:after="0"/>
        <w:ind w:left="0"/>
        <w:jc w:val="both"/>
      </w:pPr>
      <w:r>
        <w:rPr>
          <w:rFonts w:ascii="Times New Roman"/>
          <w:b w:val="false"/>
          <w:i w:val="false"/>
          <w:color w:val="000000"/>
          <w:sz w:val="28"/>
        </w:rPr>
        <w:t xml:space="preserve">
                    тарына меди.  тiркелген құрамның         Президенті </w:t>
      </w:r>
    </w:p>
    <w:p>
      <w:pPr>
        <w:spacing w:after="0"/>
        <w:ind w:left="0"/>
        <w:jc w:val="both"/>
      </w:pPr>
      <w:r>
        <w:rPr>
          <w:rFonts w:ascii="Times New Roman"/>
          <w:b w:val="false"/>
          <w:i w:val="false"/>
          <w:color w:val="000000"/>
          <w:sz w:val="28"/>
        </w:rPr>
        <w:t xml:space="preserve">
                    циналық жәр.  5170-тең кем емес          Іс басқарма. </w:t>
      </w:r>
    </w:p>
    <w:p>
      <w:pPr>
        <w:spacing w:after="0"/>
        <w:ind w:left="0"/>
        <w:jc w:val="both"/>
      </w:pPr>
      <w:r>
        <w:rPr>
          <w:rFonts w:ascii="Times New Roman"/>
          <w:b w:val="false"/>
          <w:i w:val="false"/>
          <w:color w:val="000000"/>
          <w:sz w:val="28"/>
        </w:rPr>
        <w:t xml:space="preserve">
                    дем көрсету   пациенттерiн емдеу,        сының </w:t>
      </w:r>
    </w:p>
    <w:p>
      <w:pPr>
        <w:spacing w:after="0"/>
        <w:ind w:left="0"/>
        <w:jc w:val="both"/>
      </w:pPr>
      <w:r>
        <w:rPr>
          <w:rFonts w:ascii="Times New Roman"/>
          <w:b w:val="false"/>
          <w:i w:val="false"/>
          <w:color w:val="000000"/>
          <w:sz w:val="28"/>
        </w:rPr>
        <w:t xml:space="preserve">
                                  келiп қаралу саны -        Медициналық </w:t>
      </w:r>
    </w:p>
    <w:p>
      <w:pPr>
        <w:spacing w:after="0"/>
        <w:ind w:left="0"/>
        <w:jc w:val="both"/>
      </w:pPr>
      <w:r>
        <w:rPr>
          <w:rFonts w:ascii="Times New Roman"/>
          <w:b w:val="false"/>
          <w:i w:val="false"/>
          <w:color w:val="000000"/>
          <w:sz w:val="28"/>
        </w:rPr>
        <w:t xml:space="preserve">
                                  222031, жедел жәрдем       орталығы </w:t>
      </w:r>
    </w:p>
    <w:p>
      <w:pPr>
        <w:spacing w:after="0"/>
        <w:ind w:left="0"/>
        <w:jc w:val="both"/>
      </w:pPr>
      <w:r>
        <w:rPr>
          <w:rFonts w:ascii="Times New Roman"/>
          <w:b w:val="false"/>
          <w:i w:val="false"/>
          <w:color w:val="000000"/>
          <w:sz w:val="28"/>
        </w:rPr>
        <w:t xml:space="preserve">
                                  шақыру - 6676. Ресми </w:t>
      </w:r>
    </w:p>
    <w:p>
      <w:pPr>
        <w:spacing w:after="0"/>
        <w:ind w:left="0"/>
        <w:jc w:val="both"/>
      </w:pPr>
      <w:r>
        <w:rPr>
          <w:rFonts w:ascii="Times New Roman"/>
          <w:b w:val="false"/>
          <w:i w:val="false"/>
          <w:color w:val="000000"/>
          <w:sz w:val="28"/>
        </w:rPr>
        <w:t xml:space="preserve">
                                  делегацияларға, рес. </w:t>
      </w:r>
    </w:p>
    <w:p>
      <w:pPr>
        <w:spacing w:after="0"/>
        <w:ind w:left="0"/>
        <w:jc w:val="both"/>
      </w:pPr>
      <w:r>
        <w:rPr>
          <w:rFonts w:ascii="Times New Roman"/>
          <w:b w:val="false"/>
          <w:i w:val="false"/>
          <w:color w:val="000000"/>
          <w:sz w:val="28"/>
        </w:rPr>
        <w:t xml:space="preserve">
                                  публикалық және халық. </w:t>
      </w:r>
    </w:p>
    <w:p>
      <w:pPr>
        <w:spacing w:after="0"/>
        <w:ind w:left="0"/>
        <w:jc w:val="both"/>
      </w:pPr>
      <w:r>
        <w:rPr>
          <w:rFonts w:ascii="Times New Roman"/>
          <w:b w:val="false"/>
          <w:i w:val="false"/>
          <w:color w:val="000000"/>
          <w:sz w:val="28"/>
        </w:rPr>
        <w:t xml:space="preserve">
                                  аралық конференциялар </w:t>
      </w:r>
    </w:p>
    <w:p>
      <w:pPr>
        <w:spacing w:after="0"/>
        <w:ind w:left="0"/>
        <w:jc w:val="both"/>
      </w:pPr>
      <w:r>
        <w:rPr>
          <w:rFonts w:ascii="Times New Roman"/>
          <w:b w:val="false"/>
          <w:i w:val="false"/>
          <w:color w:val="000000"/>
          <w:sz w:val="28"/>
        </w:rPr>
        <w:t xml:space="preserve">
                                  мен кеңестерге меди. </w:t>
      </w:r>
    </w:p>
    <w:p>
      <w:pPr>
        <w:spacing w:after="0"/>
        <w:ind w:left="0"/>
        <w:jc w:val="both"/>
      </w:pPr>
      <w:r>
        <w:rPr>
          <w:rFonts w:ascii="Times New Roman"/>
          <w:b w:val="false"/>
          <w:i w:val="false"/>
          <w:color w:val="000000"/>
          <w:sz w:val="28"/>
        </w:rPr>
        <w:t xml:space="preserve">
                                  циналық қызмет көрсету, </w:t>
      </w:r>
    </w:p>
    <w:p>
      <w:pPr>
        <w:spacing w:after="0"/>
        <w:ind w:left="0"/>
        <w:jc w:val="both"/>
      </w:pPr>
      <w:r>
        <w:rPr>
          <w:rFonts w:ascii="Times New Roman"/>
          <w:b w:val="false"/>
          <w:i w:val="false"/>
          <w:color w:val="000000"/>
          <w:sz w:val="28"/>
        </w:rPr>
        <w:t xml:space="preserve">
                                  мемлекеттің, оның </w:t>
      </w:r>
    </w:p>
    <w:p>
      <w:pPr>
        <w:spacing w:after="0"/>
        <w:ind w:left="0"/>
        <w:jc w:val="both"/>
      </w:pPr>
      <w:r>
        <w:rPr>
          <w:rFonts w:ascii="Times New Roman"/>
          <w:b w:val="false"/>
          <w:i w:val="false"/>
          <w:color w:val="000000"/>
          <w:sz w:val="28"/>
        </w:rPr>
        <w:t xml:space="preserve">
                                  iшiнде шет елдің де </w:t>
      </w:r>
    </w:p>
    <w:p>
      <w:pPr>
        <w:spacing w:after="0"/>
        <w:ind w:left="0"/>
        <w:jc w:val="both"/>
      </w:pPr>
      <w:r>
        <w:rPr>
          <w:rFonts w:ascii="Times New Roman"/>
          <w:b w:val="false"/>
          <w:i w:val="false"/>
          <w:color w:val="000000"/>
          <w:sz w:val="28"/>
        </w:rPr>
        <w:t xml:space="preserve">
                                  күзетiлетiн тұлғала. </w:t>
      </w:r>
    </w:p>
    <w:p>
      <w:pPr>
        <w:spacing w:after="0"/>
        <w:ind w:left="0"/>
        <w:jc w:val="both"/>
      </w:pPr>
      <w:r>
        <w:rPr>
          <w:rFonts w:ascii="Times New Roman"/>
          <w:b w:val="false"/>
          <w:i w:val="false"/>
          <w:color w:val="000000"/>
          <w:sz w:val="28"/>
        </w:rPr>
        <w:t xml:space="preserve">
                                  рына медициналық </w:t>
      </w:r>
    </w:p>
    <w:p>
      <w:pPr>
        <w:spacing w:after="0"/>
        <w:ind w:left="0"/>
        <w:jc w:val="both"/>
      </w:pPr>
      <w:r>
        <w:rPr>
          <w:rFonts w:ascii="Times New Roman"/>
          <w:b w:val="false"/>
          <w:i w:val="false"/>
          <w:color w:val="000000"/>
          <w:sz w:val="28"/>
        </w:rPr>
        <w:t xml:space="preserve">
                                  қызмет көрсетуде ерiп </w:t>
      </w:r>
    </w:p>
    <w:p>
      <w:pPr>
        <w:spacing w:after="0"/>
        <w:ind w:left="0"/>
        <w:jc w:val="both"/>
      </w:pPr>
      <w:r>
        <w:rPr>
          <w:rFonts w:ascii="Times New Roman"/>
          <w:b w:val="false"/>
          <w:i w:val="false"/>
          <w:color w:val="000000"/>
          <w:sz w:val="28"/>
        </w:rPr>
        <w:t xml:space="preserve">
                                  жүру. </w:t>
      </w:r>
    </w:p>
    <w:p>
      <w:pPr>
        <w:spacing w:after="0"/>
        <w:ind w:left="0"/>
        <w:jc w:val="both"/>
      </w:pPr>
      <w:r>
        <w:rPr>
          <w:rFonts w:ascii="Times New Roman"/>
          <w:b w:val="false"/>
          <w:i w:val="false"/>
          <w:color w:val="000000"/>
          <w:sz w:val="28"/>
        </w:rPr>
        <w:t xml:space="preserve">
                                  Аурудың деңгейiн </w:t>
      </w:r>
    </w:p>
    <w:p>
      <w:pPr>
        <w:spacing w:after="0"/>
        <w:ind w:left="0"/>
        <w:jc w:val="both"/>
      </w:pPr>
      <w:r>
        <w:rPr>
          <w:rFonts w:ascii="Times New Roman"/>
          <w:b w:val="false"/>
          <w:i w:val="false"/>
          <w:color w:val="000000"/>
          <w:sz w:val="28"/>
        </w:rPr>
        <w:t xml:space="preserve">
                                  1000 адамға шаққанда </w:t>
      </w:r>
    </w:p>
    <w:p>
      <w:pPr>
        <w:spacing w:after="0"/>
        <w:ind w:left="0"/>
        <w:jc w:val="both"/>
      </w:pPr>
      <w:r>
        <w:rPr>
          <w:rFonts w:ascii="Times New Roman"/>
          <w:b w:val="false"/>
          <w:i w:val="false"/>
          <w:color w:val="000000"/>
          <w:sz w:val="28"/>
        </w:rPr>
        <w:t xml:space="preserve">
                                  5000-нан асырмау.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 Iс басқармасының Медициналық орталығына тiркелген және қызмет көрсетiлетiн азаматтар санаттарының ауруын төмендету. </w:t>
      </w:r>
    </w:p>
    <w:bookmarkStart w:name="z6" w:id="4"/>
    <w:p>
      <w:pPr>
        <w:spacing w:after="0"/>
        <w:ind w:left="0"/>
        <w:jc w:val="both"/>
      </w:pPr>
      <w:r>
        <w:rPr>
          <w:rFonts w:ascii="Times New Roman"/>
          <w:b w:val="false"/>
          <w:i w:val="false"/>
          <w:color w:val="000000"/>
          <w:sz w:val="28"/>
        </w:rPr>
        <w:t xml:space="preserve">
      Қазақстан Республикасы Yкiметiнiң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727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"Медициналық ұйымдарды техникалық және ақпараттық қамтамасыз ету" 032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17979 мың теңге (он жетi миллион тоғыз жүз жетпiс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Президентiнің "Қазақстан Республикасы Президентi Iс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тiркелген құрамға көрсетiлетiн медициналық жәрдемнің көлемi мен сапасын жақсартуға негiз болатын қазiргi заманғы медициналық технологияларды аурудың алдын алу, зерттеу және емдеу салаларына енгiзу. </w:t>
      </w:r>
    </w:p>
    <w:p>
      <w:pPr>
        <w:spacing w:after="0"/>
        <w:ind w:left="0"/>
        <w:jc w:val="both"/>
      </w:pPr>
      <w:r>
        <w:rPr>
          <w:rFonts w:ascii="Times New Roman"/>
          <w:b w:val="false"/>
          <w:i w:val="false"/>
          <w:color w:val="000000"/>
          <w:sz w:val="28"/>
        </w:rPr>
        <w:t xml:space="preserve">
            5. Бюджеттiк бағдарламаның міндеттерi: Қазақстан Республикасы Президентi Іс басқармасының Медициналық орталығына ведомстволық қарасты мекемелер мен кәсiпорындардың жүйесiнде қазiргi заманғы медициналық технологияларды әзiрлеу және енгiзу.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Медициналық                              Қазақстан </w:t>
      </w:r>
    </w:p>
    <w:p>
      <w:pPr>
        <w:spacing w:after="0"/>
        <w:ind w:left="0"/>
        <w:jc w:val="both"/>
      </w:pPr>
      <w:r>
        <w:rPr>
          <w:rFonts w:ascii="Times New Roman"/>
          <w:b w:val="false"/>
          <w:i w:val="false"/>
          <w:color w:val="000000"/>
          <w:sz w:val="28"/>
        </w:rPr>
        <w:t xml:space="preserve">
                    ұйымдарды тех-                           Республикасы </w:t>
      </w:r>
    </w:p>
    <w:p>
      <w:pPr>
        <w:spacing w:after="0"/>
        <w:ind w:left="0"/>
        <w:jc w:val="both"/>
      </w:pPr>
      <w:r>
        <w:rPr>
          <w:rFonts w:ascii="Times New Roman"/>
          <w:b w:val="false"/>
          <w:i w:val="false"/>
          <w:color w:val="000000"/>
          <w:sz w:val="28"/>
        </w:rPr>
        <w:t xml:space="preserve">
                    никалық және                             Президенті </w:t>
      </w:r>
    </w:p>
    <w:p>
      <w:pPr>
        <w:spacing w:after="0"/>
        <w:ind w:left="0"/>
        <w:jc w:val="both"/>
      </w:pPr>
      <w:r>
        <w:rPr>
          <w:rFonts w:ascii="Times New Roman"/>
          <w:b w:val="false"/>
          <w:i w:val="false"/>
          <w:color w:val="000000"/>
          <w:sz w:val="28"/>
        </w:rPr>
        <w:t xml:space="preserve">
                    ақпараттық қам-                          Іс басқарма. </w:t>
      </w:r>
    </w:p>
    <w:p>
      <w:pPr>
        <w:spacing w:after="0"/>
        <w:ind w:left="0"/>
        <w:jc w:val="both"/>
      </w:pPr>
      <w:r>
        <w:rPr>
          <w:rFonts w:ascii="Times New Roman"/>
          <w:b w:val="false"/>
          <w:i w:val="false"/>
          <w:color w:val="000000"/>
          <w:sz w:val="28"/>
        </w:rPr>
        <w:t xml:space="preserve">
                    тамасыз ету.                             сы Медицина. </w:t>
      </w:r>
    </w:p>
    <w:p>
      <w:pPr>
        <w:spacing w:after="0"/>
        <w:ind w:left="0"/>
        <w:jc w:val="both"/>
      </w:pPr>
      <w:r>
        <w:rPr>
          <w:rFonts w:ascii="Times New Roman"/>
          <w:b w:val="false"/>
          <w:i w:val="false"/>
          <w:color w:val="000000"/>
          <w:sz w:val="28"/>
        </w:rPr>
        <w:t xml:space="preserve">
                                                             лық орталығы. </w:t>
      </w:r>
    </w:p>
    <w:p>
      <w:pPr>
        <w:spacing w:after="0"/>
        <w:ind w:left="0"/>
        <w:jc w:val="both"/>
      </w:pPr>
      <w:r>
        <w:rPr>
          <w:rFonts w:ascii="Times New Roman"/>
          <w:b w:val="false"/>
          <w:i w:val="false"/>
          <w:color w:val="000000"/>
          <w:sz w:val="28"/>
        </w:rPr>
        <w:t xml:space="preserve">
               30   Медициналық   Жүктелген қызметтер. Жыл   ның Қазіргі </w:t>
      </w:r>
    </w:p>
    <w:p>
      <w:pPr>
        <w:spacing w:after="0"/>
        <w:ind w:left="0"/>
        <w:jc w:val="both"/>
      </w:pPr>
      <w:r>
        <w:rPr>
          <w:rFonts w:ascii="Times New Roman"/>
          <w:b w:val="false"/>
          <w:i w:val="false"/>
          <w:color w:val="000000"/>
          <w:sz w:val="28"/>
        </w:rPr>
        <w:t xml:space="preserve">
                    мекемелердi   ді орындау мақсатын. бойы  заманғы </w:t>
      </w:r>
    </w:p>
    <w:p>
      <w:pPr>
        <w:spacing w:after="0"/>
        <w:ind w:left="0"/>
        <w:jc w:val="both"/>
      </w:pPr>
      <w:r>
        <w:rPr>
          <w:rFonts w:ascii="Times New Roman"/>
          <w:b w:val="false"/>
          <w:i w:val="false"/>
          <w:color w:val="000000"/>
          <w:sz w:val="28"/>
        </w:rPr>
        <w:t xml:space="preserve">
                    техникалық    да штат санының 23         медициналық </w:t>
      </w:r>
    </w:p>
    <w:p>
      <w:pPr>
        <w:spacing w:after="0"/>
        <w:ind w:left="0"/>
        <w:jc w:val="both"/>
      </w:pPr>
      <w:r>
        <w:rPr>
          <w:rFonts w:ascii="Times New Roman"/>
          <w:b w:val="false"/>
          <w:i w:val="false"/>
          <w:color w:val="000000"/>
          <w:sz w:val="28"/>
        </w:rPr>
        <w:t xml:space="preserve">
                    және ақпарат- бiрлiкпен бекiтiлген       технология. </w:t>
      </w:r>
    </w:p>
    <w:p>
      <w:pPr>
        <w:spacing w:after="0"/>
        <w:ind w:left="0"/>
        <w:jc w:val="both"/>
      </w:pPr>
      <w:r>
        <w:rPr>
          <w:rFonts w:ascii="Times New Roman"/>
          <w:b w:val="false"/>
          <w:i w:val="false"/>
          <w:color w:val="000000"/>
          <w:sz w:val="28"/>
        </w:rPr>
        <w:t xml:space="preserve">
                    тық қамтама.  лимитiне сәйкес қа-        ларды </w:t>
      </w:r>
    </w:p>
    <w:p>
      <w:pPr>
        <w:spacing w:after="0"/>
        <w:ind w:left="0"/>
        <w:jc w:val="both"/>
      </w:pPr>
      <w:r>
        <w:rPr>
          <w:rFonts w:ascii="Times New Roman"/>
          <w:b w:val="false"/>
          <w:i w:val="false"/>
          <w:color w:val="000000"/>
          <w:sz w:val="28"/>
        </w:rPr>
        <w:t xml:space="preserve">
                    сыз ету       зiргi заманғы медици.      енгізу </w:t>
      </w:r>
    </w:p>
    <w:p>
      <w:pPr>
        <w:spacing w:after="0"/>
        <w:ind w:left="0"/>
        <w:jc w:val="both"/>
      </w:pPr>
      <w:r>
        <w:rPr>
          <w:rFonts w:ascii="Times New Roman"/>
          <w:b w:val="false"/>
          <w:i w:val="false"/>
          <w:color w:val="000000"/>
          <w:sz w:val="28"/>
        </w:rPr>
        <w:t xml:space="preserve">
                    орталығы      налық технологияларды      орталығы </w:t>
      </w:r>
    </w:p>
    <w:p>
      <w:pPr>
        <w:spacing w:after="0"/>
        <w:ind w:left="0"/>
        <w:jc w:val="both"/>
      </w:pPr>
      <w:r>
        <w:rPr>
          <w:rFonts w:ascii="Times New Roman"/>
          <w:b w:val="false"/>
          <w:i w:val="false"/>
          <w:color w:val="000000"/>
          <w:sz w:val="28"/>
        </w:rPr>
        <w:t xml:space="preserve">
                                  енгiзу орталығын </w:t>
      </w:r>
    </w:p>
    <w:p>
      <w:pPr>
        <w:spacing w:after="0"/>
        <w:ind w:left="0"/>
        <w:jc w:val="both"/>
      </w:pPr>
      <w:r>
        <w:rPr>
          <w:rFonts w:ascii="Times New Roman"/>
          <w:b w:val="false"/>
          <w:i w:val="false"/>
          <w:color w:val="000000"/>
          <w:sz w:val="28"/>
        </w:rPr>
        <w:t xml:space="preserve">
                                  күтiп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жаңа технологиялар жөнінде Қазақстан Республикасы Президентi Iс басқармасының Медициналық Орталығына ведомстволық қарасты мекемелердің ақпараттық хабардар болу деңгейiн көтеру; Қазақстан Республикасы Президентi Iс басқармасының Медициналық Орталығын тұрақты қаржыландыру негiзiнде, тiркелген құрамға медициналық қызмет көрсетудiң бiлiктiлiгi мен сапасын көтеру. </w:t>
      </w:r>
    </w:p>
    <w:bookmarkStart w:name="z7" w:id="5"/>
    <w:p>
      <w:pPr>
        <w:spacing w:after="0"/>
        <w:ind w:left="0"/>
        <w:jc w:val="both"/>
      </w:pPr>
      <w:r>
        <w:rPr>
          <w:rFonts w:ascii="Times New Roman"/>
          <w:b w:val="false"/>
          <w:i w:val="false"/>
          <w:color w:val="000000"/>
          <w:sz w:val="28"/>
        </w:rPr>
        <w:t xml:space="preserve">
      Қазақстан Республикасы Yкiметiнiң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728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Президентi Iс басқармасының объектілерiн салу және қайта жаңарту" 033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4872524 мың теңге (төрт миллиард сегiз жүз жетпiс eкі мың миллион бес жүз жиырма төрт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негiзі: Қазақстан Республикасы Президентінің "Қазақстан Республикасы Президентi Iс Басқармасының кейбiр мәселелерi туралы" 2000 жылғы 21 сәуiрдегі N 378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Астана қаласының 2005 жыл кезеңiне дейiнгi әлеуметтік-экономикалық дамуы жөнiндегі мемлекеттiк бағдарламасын іске асыру бойынша iс-шаралар жоспарын бекiту туралы" Қазақстан Республикасы Yкiметiнiң 2000 жылғы 20 сәуiрдегі N 534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аса маңызды мемлекеттік объектiлердiң құрылысы.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 Президентi Iс басқармасының объектілерiн салу және қайта жаңарту.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"Қазақстан    Қазақстан Республи.  Жыл   Қазақстан </w:t>
      </w:r>
    </w:p>
    <w:p>
      <w:pPr>
        <w:spacing w:after="0"/>
        <w:ind w:left="0"/>
        <w:jc w:val="both"/>
      </w:pPr>
      <w:r>
        <w:rPr>
          <w:rFonts w:ascii="Times New Roman"/>
          <w:b w:val="false"/>
          <w:i w:val="false"/>
          <w:color w:val="000000"/>
          <w:sz w:val="28"/>
        </w:rPr>
        <w:t xml:space="preserve">
                    Республикасы  касы Президентi Iс   бойы  Республикасы </w:t>
      </w:r>
    </w:p>
    <w:p>
      <w:pPr>
        <w:spacing w:after="0"/>
        <w:ind w:left="0"/>
        <w:jc w:val="both"/>
      </w:pPr>
      <w:r>
        <w:rPr>
          <w:rFonts w:ascii="Times New Roman"/>
          <w:b w:val="false"/>
          <w:i w:val="false"/>
          <w:color w:val="000000"/>
          <w:sz w:val="28"/>
        </w:rPr>
        <w:t xml:space="preserve">
                    Президенті    басқармасының              Президенті </w:t>
      </w:r>
    </w:p>
    <w:p>
      <w:pPr>
        <w:spacing w:after="0"/>
        <w:ind w:left="0"/>
        <w:jc w:val="both"/>
      </w:pPr>
      <w:r>
        <w:rPr>
          <w:rFonts w:ascii="Times New Roman"/>
          <w:b w:val="false"/>
          <w:i w:val="false"/>
          <w:color w:val="000000"/>
          <w:sz w:val="28"/>
        </w:rPr>
        <w:t xml:space="preserve">
                    Іс басқарма.  объектілерiнiң             Іс басқармасы </w:t>
      </w:r>
    </w:p>
    <w:p>
      <w:pPr>
        <w:spacing w:after="0"/>
        <w:ind w:left="0"/>
        <w:jc w:val="both"/>
      </w:pPr>
      <w:r>
        <w:rPr>
          <w:rFonts w:ascii="Times New Roman"/>
          <w:b w:val="false"/>
          <w:i w:val="false"/>
          <w:color w:val="000000"/>
          <w:sz w:val="28"/>
        </w:rPr>
        <w:t xml:space="preserve">
                    сының объек.  құрылысының жобалау-       </w:t>
      </w:r>
    </w:p>
    <w:p>
      <w:pPr>
        <w:spacing w:after="0"/>
        <w:ind w:left="0"/>
        <w:jc w:val="both"/>
      </w:pPr>
      <w:r>
        <w:rPr>
          <w:rFonts w:ascii="Times New Roman"/>
          <w:b w:val="false"/>
          <w:i w:val="false"/>
          <w:color w:val="000000"/>
          <w:sz w:val="28"/>
        </w:rPr>
        <w:t xml:space="preserve">
                    тілерін салу  сметалық құжаттама. </w:t>
      </w:r>
    </w:p>
    <w:p>
      <w:pPr>
        <w:spacing w:after="0"/>
        <w:ind w:left="0"/>
        <w:jc w:val="both"/>
      </w:pPr>
      <w:r>
        <w:rPr>
          <w:rFonts w:ascii="Times New Roman"/>
          <w:b w:val="false"/>
          <w:i w:val="false"/>
          <w:color w:val="000000"/>
          <w:sz w:val="28"/>
        </w:rPr>
        <w:t xml:space="preserve">
                    және қайта    сына сәйкес: </w:t>
      </w:r>
    </w:p>
    <w:p>
      <w:pPr>
        <w:spacing w:after="0"/>
        <w:ind w:left="0"/>
        <w:jc w:val="both"/>
      </w:pPr>
      <w:r>
        <w:rPr>
          <w:rFonts w:ascii="Times New Roman"/>
          <w:b w:val="false"/>
          <w:i w:val="false"/>
          <w:color w:val="000000"/>
          <w:sz w:val="28"/>
        </w:rPr>
        <w:t xml:space="preserve">
                    жаңарту"      1. Қазақстан Респуб. </w:t>
      </w:r>
    </w:p>
    <w:p>
      <w:pPr>
        <w:spacing w:after="0"/>
        <w:ind w:left="0"/>
        <w:jc w:val="both"/>
      </w:pPr>
      <w:r>
        <w:rPr>
          <w:rFonts w:ascii="Times New Roman"/>
          <w:b w:val="false"/>
          <w:i w:val="false"/>
          <w:color w:val="000000"/>
          <w:sz w:val="28"/>
        </w:rPr>
        <w:t xml:space="preserve">
                                  ликасының Парламентi </w:t>
      </w:r>
    </w:p>
    <w:p>
      <w:pPr>
        <w:spacing w:after="0"/>
        <w:ind w:left="0"/>
        <w:jc w:val="both"/>
      </w:pPr>
      <w:r>
        <w:rPr>
          <w:rFonts w:ascii="Times New Roman"/>
          <w:b w:val="false"/>
          <w:i w:val="false"/>
          <w:color w:val="000000"/>
          <w:sz w:val="28"/>
        </w:rPr>
        <w:t xml:space="preserve">
                                  Мәжілiсінің 400 орын. </w:t>
      </w:r>
    </w:p>
    <w:p>
      <w:pPr>
        <w:spacing w:after="0"/>
        <w:ind w:left="0"/>
        <w:jc w:val="both"/>
      </w:pPr>
      <w:r>
        <w:rPr>
          <w:rFonts w:ascii="Times New Roman"/>
          <w:b w:val="false"/>
          <w:i w:val="false"/>
          <w:color w:val="000000"/>
          <w:sz w:val="28"/>
        </w:rPr>
        <w:t xml:space="preserve">
                                  дық бiрлескен мәжiліс. </w:t>
      </w:r>
    </w:p>
    <w:p>
      <w:pPr>
        <w:spacing w:after="0"/>
        <w:ind w:left="0"/>
        <w:jc w:val="both"/>
      </w:pPr>
      <w:r>
        <w:rPr>
          <w:rFonts w:ascii="Times New Roman"/>
          <w:b w:val="false"/>
          <w:i w:val="false"/>
          <w:color w:val="000000"/>
          <w:sz w:val="28"/>
        </w:rPr>
        <w:t xml:space="preserve">
                                  тер залы бар ғимаратын </w:t>
      </w:r>
    </w:p>
    <w:p>
      <w:pPr>
        <w:spacing w:after="0"/>
        <w:ind w:left="0"/>
        <w:jc w:val="both"/>
      </w:pPr>
      <w:r>
        <w:rPr>
          <w:rFonts w:ascii="Times New Roman"/>
          <w:b w:val="false"/>
          <w:i w:val="false"/>
          <w:color w:val="000000"/>
          <w:sz w:val="28"/>
        </w:rPr>
        <w:t xml:space="preserve">
                                  (28740 шаршы м.) және </w:t>
      </w:r>
    </w:p>
    <w:p>
      <w:pPr>
        <w:spacing w:after="0"/>
        <w:ind w:left="0"/>
        <w:jc w:val="both"/>
      </w:pPr>
      <w:r>
        <w:rPr>
          <w:rFonts w:ascii="Times New Roman"/>
          <w:b w:val="false"/>
          <w:i w:val="false"/>
          <w:color w:val="000000"/>
          <w:sz w:val="28"/>
        </w:rPr>
        <w:t xml:space="preserve">
                                  стратегиялық зерттеулер </w:t>
      </w:r>
    </w:p>
    <w:p>
      <w:pPr>
        <w:spacing w:after="0"/>
        <w:ind w:left="0"/>
        <w:jc w:val="both"/>
      </w:pPr>
      <w:r>
        <w:rPr>
          <w:rFonts w:ascii="Times New Roman"/>
          <w:b w:val="false"/>
          <w:i w:val="false"/>
          <w:color w:val="000000"/>
          <w:sz w:val="28"/>
        </w:rPr>
        <w:t xml:space="preserve">
                                  институты, кеңсе мен </w:t>
      </w:r>
    </w:p>
    <w:p>
      <w:pPr>
        <w:spacing w:after="0"/>
        <w:ind w:left="0"/>
        <w:jc w:val="both"/>
      </w:pPr>
      <w:r>
        <w:rPr>
          <w:rFonts w:ascii="Times New Roman"/>
          <w:b w:val="false"/>
          <w:i w:val="false"/>
          <w:color w:val="000000"/>
          <w:sz w:val="28"/>
        </w:rPr>
        <w:t xml:space="preserve">
                                  қордың өтпелi құрылыс </w:t>
      </w:r>
    </w:p>
    <w:p>
      <w:pPr>
        <w:spacing w:after="0"/>
        <w:ind w:left="0"/>
        <w:jc w:val="both"/>
      </w:pPr>
      <w:r>
        <w:rPr>
          <w:rFonts w:ascii="Times New Roman"/>
          <w:b w:val="false"/>
          <w:i w:val="false"/>
          <w:color w:val="000000"/>
          <w:sz w:val="28"/>
        </w:rPr>
        <w:t xml:space="preserve">
                                  жұмыстары (8137,1 </w:t>
      </w:r>
    </w:p>
    <w:p>
      <w:pPr>
        <w:spacing w:after="0"/>
        <w:ind w:left="0"/>
        <w:jc w:val="both"/>
      </w:pPr>
      <w:r>
        <w:rPr>
          <w:rFonts w:ascii="Times New Roman"/>
          <w:b w:val="false"/>
          <w:i w:val="false"/>
          <w:color w:val="000000"/>
          <w:sz w:val="28"/>
        </w:rPr>
        <w:t xml:space="preserve">
                                  шаршы м.); </w:t>
      </w:r>
    </w:p>
    <w:p>
      <w:pPr>
        <w:spacing w:after="0"/>
        <w:ind w:left="0"/>
        <w:jc w:val="both"/>
      </w:pPr>
      <w:r>
        <w:rPr>
          <w:rFonts w:ascii="Times New Roman"/>
          <w:b w:val="false"/>
          <w:i w:val="false"/>
          <w:color w:val="000000"/>
          <w:sz w:val="28"/>
        </w:rPr>
        <w:t xml:space="preserve">
                                  2. Есiлдің сол жақ </w:t>
      </w:r>
    </w:p>
    <w:p>
      <w:pPr>
        <w:spacing w:after="0"/>
        <w:ind w:left="0"/>
        <w:jc w:val="both"/>
      </w:pPr>
      <w:r>
        <w:rPr>
          <w:rFonts w:ascii="Times New Roman"/>
          <w:b w:val="false"/>
          <w:i w:val="false"/>
          <w:color w:val="000000"/>
          <w:sz w:val="28"/>
        </w:rPr>
        <w:t xml:space="preserve">
                                  жағалауында әкiмшiлiк </w:t>
      </w:r>
    </w:p>
    <w:p>
      <w:pPr>
        <w:spacing w:after="0"/>
        <w:ind w:left="0"/>
        <w:jc w:val="both"/>
      </w:pPr>
      <w:r>
        <w:rPr>
          <w:rFonts w:ascii="Times New Roman"/>
          <w:b w:val="false"/>
          <w:i w:val="false"/>
          <w:color w:val="000000"/>
          <w:sz w:val="28"/>
        </w:rPr>
        <w:t xml:space="preserve">
                                  ғимараттары (25000 </w:t>
      </w:r>
    </w:p>
    <w:p>
      <w:pPr>
        <w:spacing w:after="0"/>
        <w:ind w:left="0"/>
        <w:jc w:val="both"/>
      </w:pPr>
      <w:r>
        <w:rPr>
          <w:rFonts w:ascii="Times New Roman"/>
          <w:b w:val="false"/>
          <w:i w:val="false"/>
          <w:color w:val="000000"/>
          <w:sz w:val="28"/>
        </w:rPr>
        <w:t xml:space="preserve">
                                  шаршы м.); </w:t>
      </w:r>
    </w:p>
    <w:p>
      <w:pPr>
        <w:spacing w:after="0"/>
        <w:ind w:left="0"/>
        <w:jc w:val="both"/>
      </w:pPr>
      <w:r>
        <w:rPr>
          <w:rFonts w:ascii="Times New Roman"/>
          <w:b w:val="false"/>
          <w:i w:val="false"/>
          <w:color w:val="000000"/>
          <w:sz w:val="28"/>
        </w:rPr>
        <w:t xml:space="preserve">
                                  3. "Оқжетпес" шипажайы; </w:t>
      </w:r>
    </w:p>
    <w:p>
      <w:pPr>
        <w:spacing w:after="0"/>
        <w:ind w:left="0"/>
        <w:jc w:val="both"/>
      </w:pPr>
      <w:r>
        <w:rPr>
          <w:rFonts w:ascii="Times New Roman"/>
          <w:b w:val="false"/>
          <w:i w:val="false"/>
          <w:color w:val="000000"/>
          <w:sz w:val="28"/>
        </w:rPr>
        <w:t xml:space="preserve">
                                  4. 180 оқушыға арнал. </w:t>
      </w:r>
    </w:p>
    <w:p>
      <w:pPr>
        <w:spacing w:after="0"/>
        <w:ind w:left="0"/>
        <w:jc w:val="both"/>
      </w:pPr>
      <w:r>
        <w:rPr>
          <w:rFonts w:ascii="Times New Roman"/>
          <w:b w:val="false"/>
          <w:i w:val="false"/>
          <w:color w:val="000000"/>
          <w:sz w:val="28"/>
        </w:rPr>
        <w:t xml:space="preserve">
                                  ған сержанттар мектебi </w:t>
      </w:r>
    </w:p>
    <w:p>
      <w:pPr>
        <w:spacing w:after="0"/>
        <w:ind w:left="0"/>
        <w:jc w:val="both"/>
      </w:pPr>
      <w:r>
        <w:rPr>
          <w:rFonts w:ascii="Times New Roman"/>
          <w:b w:val="false"/>
          <w:i w:val="false"/>
          <w:color w:val="000000"/>
          <w:sz w:val="28"/>
        </w:rPr>
        <w:t xml:space="preserve">
                                  (23249 шаршы м.); </w:t>
      </w:r>
    </w:p>
    <w:p>
      <w:pPr>
        <w:spacing w:after="0"/>
        <w:ind w:left="0"/>
        <w:jc w:val="both"/>
      </w:pPr>
      <w:r>
        <w:rPr>
          <w:rFonts w:ascii="Times New Roman"/>
          <w:b w:val="false"/>
          <w:i w:val="false"/>
          <w:color w:val="000000"/>
          <w:sz w:val="28"/>
        </w:rPr>
        <w:t xml:space="preserve">
                                  5. Есiл өзенiнiң сол </w:t>
      </w:r>
    </w:p>
    <w:p>
      <w:pPr>
        <w:spacing w:after="0"/>
        <w:ind w:left="0"/>
        <w:jc w:val="both"/>
      </w:pPr>
      <w:r>
        <w:rPr>
          <w:rFonts w:ascii="Times New Roman"/>
          <w:b w:val="false"/>
          <w:i w:val="false"/>
          <w:color w:val="000000"/>
          <w:sz w:val="28"/>
        </w:rPr>
        <w:t xml:space="preserve">
                                  жақ жағалауында </w:t>
      </w:r>
    </w:p>
    <w:p>
      <w:pPr>
        <w:spacing w:after="0"/>
        <w:ind w:left="0"/>
        <w:jc w:val="both"/>
      </w:pPr>
      <w:r>
        <w:rPr>
          <w:rFonts w:ascii="Times New Roman"/>
          <w:b w:val="false"/>
          <w:i w:val="false"/>
          <w:color w:val="000000"/>
          <w:sz w:val="28"/>
        </w:rPr>
        <w:t xml:space="preserve">
                                  салынып жатқан 5 </w:t>
      </w:r>
    </w:p>
    <w:p>
      <w:pPr>
        <w:spacing w:after="0"/>
        <w:ind w:left="0"/>
        <w:jc w:val="both"/>
      </w:pPr>
      <w:r>
        <w:rPr>
          <w:rFonts w:ascii="Times New Roman"/>
          <w:b w:val="false"/>
          <w:i w:val="false"/>
          <w:color w:val="000000"/>
          <w:sz w:val="28"/>
        </w:rPr>
        <w:t xml:space="preserve">
                                  объектiлерде станция, </w:t>
      </w:r>
    </w:p>
    <w:p>
      <w:pPr>
        <w:spacing w:after="0"/>
        <w:ind w:left="0"/>
        <w:jc w:val="both"/>
      </w:pPr>
      <w:r>
        <w:rPr>
          <w:rFonts w:ascii="Times New Roman"/>
          <w:b w:val="false"/>
          <w:i w:val="false"/>
          <w:color w:val="000000"/>
          <w:sz w:val="28"/>
        </w:rPr>
        <w:t xml:space="preserve">
                                  абоненттiк қондырғылар, </w:t>
      </w:r>
    </w:p>
    <w:p>
      <w:pPr>
        <w:spacing w:after="0"/>
        <w:ind w:left="0"/>
        <w:jc w:val="both"/>
      </w:pPr>
      <w:r>
        <w:rPr>
          <w:rFonts w:ascii="Times New Roman"/>
          <w:b w:val="false"/>
          <w:i w:val="false"/>
          <w:color w:val="000000"/>
          <w:sz w:val="28"/>
        </w:rPr>
        <w:t xml:space="preserve">
                                  үкіметтiк байланыстың </w:t>
      </w:r>
    </w:p>
    <w:p>
      <w:pPr>
        <w:spacing w:after="0"/>
        <w:ind w:left="0"/>
        <w:jc w:val="both"/>
      </w:pPr>
      <w:r>
        <w:rPr>
          <w:rFonts w:ascii="Times New Roman"/>
          <w:b w:val="false"/>
          <w:i w:val="false"/>
          <w:color w:val="000000"/>
          <w:sz w:val="28"/>
        </w:rPr>
        <w:t xml:space="preserve">
                                  байланыстырушы желiлерi </w:t>
      </w:r>
    </w:p>
    <w:p>
      <w:pPr>
        <w:spacing w:after="0"/>
        <w:ind w:left="0"/>
        <w:jc w:val="both"/>
      </w:pPr>
      <w:r>
        <w:rPr>
          <w:rFonts w:ascii="Times New Roman"/>
          <w:b w:val="false"/>
          <w:i w:val="false"/>
          <w:color w:val="000000"/>
          <w:sz w:val="28"/>
        </w:rPr>
        <w:t xml:space="preserve">
                                  мен басқа да құрылыста. </w:t>
      </w:r>
    </w:p>
    <w:p>
      <w:pPr>
        <w:spacing w:after="0"/>
        <w:ind w:left="0"/>
        <w:jc w:val="both"/>
      </w:pPr>
      <w:r>
        <w:rPr>
          <w:rFonts w:ascii="Times New Roman"/>
          <w:b w:val="false"/>
          <w:i w:val="false"/>
          <w:color w:val="000000"/>
          <w:sz w:val="28"/>
        </w:rPr>
        <w:t xml:space="preserve">
                                  рын жоспарлау және салу. </w:t>
      </w:r>
    </w:p>
    <w:p>
      <w:pPr>
        <w:spacing w:after="0"/>
        <w:ind w:left="0"/>
        <w:jc w:val="both"/>
      </w:pPr>
      <w:r>
        <w:rPr>
          <w:rFonts w:ascii="Times New Roman"/>
          <w:b w:val="false"/>
          <w:i w:val="false"/>
          <w:color w:val="000000"/>
          <w:sz w:val="28"/>
        </w:rPr>
        <w:t xml:space="preserve">
                                  6. Мемлекеттiк резиден. </w:t>
      </w:r>
    </w:p>
    <w:p>
      <w:pPr>
        <w:spacing w:after="0"/>
        <w:ind w:left="0"/>
        <w:jc w:val="both"/>
      </w:pPr>
      <w:r>
        <w:rPr>
          <w:rFonts w:ascii="Times New Roman"/>
          <w:b w:val="false"/>
          <w:i w:val="false"/>
          <w:color w:val="000000"/>
          <w:sz w:val="28"/>
        </w:rPr>
        <w:t xml:space="preserve">
                                  циялардың объектiлерi </w:t>
      </w:r>
    </w:p>
    <w:p>
      <w:pPr>
        <w:spacing w:after="0"/>
        <w:ind w:left="0"/>
        <w:jc w:val="both"/>
      </w:pPr>
      <w:r>
        <w:rPr>
          <w:rFonts w:ascii="Times New Roman"/>
          <w:b w:val="false"/>
          <w:i w:val="false"/>
          <w:color w:val="000000"/>
          <w:sz w:val="28"/>
        </w:rPr>
        <w:t xml:space="preserve">
                                  (20000 шаршы 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Есiл өзенiнiң сол жақ жағалауында әкiмшiлiк ғимарат (объектiнің сметалық құнының 74%) және мемлекеттiк резиденциялардың объектiлерінің құрылыс-монтаждау жұмыстарының көлемiн орындау. Қазақстан Республикасының Парламентi Мәжілісінің 400 орындық бiрлескен мәжiлiстер залы, Стратегиялық зерттеулер институты, кеңсе мен қор, "Оқжетпес" шипажайы, 180 оқушыға арналған сержанттар мектебi, станциялар, абоненттiк қондырғылар, үкiметтiк байланыстың байланыстырушы желiлерi мен басқа да құрылыстарын жоспарлауын және салуын аяқтау. </w:t>
      </w:r>
    </w:p>
    <w:bookmarkStart w:name="z8" w:id="6"/>
    <w:p>
      <w:pPr>
        <w:spacing w:after="0"/>
        <w:ind w:left="0"/>
        <w:jc w:val="both"/>
      </w:pPr>
      <w:r>
        <w:rPr>
          <w:rFonts w:ascii="Times New Roman"/>
          <w:b w:val="false"/>
          <w:i w:val="false"/>
          <w:color w:val="000000"/>
          <w:sz w:val="28"/>
        </w:rPr>
        <w:t xml:space="preserve">
      Қазақстан Республикасы Yкiметiнiң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729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"Литерлiк рейстерге қызмет көрсету" 034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2196195 мың теңге (екi миллиард жүз тоқсан алты миллион жүз тоқсан бес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"Қазақстан Республикасының Президентi туралы" 1995 жылғы 26 желтоқсандағы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28, </w:t>
      </w:r>
      <w:r>
        <w:rPr>
          <w:rFonts w:ascii="Times New Roman"/>
          <w:b w:val="false"/>
          <w:i w:val="false"/>
          <w:color w:val="000000"/>
          <w:sz w:val="28"/>
        </w:rPr>
        <w:t xml:space="preserve">30-баптары </w:t>
      </w:r>
      <w:r>
        <w:rPr>
          <w:rFonts w:ascii="Times New Roman"/>
          <w:b w:val="false"/>
          <w:i w:val="false"/>
          <w:color w:val="000000"/>
          <w:sz w:val="28"/>
        </w:rPr>
        <w:t xml:space="preserve"> "Қазақстан Республикасы Президентi Іс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"Бүркiт" мемлекеттiк авиакомпаниясы" республикалық мемлекеттiк кәсiпорын құру туралы" Қазақстан Республикасы Үкiметiнiң 2000 жылғы 18 мамырдағы N 745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Президентiнiң және қызмет көрсетiлетiн тұлғалардың кедергiсiз жол жүруiне жағдай жасау. </w:t>
      </w:r>
    </w:p>
    <w:p>
      <w:pPr>
        <w:spacing w:after="0"/>
        <w:ind w:left="0"/>
        <w:jc w:val="both"/>
      </w:pPr>
      <w:r>
        <w:rPr>
          <w:rFonts w:ascii="Times New Roman"/>
          <w:b w:val="false"/>
          <w:i w:val="false"/>
          <w:color w:val="000000"/>
          <w:sz w:val="28"/>
        </w:rPr>
        <w:t xml:space="preserve">
            5. Бюджеттiк бағдарламаның мiндеттерi: литерлік рейстердi ұйымдастыру.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034     Литерлік рейс. Қазақстан Респуб.   Жыл    Қазақстан </w:t>
      </w:r>
    </w:p>
    <w:p>
      <w:pPr>
        <w:spacing w:after="0"/>
        <w:ind w:left="0"/>
        <w:jc w:val="both"/>
      </w:pPr>
      <w:r>
        <w:rPr>
          <w:rFonts w:ascii="Times New Roman"/>
          <w:b w:val="false"/>
          <w:i w:val="false"/>
          <w:color w:val="000000"/>
          <w:sz w:val="28"/>
        </w:rPr>
        <w:t xml:space="preserve">
                   терді қамтама. ликасы Президенті.  бойы   Республикасы </w:t>
      </w:r>
    </w:p>
    <w:p>
      <w:pPr>
        <w:spacing w:after="0"/>
        <w:ind w:left="0"/>
        <w:jc w:val="both"/>
      </w:pPr>
      <w:r>
        <w:rPr>
          <w:rFonts w:ascii="Times New Roman"/>
          <w:b w:val="false"/>
          <w:i w:val="false"/>
          <w:color w:val="000000"/>
          <w:sz w:val="28"/>
        </w:rPr>
        <w:t xml:space="preserve">
                   сыз ету        нің жұмыс кестесiне        Президентінің </w:t>
      </w:r>
    </w:p>
    <w:p>
      <w:pPr>
        <w:spacing w:after="0"/>
        <w:ind w:left="0"/>
        <w:jc w:val="both"/>
      </w:pPr>
      <w:r>
        <w:rPr>
          <w:rFonts w:ascii="Times New Roman"/>
          <w:b w:val="false"/>
          <w:i w:val="false"/>
          <w:color w:val="000000"/>
          <w:sz w:val="28"/>
        </w:rPr>
        <w:t xml:space="preserve">
                                  сәйкес Қазақстан           Іс басқармасы </w:t>
      </w:r>
    </w:p>
    <w:p>
      <w:pPr>
        <w:spacing w:after="0"/>
        <w:ind w:left="0"/>
        <w:jc w:val="both"/>
      </w:pPr>
      <w:r>
        <w:rPr>
          <w:rFonts w:ascii="Times New Roman"/>
          <w:b w:val="false"/>
          <w:i w:val="false"/>
          <w:color w:val="000000"/>
          <w:sz w:val="28"/>
        </w:rPr>
        <w:t xml:space="preserve">
                                  Республикасы Президентi </w:t>
      </w:r>
    </w:p>
    <w:p>
      <w:pPr>
        <w:spacing w:after="0"/>
        <w:ind w:left="0"/>
        <w:jc w:val="both"/>
      </w:pPr>
      <w:r>
        <w:rPr>
          <w:rFonts w:ascii="Times New Roman"/>
          <w:b w:val="false"/>
          <w:i w:val="false"/>
          <w:color w:val="000000"/>
          <w:sz w:val="28"/>
        </w:rPr>
        <w:t xml:space="preserve">
                                  мен қызмет көрсетіл. </w:t>
      </w:r>
    </w:p>
    <w:p>
      <w:pPr>
        <w:spacing w:after="0"/>
        <w:ind w:left="0"/>
        <w:jc w:val="both"/>
      </w:pPr>
      <w:r>
        <w:rPr>
          <w:rFonts w:ascii="Times New Roman"/>
          <w:b w:val="false"/>
          <w:i w:val="false"/>
          <w:color w:val="000000"/>
          <w:sz w:val="28"/>
        </w:rPr>
        <w:t xml:space="preserve">
                                  етін тұлғалардың </w:t>
      </w:r>
    </w:p>
    <w:p>
      <w:pPr>
        <w:spacing w:after="0"/>
        <w:ind w:left="0"/>
        <w:jc w:val="both"/>
      </w:pPr>
      <w:r>
        <w:rPr>
          <w:rFonts w:ascii="Times New Roman"/>
          <w:b w:val="false"/>
          <w:i w:val="false"/>
          <w:color w:val="000000"/>
          <w:sz w:val="28"/>
        </w:rPr>
        <w:t xml:space="preserve">
                                  литерлік рейстерін </w:t>
      </w:r>
    </w:p>
    <w:p>
      <w:pPr>
        <w:spacing w:after="0"/>
        <w:ind w:left="0"/>
        <w:jc w:val="both"/>
      </w:pPr>
      <w:r>
        <w:rPr>
          <w:rFonts w:ascii="Times New Roman"/>
          <w:b w:val="false"/>
          <w:i w:val="false"/>
          <w:color w:val="000000"/>
          <w:sz w:val="28"/>
        </w:rPr>
        <w:t xml:space="preserve">
                                  ұйымдастыру 900 </w:t>
      </w:r>
    </w:p>
    <w:p>
      <w:pPr>
        <w:spacing w:after="0"/>
        <w:ind w:left="0"/>
        <w:jc w:val="both"/>
      </w:pPr>
      <w:r>
        <w:rPr>
          <w:rFonts w:ascii="Times New Roman"/>
          <w:b w:val="false"/>
          <w:i w:val="false"/>
          <w:color w:val="000000"/>
          <w:sz w:val="28"/>
        </w:rPr>
        <w:t xml:space="preserve">
                                  сағат. Литерлік </w:t>
      </w:r>
    </w:p>
    <w:p>
      <w:pPr>
        <w:spacing w:after="0"/>
        <w:ind w:left="0"/>
        <w:jc w:val="both"/>
      </w:pPr>
      <w:r>
        <w:rPr>
          <w:rFonts w:ascii="Times New Roman"/>
          <w:b w:val="false"/>
          <w:i w:val="false"/>
          <w:color w:val="000000"/>
          <w:sz w:val="28"/>
        </w:rPr>
        <w:t xml:space="preserve">
                                  рейстердің қауiпсiз. </w:t>
      </w:r>
    </w:p>
    <w:p>
      <w:pPr>
        <w:spacing w:after="0"/>
        <w:ind w:left="0"/>
        <w:jc w:val="both"/>
      </w:pPr>
      <w:r>
        <w:rPr>
          <w:rFonts w:ascii="Times New Roman"/>
          <w:b w:val="false"/>
          <w:i w:val="false"/>
          <w:color w:val="000000"/>
          <w:sz w:val="28"/>
        </w:rPr>
        <w:t xml:space="preserve">
                                  дігін және қажеттi </w:t>
      </w:r>
    </w:p>
    <w:p>
      <w:pPr>
        <w:spacing w:after="0"/>
        <w:ind w:left="0"/>
        <w:jc w:val="both"/>
      </w:pPr>
      <w:r>
        <w:rPr>
          <w:rFonts w:ascii="Times New Roman"/>
          <w:b w:val="false"/>
          <w:i w:val="false"/>
          <w:color w:val="000000"/>
          <w:sz w:val="28"/>
        </w:rPr>
        <w:t xml:space="preserve">
                                  байланыспен қамтама. </w:t>
      </w:r>
    </w:p>
    <w:p>
      <w:pPr>
        <w:spacing w:after="0"/>
        <w:ind w:left="0"/>
        <w:jc w:val="both"/>
      </w:pPr>
      <w:r>
        <w:rPr>
          <w:rFonts w:ascii="Times New Roman"/>
          <w:b w:val="false"/>
          <w:i w:val="false"/>
          <w:color w:val="000000"/>
          <w:sz w:val="28"/>
        </w:rPr>
        <w:t xml:space="preserve">
                                  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 күтiлетін нәтижелер: Қазақстан Республикасының Президентi мен қызмет көрсетiлетiн тұлғалар жұмысын жұмылдыру және жеңiлдетудi қамтамасыз ету. </w:t>
      </w:r>
    </w:p>
    <w:bookmarkStart w:name="z9" w:id="7"/>
    <w:p>
      <w:pPr>
        <w:spacing w:after="0"/>
        <w:ind w:left="0"/>
        <w:jc w:val="both"/>
      </w:pPr>
      <w:r>
        <w:rPr>
          <w:rFonts w:ascii="Times New Roman"/>
          <w:b w:val="false"/>
          <w:i w:val="false"/>
          <w:color w:val="000000"/>
          <w:sz w:val="28"/>
        </w:rPr>
        <w:t xml:space="preserve">
      Қазақстан Республикасы Yкiметiнiң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730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"Мемлекеттiк резиденциялардың қызметiн қамтамасыз ету" 035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1032002 мың теңге (бiр миллиард отыз екi миллион екi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негізi: Қазақстан Республикасының "Қазақстан Республикасының Президентi туралы" 1995 жылғы 26 желтоқсандағы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28 және </w:t>
      </w:r>
      <w:r>
        <w:rPr>
          <w:rFonts w:ascii="Times New Roman"/>
          <w:b w:val="false"/>
          <w:i w:val="false"/>
          <w:color w:val="000000"/>
          <w:sz w:val="28"/>
        </w:rPr>
        <w:t xml:space="preserve">30 баптары </w:t>
      </w:r>
      <w:r>
        <w:rPr>
          <w:rFonts w:ascii="Times New Roman"/>
          <w:b w:val="false"/>
          <w:i w:val="false"/>
          <w:color w:val="000000"/>
          <w:sz w:val="28"/>
        </w:rPr>
        <w:t xml:space="preserve">; Қазақстан Республикасы Президентiнің "Қазақстан Республикасының Президентi Iс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Yкiметiнің "Мемлекеттiк резиденциялар дирекциясы" республикалық мемлекеттiк кәсiпорнын құру туралы" 1997 жылғы 8 қазандағы N 1428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резиденцияларды жоғары деңгейде толық күтіп ұстау. </w:t>
      </w:r>
    </w:p>
    <w:p>
      <w:pPr>
        <w:spacing w:after="0"/>
        <w:ind w:left="0"/>
        <w:jc w:val="both"/>
      </w:pPr>
      <w:r>
        <w:rPr>
          <w:rFonts w:ascii="Times New Roman"/>
          <w:b w:val="false"/>
          <w:i w:val="false"/>
          <w:color w:val="000000"/>
          <w:sz w:val="28"/>
        </w:rPr>
        <w:t xml:space="preserve">
            5. Бюджеттiк бағдарламаның мiндеттерi: Мемлекеттiк резиденцияларды пайдалану және ресми iс-шараларды өткізу.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Мемлекеттік   Жалпы көлемі        Жыл    Қазақстан </w:t>
      </w:r>
    </w:p>
    <w:p>
      <w:pPr>
        <w:spacing w:after="0"/>
        <w:ind w:left="0"/>
        <w:jc w:val="both"/>
      </w:pPr>
      <w:r>
        <w:rPr>
          <w:rFonts w:ascii="Times New Roman"/>
          <w:b w:val="false"/>
          <w:i w:val="false"/>
          <w:color w:val="000000"/>
          <w:sz w:val="28"/>
        </w:rPr>
        <w:t xml:space="preserve">
                    резиденция.   84500 шаршы метр    бойы   Республикасы </w:t>
      </w:r>
    </w:p>
    <w:p>
      <w:pPr>
        <w:spacing w:after="0"/>
        <w:ind w:left="0"/>
        <w:jc w:val="both"/>
      </w:pPr>
      <w:r>
        <w:rPr>
          <w:rFonts w:ascii="Times New Roman"/>
          <w:b w:val="false"/>
          <w:i w:val="false"/>
          <w:color w:val="000000"/>
          <w:sz w:val="28"/>
        </w:rPr>
        <w:t xml:space="preserve">
                    лардың қызмет және оның жанын.           Президентінің </w:t>
      </w:r>
    </w:p>
    <w:p>
      <w:pPr>
        <w:spacing w:after="0"/>
        <w:ind w:left="0"/>
        <w:jc w:val="both"/>
      </w:pPr>
      <w:r>
        <w:rPr>
          <w:rFonts w:ascii="Times New Roman"/>
          <w:b w:val="false"/>
          <w:i w:val="false"/>
          <w:color w:val="000000"/>
          <w:sz w:val="28"/>
        </w:rPr>
        <w:t xml:space="preserve">
                    етуін қамта.  дағы көлемі 195430         Іс басқармасы </w:t>
      </w:r>
    </w:p>
    <w:p>
      <w:pPr>
        <w:spacing w:after="0"/>
        <w:ind w:left="0"/>
        <w:jc w:val="both"/>
      </w:pPr>
      <w:r>
        <w:rPr>
          <w:rFonts w:ascii="Times New Roman"/>
          <w:b w:val="false"/>
          <w:i w:val="false"/>
          <w:color w:val="000000"/>
          <w:sz w:val="28"/>
        </w:rPr>
        <w:t xml:space="preserve">
                    масыз ету     га аймақты мем.          </w:t>
      </w:r>
    </w:p>
    <w:p>
      <w:pPr>
        <w:spacing w:after="0"/>
        <w:ind w:left="0"/>
        <w:jc w:val="both"/>
      </w:pPr>
      <w:r>
        <w:rPr>
          <w:rFonts w:ascii="Times New Roman"/>
          <w:b w:val="false"/>
          <w:i w:val="false"/>
          <w:color w:val="000000"/>
          <w:sz w:val="28"/>
        </w:rPr>
        <w:t xml:space="preserve">
                                  лекеттік резиден. </w:t>
      </w:r>
    </w:p>
    <w:p>
      <w:pPr>
        <w:spacing w:after="0"/>
        <w:ind w:left="0"/>
        <w:jc w:val="both"/>
      </w:pPr>
      <w:r>
        <w:rPr>
          <w:rFonts w:ascii="Times New Roman"/>
          <w:b w:val="false"/>
          <w:i w:val="false"/>
          <w:color w:val="000000"/>
          <w:sz w:val="28"/>
        </w:rPr>
        <w:t xml:space="preserve">
                                  цияларға толық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ресми іс-шараларға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 күткен нәтижелер: ресми іс-шараларды жоғары деңгейде өткізу; қызмет көрсететін мемлекеттік резиденциялардың қанағаттанарлық жағдайы. </w:t>
      </w:r>
    </w:p>
    <w:bookmarkStart w:name="z10" w:id="8"/>
    <w:p>
      <w:pPr>
        <w:spacing w:after="0"/>
        <w:ind w:left="0"/>
        <w:jc w:val="both"/>
      </w:pPr>
      <w:r>
        <w:rPr>
          <w:rFonts w:ascii="Times New Roman"/>
          <w:b w:val="false"/>
          <w:i w:val="false"/>
          <w:color w:val="000000"/>
          <w:sz w:val="28"/>
        </w:rPr>
        <w:t xml:space="preserve">
      Қазақстан Республикасы Yкiметiнiң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731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"Үкiмет үйлерiн ұстау" 036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731647 мың теңге (жетi жүз отыз бiр миллион алты жүз қырық жетi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"Кейбiр республикалық мемлекеттiк кәсiпорындарды қайта ұйымдастыру туралы" Қазақстан Республикасы Үкiметiнiң 2001 жылғы 27 желтоқсандағы N 1724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Президентi Іс Басқармасының "Қараөткел" республикалық мемлекеттiк кәсiпорнын құру туралы Қазақстан Республикасы Үкiметiнiң 1999 жылғы 17 маусымдағы N 793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қызмет ғимараттарын пайдалануды жүзеге асыру және жабдықтау функциясы.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Президентi Әкiмшiлiгi мен Үкiметiн материалдық-техникалық, әлеуметтік-тұрмыстық жағынан қамтамасыз ету.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Үкімет        Жалпы көлемі        Жыл    Қазақстан </w:t>
      </w:r>
    </w:p>
    <w:p>
      <w:pPr>
        <w:spacing w:after="0"/>
        <w:ind w:left="0"/>
        <w:jc w:val="both"/>
      </w:pPr>
      <w:r>
        <w:rPr>
          <w:rFonts w:ascii="Times New Roman"/>
          <w:b w:val="false"/>
          <w:i w:val="false"/>
          <w:color w:val="000000"/>
          <w:sz w:val="28"/>
        </w:rPr>
        <w:t xml:space="preserve">
                    үйлерін ұстау 53101,7 шаршы метр  бойы   Республикасы </w:t>
      </w:r>
    </w:p>
    <w:p>
      <w:pPr>
        <w:spacing w:after="0"/>
        <w:ind w:left="0"/>
        <w:jc w:val="both"/>
      </w:pPr>
      <w:r>
        <w:rPr>
          <w:rFonts w:ascii="Times New Roman"/>
          <w:b w:val="false"/>
          <w:i w:val="false"/>
          <w:color w:val="000000"/>
          <w:sz w:val="28"/>
        </w:rPr>
        <w:t xml:space="preserve">
                                  үкімет үйіне және          Президенті </w:t>
      </w:r>
    </w:p>
    <w:p>
      <w:pPr>
        <w:spacing w:after="0"/>
        <w:ind w:left="0"/>
        <w:jc w:val="both"/>
      </w:pPr>
      <w:r>
        <w:rPr>
          <w:rFonts w:ascii="Times New Roman"/>
          <w:b w:val="false"/>
          <w:i w:val="false"/>
          <w:color w:val="000000"/>
          <w:sz w:val="28"/>
        </w:rPr>
        <w:t xml:space="preserve">
                                  маңайында орналас.         Іс басқарма. </w:t>
      </w:r>
    </w:p>
    <w:p>
      <w:pPr>
        <w:spacing w:after="0"/>
        <w:ind w:left="0"/>
        <w:jc w:val="both"/>
      </w:pPr>
      <w:r>
        <w:rPr>
          <w:rFonts w:ascii="Times New Roman"/>
          <w:b w:val="false"/>
          <w:i w:val="false"/>
          <w:color w:val="000000"/>
          <w:sz w:val="28"/>
        </w:rPr>
        <w:t xml:space="preserve">
                                  қан 10,5 га алаң.          сының Шаруа. </w:t>
      </w:r>
    </w:p>
    <w:p>
      <w:pPr>
        <w:spacing w:after="0"/>
        <w:ind w:left="0"/>
        <w:jc w:val="both"/>
      </w:pPr>
      <w:r>
        <w:rPr>
          <w:rFonts w:ascii="Times New Roman"/>
          <w:b w:val="false"/>
          <w:i w:val="false"/>
          <w:color w:val="000000"/>
          <w:sz w:val="28"/>
        </w:rPr>
        <w:t xml:space="preserve">
                                  ға кешендік қызмет         шылық </w:t>
      </w:r>
    </w:p>
    <w:p>
      <w:pPr>
        <w:spacing w:after="0"/>
        <w:ind w:left="0"/>
        <w:jc w:val="both"/>
      </w:pPr>
      <w:r>
        <w:rPr>
          <w:rFonts w:ascii="Times New Roman"/>
          <w:b w:val="false"/>
          <w:i w:val="false"/>
          <w:color w:val="000000"/>
          <w:sz w:val="28"/>
        </w:rPr>
        <w:t xml:space="preserve">
                                  көрсету.                   басқармасы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Мемлекеттік органдар қызметкерлеріне еңбек және әлеуметтік-тұрмыстық жағдай жасау. </w:t>
      </w:r>
    </w:p>
    <w:bookmarkStart w:name="z11" w:id="9"/>
    <w:p>
      <w:pPr>
        <w:spacing w:after="0"/>
        <w:ind w:left="0"/>
        <w:jc w:val="both"/>
      </w:pPr>
      <w:r>
        <w:rPr>
          <w:rFonts w:ascii="Times New Roman"/>
          <w:b w:val="false"/>
          <w:i w:val="false"/>
          <w:color w:val="000000"/>
          <w:sz w:val="28"/>
        </w:rPr>
        <w:t xml:space="preserve">
      Қазақстан Республикасы Yкiметiнiң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732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"Ормандар мен жануарлар дүниесiн сақтау, қорғау және молайту" 037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80430 мың теңге (сексен миллион төрт жүз отыз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 негiзi: "Ерекше қорғалатын табиғи аумақтар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73, </w:t>
      </w:r>
      <w:r>
        <w:rPr>
          <w:rFonts w:ascii="Times New Roman"/>
          <w:b w:val="false"/>
          <w:i w:val="false"/>
          <w:color w:val="000000"/>
          <w:sz w:val="28"/>
        </w:rPr>
        <w:t xml:space="preserve">74-баптары </w:t>
      </w:r>
      <w:r>
        <w:rPr>
          <w:rFonts w:ascii="Times New Roman"/>
          <w:b w:val="false"/>
          <w:i w:val="false"/>
          <w:color w:val="000000"/>
          <w:sz w:val="28"/>
        </w:rPr>
        <w:t xml:space="preserve">; "Бурабай" мемлекеттiк ұлттық табиғи паркi туралы" Қазақстан Республикасы Үкiметінің 2000 жылғы 12 тамыздағы N 1246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бюджетi қаражаты. </w:t>
      </w:r>
    </w:p>
    <w:p>
      <w:pPr>
        <w:spacing w:after="0"/>
        <w:ind w:left="0"/>
        <w:jc w:val="both"/>
      </w:pPr>
      <w:r>
        <w:rPr>
          <w:rFonts w:ascii="Times New Roman"/>
          <w:b w:val="false"/>
          <w:i w:val="false"/>
          <w:color w:val="000000"/>
          <w:sz w:val="28"/>
        </w:rPr>
        <w:t xml:space="preserve">
            4. Бюджеттiк бағдарламаның мақсаты: Бурабай таулы-орман кеңiстiгiнің экожүйесiнiң тұтастығын сақтау. </w:t>
      </w:r>
    </w:p>
    <w:p>
      <w:pPr>
        <w:spacing w:after="0"/>
        <w:ind w:left="0"/>
        <w:jc w:val="both"/>
      </w:pPr>
      <w:r>
        <w:rPr>
          <w:rFonts w:ascii="Times New Roman"/>
          <w:b w:val="false"/>
          <w:i w:val="false"/>
          <w:color w:val="000000"/>
          <w:sz w:val="28"/>
        </w:rPr>
        <w:t xml:space="preserve">
            5. Бюджеттік бағдарламаның мiндеттерi: Бурабай таулы-орман кеңiстiгiнiң бiрегей табиғи кешенiн сақтау бойынша iс-шаралар жүргiзу.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Ормандар мен  "Бурабай" мемлеке.  Жыл    Қазақстан </w:t>
      </w:r>
    </w:p>
    <w:p>
      <w:pPr>
        <w:spacing w:after="0"/>
        <w:ind w:left="0"/>
        <w:jc w:val="both"/>
      </w:pPr>
      <w:r>
        <w:rPr>
          <w:rFonts w:ascii="Times New Roman"/>
          <w:b w:val="false"/>
          <w:i w:val="false"/>
          <w:color w:val="000000"/>
          <w:sz w:val="28"/>
        </w:rPr>
        <w:t xml:space="preserve">
                    жануарлар     ттік ұлттық табиғи  бойы   Республикасы </w:t>
      </w:r>
    </w:p>
    <w:p>
      <w:pPr>
        <w:spacing w:after="0"/>
        <w:ind w:left="0"/>
        <w:jc w:val="both"/>
      </w:pPr>
      <w:r>
        <w:rPr>
          <w:rFonts w:ascii="Times New Roman"/>
          <w:b w:val="false"/>
          <w:i w:val="false"/>
          <w:color w:val="000000"/>
          <w:sz w:val="28"/>
        </w:rPr>
        <w:t xml:space="preserve">
                    дүниесiн      паркi" мемлекеттік         Президентінің </w:t>
      </w:r>
    </w:p>
    <w:p>
      <w:pPr>
        <w:spacing w:after="0"/>
        <w:ind w:left="0"/>
        <w:jc w:val="both"/>
      </w:pPr>
      <w:r>
        <w:rPr>
          <w:rFonts w:ascii="Times New Roman"/>
          <w:b w:val="false"/>
          <w:i w:val="false"/>
          <w:color w:val="000000"/>
          <w:sz w:val="28"/>
        </w:rPr>
        <w:t xml:space="preserve">
                    сақтау, қор.  мекемесiн ұстау үшiн       Іс басқармасы </w:t>
      </w:r>
    </w:p>
    <w:p>
      <w:pPr>
        <w:spacing w:after="0"/>
        <w:ind w:left="0"/>
        <w:jc w:val="both"/>
      </w:pPr>
      <w:r>
        <w:rPr>
          <w:rFonts w:ascii="Times New Roman"/>
          <w:b w:val="false"/>
          <w:i w:val="false"/>
          <w:color w:val="000000"/>
          <w:sz w:val="28"/>
        </w:rPr>
        <w:t xml:space="preserve">
                    ғау және      орман, жануарлар дү. </w:t>
      </w:r>
    </w:p>
    <w:p>
      <w:pPr>
        <w:spacing w:after="0"/>
        <w:ind w:left="0"/>
        <w:jc w:val="both"/>
      </w:pPr>
      <w:r>
        <w:rPr>
          <w:rFonts w:ascii="Times New Roman"/>
          <w:b w:val="false"/>
          <w:i w:val="false"/>
          <w:color w:val="000000"/>
          <w:sz w:val="28"/>
        </w:rPr>
        <w:t xml:space="preserve">
                    молайту       ниесiн қорғау бойын. </w:t>
      </w:r>
    </w:p>
    <w:p>
      <w:pPr>
        <w:spacing w:after="0"/>
        <w:ind w:left="0"/>
        <w:jc w:val="both"/>
      </w:pPr>
      <w:r>
        <w:rPr>
          <w:rFonts w:ascii="Times New Roman"/>
          <w:b w:val="false"/>
          <w:i w:val="false"/>
          <w:color w:val="000000"/>
          <w:sz w:val="28"/>
        </w:rPr>
        <w:t xml:space="preserve">
               030  "Бурабай"     ша жүктелген мiндет. </w:t>
      </w:r>
    </w:p>
    <w:p>
      <w:pPr>
        <w:spacing w:after="0"/>
        <w:ind w:left="0"/>
        <w:jc w:val="both"/>
      </w:pPr>
      <w:r>
        <w:rPr>
          <w:rFonts w:ascii="Times New Roman"/>
          <w:b w:val="false"/>
          <w:i w:val="false"/>
          <w:color w:val="000000"/>
          <w:sz w:val="28"/>
        </w:rPr>
        <w:t xml:space="preserve">
                    мемлекеттiк   тердi орындау мақса. </w:t>
      </w:r>
    </w:p>
    <w:p>
      <w:pPr>
        <w:spacing w:after="0"/>
        <w:ind w:left="0"/>
        <w:jc w:val="both"/>
      </w:pPr>
      <w:r>
        <w:rPr>
          <w:rFonts w:ascii="Times New Roman"/>
          <w:b w:val="false"/>
          <w:i w:val="false"/>
          <w:color w:val="000000"/>
          <w:sz w:val="28"/>
        </w:rPr>
        <w:t xml:space="preserve">
                    ұлттық табиғи тында орман, жануар. </w:t>
      </w:r>
    </w:p>
    <w:p>
      <w:pPr>
        <w:spacing w:after="0"/>
        <w:ind w:left="0"/>
        <w:jc w:val="both"/>
      </w:pPr>
      <w:r>
        <w:rPr>
          <w:rFonts w:ascii="Times New Roman"/>
          <w:b w:val="false"/>
          <w:i w:val="false"/>
          <w:color w:val="000000"/>
          <w:sz w:val="28"/>
        </w:rPr>
        <w:t xml:space="preserve">
                    паркi         лар дүниесiн, су </w:t>
      </w:r>
    </w:p>
    <w:p>
      <w:pPr>
        <w:spacing w:after="0"/>
        <w:ind w:left="0"/>
        <w:jc w:val="both"/>
      </w:pPr>
      <w:r>
        <w:rPr>
          <w:rFonts w:ascii="Times New Roman"/>
          <w:b w:val="false"/>
          <w:i w:val="false"/>
          <w:color w:val="000000"/>
          <w:sz w:val="28"/>
        </w:rPr>
        <w:t xml:space="preserve">
                                  pecуpcтарын сақтау, </w:t>
      </w:r>
    </w:p>
    <w:p>
      <w:pPr>
        <w:spacing w:after="0"/>
        <w:ind w:left="0"/>
        <w:jc w:val="both"/>
      </w:pPr>
      <w:r>
        <w:rPr>
          <w:rFonts w:ascii="Times New Roman"/>
          <w:b w:val="false"/>
          <w:i w:val="false"/>
          <w:color w:val="000000"/>
          <w:sz w:val="28"/>
        </w:rPr>
        <w:t xml:space="preserve">
                                  қорғау және молайту </w:t>
      </w:r>
    </w:p>
    <w:p>
      <w:pPr>
        <w:spacing w:after="0"/>
        <w:ind w:left="0"/>
        <w:jc w:val="both"/>
      </w:pPr>
      <w:r>
        <w:rPr>
          <w:rFonts w:ascii="Times New Roman"/>
          <w:b w:val="false"/>
          <w:i w:val="false"/>
          <w:color w:val="000000"/>
          <w:sz w:val="28"/>
        </w:rPr>
        <w:t xml:space="preserve">
                                  саласында ғылыми- </w:t>
      </w:r>
    </w:p>
    <w:p>
      <w:pPr>
        <w:spacing w:after="0"/>
        <w:ind w:left="0"/>
        <w:jc w:val="both"/>
      </w:pPr>
      <w:r>
        <w:rPr>
          <w:rFonts w:ascii="Times New Roman"/>
          <w:b w:val="false"/>
          <w:i w:val="false"/>
          <w:color w:val="000000"/>
          <w:sz w:val="28"/>
        </w:rPr>
        <w:t xml:space="preserve">
                                  зерттеу жұмыстарын </w:t>
      </w:r>
    </w:p>
    <w:p>
      <w:pPr>
        <w:spacing w:after="0"/>
        <w:ind w:left="0"/>
        <w:jc w:val="both"/>
      </w:pPr>
      <w:r>
        <w:rPr>
          <w:rFonts w:ascii="Times New Roman"/>
          <w:b w:val="false"/>
          <w:i w:val="false"/>
          <w:color w:val="000000"/>
          <w:sz w:val="28"/>
        </w:rPr>
        <w:t xml:space="preserve">
                                  жүргiзу үшiн 264 штат </w:t>
      </w:r>
    </w:p>
    <w:p>
      <w:pPr>
        <w:spacing w:after="0"/>
        <w:ind w:left="0"/>
        <w:jc w:val="both"/>
      </w:pPr>
      <w:r>
        <w:rPr>
          <w:rFonts w:ascii="Times New Roman"/>
          <w:b w:val="false"/>
          <w:i w:val="false"/>
          <w:color w:val="000000"/>
          <w:sz w:val="28"/>
        </w:rPr>
        <w:t xml:space="preserve">
                                  санын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Табиғи кешеннiң сақталуын және экожүйенiң жақсаруын қамтамасыз ету. </w:t>
      </w:r>
    </w:p>
    <w:bookmarkStart w:name="z12" w:id="10"/>
    <w:p>
      <w:pPr>
        <w:spacing w:after="0"/>
        <w:ind w:left="0"/>
        <w:jc w:val="both"/>
      </w:pPr>
      <w:r>
        <w:rPr>
          <w:rFonts w:ascii="Times New Roman"/>
          <w:b w:val="false"/>
          <w:i w:val="false"/>
          <w:color w:val="000000"/>
          <w:sz w:val="28"/>
        </w:rPr>
        <w:t xml:space="preserve">
      Қазақстан Республикасы Yкiметiнiң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733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"Ресми делегацияларға қызмет көрсету" 038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214000 мың теңге (екi жүз он төрт миллион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 Іс Басқармасының кейбiр мәселелерi туралы" Қазақстан Республикасы Президентiнiң 2000 жылғы 21 сәуірдегі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ресми делегацияларға жоғары деңгейде қызмет көрсету. </w:t>
      </w:r>
    </w:p>
    <w:p>
      <w:pPr>
        <w:spacing w:after="0"/>
        <w:ind w:left="0"/>
        <w:jc w:val="both"/>
      </w:pPr>
      <w:r>
        <w:rPr>
          <w:rFonts w:ascii="Times New Roman"/>
          <w:b w:val="false"/>
          <w:i w:val="false"/>
          <w:color w:val="000000"/>
          <w:sz w:val="28"/>
        </w:rPr>
        <w:t xml:space="preserve">
            5. Бюджеттiк бағдарламаның міндеттері: ресми делегацияларға қызмет көрсетуді ұйымдастыру. </w:t>
      </w:r>
    </w:p>
    <w:p>
      <w:pPr>
        <w:spacing w:after="0"/>
        <w:ind w:left="0"/>
        <w:jc w:val="both"/>
      </w:pPr>
      <w:r>
        <w:rPr>
          <w:rFonts w:ascii="Times New Roman"/>
          <w:b w:val="false"/>
          <w:i w:val="false"/>
          <w:color w:val="000000"/>
          <w:sz w:val="28"/>
        </w:rPr>
        <w:t xml:space="preserve">
            6. Бюджеттік бағдарламаны iске асыру жөнiндегі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Ресми делега. Ресми шақырылған    Жыл    Қазақстан </w:t>
      </w:r>
    </w:p>
    <w:p>
      <w:pPr>
        <w:spacing w:after="0"/>
        <w:ind w:left="0"/>
        <w:jc w:val="both"/>
      </w:pPr>
      <w:r>
        <w:rPr>
          <w:rFonts w:ascii="Times New Roman"/>
          <w:b w:val="false"/>
          <w:i w:val="false"/>
          <w:color w:val="000000"/>
          <w:sz w:val="28"/>
        </w:rPr>
        <w:t xml:space="preserve">
                    цияларға қыз. тұлғалардың орнала. бойы   Республикасы </w:t>
      </w:r>
    </w:p>
    <w:p>
      <w:pPr>
        <w:spacing w:after="0"/>
        <w:ind w:left="0"/>
        <w:jc w:val="both"/>
      </w:pPr>
      <w:r>
        <w:rPr>
          <w:rFonts w:ascii="Times New Roman"/>
          <w:b w:val="false"/>
          <w:i w:val="false"/>
          <w:color w:val="000000"/>
          <w:sz w:val="28"/>
        </w:rPr>
        <w:t xml:space="preserve">
                    мет көрсету   суын ұйымдастыру,          Президенті </w:t>
      </w:r>
    </w:p>
    <w:p>
      <w:pPr>
        <w:spacing w:after="0"/>
        <w:ind w:left="0"/>
        <w:jc w:val="both"/>
      </w:pPr>
      <w:r>
        <w:rPr>
          <w:rFonts w:ascii="Times New Roman"/>
          <w:b w:val="false"/>
          <w:i w:val="false"/>
          <w:color w:val="000000"/>
          <w:sz w:val="28"/>
        </w:rPr>
        <w:t xml:space="preserve">
                                  Көлiкпен қамтамасыз        Іс басқарма. </w:t>
      </w:r>
    </w:p>
    <w:p>
      <w:pPr>
        <w:spacing w:after="0"/>
        <w:ind w:left="0"/>
        <w:jc w:val="both"/>
      </w:pPr>
      <w:r>
        <w:rPr>
          <w:rFonts w:ascii="Times New Roman"/>
          <w:b w:val="false"/>
          <w:i w:val="false"/>
          <w:color w:val="000000"/>
          <w:sz w:val="28"/>
        </w:rPr>
        <w:t xml:space="preserve">
                                  ету; Ресми шаралар.        сының </w:t>
      </w:r>
    </w:p>
    <w:p>
      <w:pPr>
        <w:spacing w:after="0"/>
        <w:ind w:left="0"/>
        <w:jc w:val="both"/>
      </w:pPr>
      <w:r>
        <w:rPr>
          <w:rFonts w:ascii="Times New Roman"/>
          <w:b w:val="false"/>
          <w:i w:val="false"/>
          <w:color w:val="000000"/>
          <w:sz w:val="28"/>
        </w:rPr>
        <w:t xml:space="preserve">
                                  ға қызмет көрсету:         Шаруашылық </w:t>
      </w:r>
    </w:p>
    <w:p>
      <w:pPr>
        <w:spacing w:after="0"/>
        <w:ind w:left="0"/>
        <w:jc w:val="both"/>
      </w:pPr>
      <w:r>
        <w:rPr>
          <w:rFonts w:ascii="Times New Roman"/>
          <w:b w:val="false"/>
          <w:i w:val="false"/>
          <w:color w:val="000000"/>
          <w:sz w:val="28"/>
        </w:rPr>
        <w:t xml:space="preserve">
                                  салтанатты және            басқармасы </w:t>
      </w:r>
    </w:p>
    <w:p>
      <w:pPr>
        <w:spacing w:after="0"/>
        <w:ind w:left="0"/>
        <w:jc w:val="both"/>
      </w:pPr>
      <w:r>
        <w:rPr>
          <w:rFonts w:ascii="Times New Roman"/>
          <w:b w:val="false"/>
          <w:i w:val="false"/>
          <w:color w:val="000000"/>
          <w:sz w:val="28"/>
        </w:rPr>
        <w:t xml:space="preserve">
                                  ресми ас беруді, </w:t>
      </w:r>
    </w:p>
    <w:p>
      <w:pPr>
        <w:spacing w:after="0"/>
        <w:ind w:left="0"/>
        <w:jc w:val="both"/>
      </w:pPr>
      <w:r>
        <w:rPr>
          <w:rFonts w:ascii="Times New Roman"/>
          <w:b w:val="false"/>
          <w:i w:val="false"/>
          <w:color w:val="000000"/>
          <w:sz w:val="28"/>
        </w:rPr>
        <w:t xml:space="preserve">
                                  кездесулерді және </w:t>
      </w:r>
    </w:p>
    <w:p>
      <w:pPr>
        <w:spacing w:after="0"/>
        <w:ind w:left="0"/>
        <w:jc w:val="both"/>
      </w:pPr>
      <w:r>
        <w:rPr>
          <w:rFonts w:ascii="Times New Roman"/>
          <w:b w:val="false"/>
          <w:i w:val="false"/>
          <w:color w:val="000000"/>
          <w:sz w:val="28"/>
        </w:rPr>
        <w:t xml:space="preserve">
                                  басқа шараларды </w:t>
      </w:r>
    </w:p>
    <w:p>
      <w:pPr>
        <w:spacing w:after="0"/>
        <w:ind w:left="0"/>
        <w:jc w:val="both"/>
      </w:pPr>
      <w:r>
        <w:rPr>
          <w:rFonts w:ascii="Times New Roman"/>
          <w:b w:val="false"/>
          <w:i w:val="false"/>
          <w:color w:val="000000"/>
          <w:sz w:val="28"/>
        </w:rPr>
        <w:t xml:space="preserve">
                                  өткізу; Мемлекет </w:t>
      </w:r>
    </w:p>
    <w:p>
      <w:pPr>
        <w:spacing w:after="0"/>
        <w:ind w:left="0"/>
        <w:jc w:val="both"/>
      </w:pPr>
      <w:r>
        <w:rPr>
          <w:rFonts w:ascii="Times New Roman"/>
          <w:b w:val="false"/>
          <w:i w:val="false"/>
          <w:color w:val="000000"/>
          <w:sz w:val="28"/>
        </w:rPr>
        <w:t xml:space="preserve">
                                  Басшысы және Үкімет </w:t>
      </w:r>
    </w:p>
    <w:p>
      <w:pPr>
        <w:spacing w:after="0"/>
        <w:ind w:left="0"/>
        <w:jc w:val="both"/>
      </w:pPr>
      <w:r>
        <w:rPr>
          <w:rFonts w:ascii="Times New Roman"/>
          <w:b w:val="false"/>
          <w:i w:val="false"/>
          <w:color w:val="000000"/>
          <w:sz w:val="28"/>
        </w:rPr>
        <w:t xml:space="preserve">
                                  Басшысы атынан </w:t>
      </w:r>
    </w:p>
    <w:p>
      <w:pPr>
        <w:spacing w:after="0"/>
        <w:ind w:left="0"/>
        <w:jc w:val="both"/>
      </w:pPr>
      <w:r>
        <w:rPr>
          <w:rFonts w:ascii="Times New Roman"/>
          <w:b w:val="false"/>
          <w:i w:val="false"/>
          <w:color w:val="000000"/>
          <w:sz w:val="28"/>
        </w:rPr>
        <w:t xml:space="preserve">
                                  кәдесыйлар, естелік </w:t>
      </w:r>
    </w:p>
    <w:p>
      <w:pPr>
        <w:spacing w:after="0"/>
        <w:ind w:left="0"/>
        <w:jc w:val="both"/>
      </w:pPr>
      <w:r>
        <w:rPr>
          <w:rFonts w:ascii="Times New Roman"/>
          <w:b w:val="false"/>
          <w:i w:val="false"/>
          <w:color w:val="000000"/>
          <w:sz w:val="28"/>
        </w:rPr>
        <w:t xml:space="preserve">
                                  сыйлықтар қорын </w:t>
      </w:r>
    </w:p>
    <w:p>
      <w:pPr>
        <w:spacing w:after="0"/>
        <w:ind w:left="0"/>
        <w:jc w:val="both"/>
      </w:pPr>
      <w:r>
        <w:rPr>
          <w:rFonts w:ascii="Times New Roman"/>
          <w:b w:val="false"/>
          <w:i w:val="false"/>
          <w:color w:val="000000"/>
          <w:sz w:val="28"/>
        </w:rPr>
        <w:t xml:space="preserve">
                                  құру және сатып алу. </w:t>
      </w:r>
    </w:p>
    <w:p>
      <w:pPr>
        <w:spacing w:after="0"/>
        <w:ind w:left="0"/>
        <w:jc w:val="both"/>
      </w:pPr>
      <w:r>
        <w:rPr>
          <w:rFonts w:ascii="Times New Roman"/>
          <w:b w:val="false"/>
          <w:i w:val="false"/>
          <w:color w:val="000000"/>
          <w:sz w:val="28"/>
        </w:rPr>
        <w:t xml:space="preserve">
                                  720адам-күн көле. </w:t>
      </w:r>
    </w:p>
    <w:p>
      <w:pPr>
        <w:spacing w:after="0"/>
        <w:ind w:left="0"/>
        <w:jc w:val="both"/>
      </w:pPr>
      <w:r>
        <w:rPr>
          <w:rFonts w:ascii="Times New Roman"/>
          <w:b w:val="false"/>
          <w:i w:val="false"/>
          <w:color w:val="000000"/>
          <w:sz w:val="28"/>
        </w:rPr>
        <w:t xml:space="preserve">
                                  мінде ресми шаралар </w:t>
      </w:r>
    </w:p>
    <w:p>
      <w:pPr>
        <w:spacing w:after="0"/>
        <w:ind w:left="0"/>
        <w:jc w:val="both"/>
      </w:pPr>
      <w:r>
        <w:rPr>
          <w:rFonts w:ascii="Times New Roman"/>
          <w:b w:val="false"/>
          <w:i w:val="false"/>
          <w:color w:val="000000"/>
          <w:sz w:val="28"/>
        </w:rPr>
        <w:t xml:space="preserve">
                                  өткізу.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күтілетін нәтижелер: ресми делегацияларды қабылдау, Қазақстан Республикасының халықаралық деңгейдегі имиджін арттыру. </w:t>
      </w:r>
    </w:p>
    <w:bookmarkStart w:name="z13" w:id="11"/>
    <w:p>
      <w:pPr>
        <w:spacing w:after="0"/>
        <w:ind w:left="0"/>
        <w:jc w:val="both"/>
      </w:pPr>
      <w:r>
        <w:rPr>
          <w:rFonts w:ascii="Times New Roman"/>
          <w:b w:val="false"/>
          <w:i w:val="false"/>
          <w:color w:val="000000"/>
          <w:sz w:val="28"/>
        </w:rPr>
        <w:t xml:space="preserve">
      Қазақстан Республикасы Yкiметiнiң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734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"Республикалық деңгейдегi санитарлық-эпидемиологиялық қадағалау" 039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25443,0 мың теңге (жиырма бес миллион төрт жүз қырық мың теңге). </w:t>
      </w:r>
    </w:p>
    <w:p>
      <w:pPr>
        <w:spacing w:after="0"/>
        <w:ind w:left="0"/>
        <w:jc w:val="both"/>
      </w:pPr>
      <w:r>
        <w:rPr>
          <w:rFonts w:ascii="Times New Roman"/>
          <w:b w:val="false"/>
          <w:i w:val="false"/>
          <w:color w:val="000000"/>
          <w:sz w:val="28"/>
        </w:rPr>
        <w:t xml:space="preserve">
            2. Бюджеттік бағдарламаның нормативтік құқықты негiзi: Қазақстан Республикасының "Тұрғындардың санитарлық-эпидемиологиялық игілігi туралы" 1994 жылғы 8 шілдедегi Заңының 11-бабы; Қазақстан Республикасының "Қазақстан Республикасы азаматтарының денсаулығын қорғау туралы" 1997 жылғы 19 мамырындағы </w:t>
      </w:r>
      <w:r>
        <w:rPr>
          <w:rFonts w:ascii="Times New Roman"/>
          <w:b w:val="false"/>
          <w:i w:val="false"/>
          <w:color w:val="000000"/>
          <w:sz w:val="28"/>
        </w:rPr>
        <w:t xml:space="preserve">Заңының </w:t>
      </w:r>
      <w:r>
        <w:rPr>
          <w:rFonts w:ascii="Times New Roman"/>
          <w:b w:val="false"/>
          <w:i w:val="false"/>
          <w:color w:val="000000"/>
          <w:sz w:val="28"/>
        </w:rPr>
        <w:t xml:space="preserve">13-бабы </w:t>
      </w:r>
      <w:r>
        <w:rPr>
          <w:rFonts w:ascii="Times New Roman"/>
          <w:b w:val="false"/>
          <w:i w:val="false"/>
          <w:color w:val="000000"/>
          <w:sz w:val="28"/>
        </w:rPr>
        <w:t xml:space="preserve">; Қазақстан Республикасы Министрлер Кабинетiнің қаулысымен бекiтілген "Қазақстан Республикасының Мемлекеттiк санитарлық-эпидемиологиялық қызметi туралы" 1995 жылғы 25 сәуiрдегі N 547 </w:t>
      </w:r>
      <w:r>
        <w:rPr>
          <w:rFonts w:ascii="Times New Roman"/>
          <w:b w:val="false"/>
          <w:i w:val="false"/>
          <w:color w:val="000000"/>
          <w:sz w:val="28"/>
        </w:rPr>
        <w:t xml:space="preserve">Ережесi </w:t>
      </w:r>
      <w:r>
        <w:rPr>
          <w:rFonts w:ascii="Times New Roman"/>
          <w:b w:val="false"/>
          <w:i w:val="false"/>
          <w:color w:val="000000"/>
          <w:sz w:val="28"/>
        </w:rPr>
        <w:t xml:space="preserve">; Қазақстан Республикасының Денсаулық сақтау iсi жөніндегi агенттігi мен Қазақстан Республикасы Президентi Iс Басқармасының Медициналық орталығының "Күзетілетiн тұлғалардың сапарының медициналық қауiпсiздiгiн күшейту жөнiндегi қосымша шаралар туралы" 2000 жылғы 31 наурызындағы N 194/45 бұйрығы; Қазақстан Республикасы Президентi Әкiмшілiгінiң Басшысы бекiткен Күзетілетiн тұлғалардың елiмiздiң аймақтарына сапарын медициналық қамтамасыз ету туралы 2000 жылғы 15 мамырдағы тәртiбi; Қазақстан Республикасы Президентiнiң "Қазақстан Республикасы Президентi Iс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Елiмiздің мемлекеттiк қызметшілерi мен күзетілетiн тұлғаларына медициналық қауіпсiздіктi және санитарлық-эпидемиологиялық игілiктi қамтамасыз ету. </w:t>
      </w:r>
    </w:p>
    <w:p>
      <w:pPr>
        <w:spacing w:after="0"/>
        <w:ind w:left="0"/>
        <w:jc w:val="both"/>
      </w:pPr>
      <w:r>
        <w:rPr>
          <w:rFonts w:ascii="Times New Roman"/>
          <w:b w:val="false"/>
          <w:i w:val="false"/>
          <w:color w:val="000000"/>
          <w:sz w:val="28"/>
        </w:rPr>
        <w:t xml:space="preserve">
            5. Бюджеттік бағдарламаның міндеттері: Санитарлық заңнаманы бұзушылықтың алдын алу және оған жол бермеу сонымен қатар қоршаған ортаның қолайсыз факторларын айқындау және жою. Елiмiздің күзетiлетiн тұлғалары мен ресми делегацияларының сапарына медициналық қауiпсiздiктi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Республикалық                            Қазақстан </w:t>
      </w:r>
    </w:p>
    <w:p>
      <w:pPr>
        <w:spacing w:after="0"/>
        <w:ind w:left="0"/>
        <w:jc w:val="both"/>
      </w:pPr>
      <w:r>
        <w:rPr>
          <w:rFonts w:ascii="Times New Roman"/>
          <w:b w:val="false"/>
          <w:i w:val="false"/>
          <w:color w:val="000000"/>
          <w:sz w:val="28"/>
        </w:rPr>
        <w:t xml:space="preserve">
                    деңгейдегi                               Республикасы </w:t>
      </w:r>
    </w:p>
    <w:p>
      <w:pPr>
        <w:spacing w:after="0"/>
        <w:ind w:left="0"/>
        <w:jc w:val="both"/>
      </w:pPr>
      <w:r>
        <w:rPr>
          <w:rFonts w:ascii="Times New Roman"/>
          <w:b w:val="false"/>
          <w:i w:val="false"/>
          <w:color w:val="000000"/>
          <w:sz w:val="28"/>
        </w:rPr>
        <w:t xml:space="preserve">
                    санитарлық-                              Президенті </w:t>
      </w:r>
    </w:p>
    <w:p>
      <w:pPr>
        <w:spacing w:after="0"/>
        <w:ind w:left="0"/>
        <w:jc w:val="both"/>
      </w:pPr>
      <w:r>
        <w:rPr>
          <w:rFonts w:ascii="Times New Roman"/>
          <w:b w:val="false"/>
          <w:i w:val="false"/>
          <w:color w:val="000000"/>
          <w:sz w:val="28"/>
        </w:rPr>
        <w:t xml:space="preserve">
                    эпидемиология.                           Іс басқармасы </w:t>
      </w:r>
    </w:p>
    <w:p>
      <w:pPr>
        <w:spacing w:after="0"/>
        <w:ind w:left="0"/>
        <w:jc w:val="both"/>
      </w:pPr>
      <w:r>
        <w:rPr>
          <w:rFonts w:ascii="Times New Roman"/>
          <w:b w:val="false"/>
          <w:i w:val="false"/>
          <w:color w:val="000000"/>
          <w:sz w:val="28"/>
        </w:rPr>
        <w:t xml:space="preserve">
                    лық қадағалау                            Медициналық </w:t>
      </w:r>
    </w:p>
    <w:p>
      <w:pPr>
        <w:spacing w:after="0"/>
        <w:ind w:left="0"/>
        <w:jc w:val="both"/>
      </w:pPr>
      <w:r>
        <w:rPr>
          <w:rFonts w:ascii="Times New Roman"/>
          <w:b w:val="false"/>
          <w:i w:val="false"/>
          <w:color w:val="000000"/>
          <w:sz w:val="28"/>
        </w:rPr>
        <w:t xml:space="preserve">
                30  Санитарлық-    Жүктелген қызмет.  Жыл    орталығының </w:t>
      </w:r>
    </w:p>
    <w:p>
      <w:pPr>
        <w:spacing w:after="0"/>
        <w:ind w:left="0"/>
        <w:jc w:val="both"/>
      </w:pPr>
      <w:r>
        <w:rPr>
          <w:rFonts w:ascii="Times New Roman"/>
          <w:b w:val="false"/>
          <w:i w:val="false"/>
          <w:color w:val="000000"/>
          <w:sz w:val="28"/>
        </w:rPr>
        <w:t xml:space="preserve">
                    эпидемиология. тердi орындау      бойы   санитарлық- </w:t>
      </w:r>
    </w:p>
    <w:p>
      <w:pPr>
        <w:spacing w:after="0"/>
        <w:ind w:left="0"/>
        <w:jc w:val="both"/>
      </w:pPr>
      <w:r>
        <w:rPr>
          <w:rFonts w:ascii="Times New Roman"/>
          <w:b w:val="false"/>
          <w:i w:val="false"/>
          <w:color w:val="000000"/>
          <w:sz w:val="28"/>
        </w:rPr>
        <w:t xml:space="preserve">
                    лық станция    мақсатында штат           эпидемиоло. </w:t>
      </w:r>
    </w:p>
    <w:p>
      <w:pPr>
        <w:spacing w:after="0"/>
        <w:ind w:left="0"/>
        <w:jc w:val="both"/>
      </w:pPr>
      <w:r>
        <w:rPr>
          <w:rFonts w:ascii="Times New Roman"/>
          <w:b w:val="false"/>
          <w:i w:val="false"/>
          <w:color w:val="000000"/>
          <w:sz w:val="28"/>
        </w:rPr>
        <w:t xml:space="preserve">
                                   саны 46 бiрлiкпен         гиялық </w:t>
      </w:r>
    </w:p>
    <w:p>
      <w:pPr>
        <w:spacing w:after="0"/>
        <w:ind w:left="0"/>
        <w:jc w:val="both"/>
      </w:pPr>
      <w:r>
        <w:rPr>
          <w:rFonts w:ascii="Times New Roman"/>
          <w:b w:val="false"/>
          <w:i w:val="false"/>
          <w:color w:val="000000"/>
          <w:sz w:val="28"/>
        </w:rPr>
        <w:t xml:space="preserve">
                                   бекiтiлген лимитке        станциясы </w:t>
      </w:r>
    </w:p>
    <w:p>
      <w:pPr>
        <w:spacing w:after="0"/>
        <w:ind w:left="0"/>
        <w:jc w:val="both"/>
      </w:pPr>
      <w:r>
        <w:rPr>
          <w:rFonts w:ascii="Times New Roman"/>
          <w:b w:val="false"/>
          <w:i w:val="false"/>
          <w:color w:val="000000"/>
          <w:sz w:val="28"/>
        </w:rPr>
        <w:t xml:space="preserve">
                                   сәйкес санитарлық </w:t>
      </w:r>
    </w:p>
    <w:p>
      <w:pPr>
        <w:spacing w:after="0"/>
        <w:ind w:left="0"/>
        <w:jc w:val="both"/>
      </w:pPr>
      <w:r>
        <w:rPr>
          <w:rFonts w:ascii="Times New Roman"/>
          <w:b w:val="false"/>
          <w:i w:val="false"/>
          <w:color w:val="000000"/>
          <w:sz w:val="28"/>
        </w:rPr>
        <w:t xml:space="preserve">
                                   -эпидемиологиялық </w:t>
      </w:r>
    </w:p>
    <w:p>
      <w:pPr>
        <w:spacing w:after="0"/>
        <w:ind w:left="0"/>
        <w:jc w:val="both"/>
      </w:pPr>
      <w:r>
        <w:rPr>
          <w:rFonts w:ascii="Times New Roman"/>
          <w:b w:val="false"/>
          <w:i w:val="false"/>
          <w:color w:val="000000"/>
          <w:sz w:val="28"/>
        </w:rPr>
        <w:t xml:space="preserve">
                                   станцияны күтіп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жұқпалы аурулар мен кәсiби аурулардың ошағының болмауы. Объектiлерде тұрақты санитарлық-эпидемиологиялық жағдай. </w:t>
      </w:r>
    </w:p>
    <w:bookmarkStart w:name="z14" w:id="12"/>
    <w:p>
      <w:pPr>
        <w:spacing w:after="0"/>
        <w:ind w:left="0"/>
        <w:jc w:val="both"/>
      </w:pPr>
      <w:r>
        <w:rPr>
          <w:rFonts w:ascii="Times New Roman"/>
          <w:b w:val="false"/>
          <w:i w:val="false"/>
          <w:color w:val="000000"/>
          <w:sz w:val="28"/>
        </w:rPr>
        <w:t xml:space="preserve">
      Қазақстан Республикасы Yкiметiнiң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735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"Медициналық жабдықтарды ортақтасып сатып алу" 042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97000 мың теңге (тоқсан жетi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"Қазақстан Республикасы азаматтарының денсаулығын қорғау жөнiнде" 1997 жылғы 19 мамырындағы </w:t>
      </w:r>
      <w:r>
        <w:rPr>
          <w:rFonts w:ascii="Times New Roman"/>
          <w:b w:val="false"/>
          <w:i w:val="false"/>
          <w:color w:val="000000"/>
          <w:sz w:val="28"/>
        </w:rPr>
        <w:t xml:space="preserve">Заңының </w:t>
      </w:r>
      <w:r>
        <w:rPr>
          <w:rFonts w:ascii="Times New Roman"/>
          <w:b w:val="false"/>
          <w:i w:val="false"/>
          <w:color w:val="000000"/>
          <w:sz w:val="28"/>
        </w:rPr>
        <w:t xml:space="preserve">42-бабы </w:t>
      </w:r>
      <w:r>
        <w:rPr>
          <w:rFonts w:ascii="Times New Roman"/>
          <w:b w:val="false"/>
          <w:i w:val="false"/>
          <w:color w:val="000000"/>
          <w:sz w:val="28"/>
        </w:rPr>
        <w:t xml:space="preserve">; Қазақстан Республикасы Президентiнің "Қазақстан Республикасы азаматтары денсаулығының жағдайын жақсарту бойынша қолданылатын бiрiншi кезектегi шаралар туралы" 1998 жылғы 18 мамырындағы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 Президентi Іс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 Іс басқармасы Медициналық орталығының мекемелерiн қазiргi заманғы медициналық жабдықтармен жабдықтау. </w:t>
      </w:r>
    </w:p>
    <w:p>
      <w:pPr>
        <w:spacing w:after="0"/>
        <w:ind w:left="0"/>
        <w:jc w:val="both"/>
      </w:pPr>
      <w:r>
        <w:rPr>
          <w:rFonts w:ascii="Times New Roman"/>
          <w:b w:val="false"/>
          <w:i w:val="false"/>
          <w:color w:val="000000"/>
          <w:sz w:val="28"/>
        </w:rPr>
        <w:t xml:space="preserve">
            5. Бюджеттiк бағдарламаның мiндеттерi: Медициналық жабдықтарды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Медициналық   Жабдықтарды сатып   Жыл    Қазақстан </w:t>
      </w:r>
    </w:p>
    <w:p>
      <w:pPr>
        <w:spacing w:after="0"/>
        <w:ind w:left="0"/>
        <w:jc w:val="both"/>
      </w:pPr>
      <w:r>
        <w:rPr>
          <w:rFonts w:ascii="Times New Roman"/>
          <w:b w:val="false"/>
          <w:i w:val="false"/>
          <w:color w:val="000000"/>
          <w:sz w:val="28"/>
        </w:rPr>
        <w:t xml:space="preserve">
                    жабдықтарды   алу:                бойы   Республикасы </w:t>
      </w:r>
    </w:p>
    <w:p>
      <w:pPr>
        <w:spacing w:after="0"/>
        <w:ind w:left="0"/>
        <w:jc w:val="both"/>
      </w:pPr>
      <w:r>
        <w:rPr>
          <w:rFonts w:ascii="Times New Roman"/>
          <w:b w:val="false"/>
          <w:i w:val="false"/>
          <w:color w:val="000000"/>
          <w:sz w:val="28"/>
        </w:rPr>
        <w:t xml:space="preserve">
                    ортақтаса     1. Телемедицинаға          Президенті </w:t>
      </w:r>
    </w:p>
    <w:p>
      <w:pPr>
        <w:spacing w:after="0"/>
        <w:ind w:left="0"/>
        <w:jc w:val="both"/>
      </w:pPr>
      <w:r>
        <w:rPr>
          <w:rFonts w:ascii="Times New Roman"/>
          <w:b w:val="false"/>
          <w:i w:val="false"/>
          <w:color w:val="000000"/>
          <w:sz w:val="28"/>
        </w:rPr>
        <w:t xml:space="preserve">
                    сатып алу     арналған бағдарлама.       Іс басқарма. </w:t>
      </w:r>
    </w:p>
    <w:p>
      <w:pPr>
        <w:spacing w:after="0"/>
        <w:ind w:left="0"/>
        <w:jc w:val="both"/>
      </w:pPr>
      <w:r>
        <w:rPr>
          <w:rFonts w:ascii="Times New Roman"/>
          <w:b w:val="false"/>
          <w:i w:val="false"/>
          <w:color w:val="000000"/>
          <w:sz w:val="28"/>
        </w:rPr>
        <w:t xml:space="preserve">
                                  лық - аппарат кешенi       сының </w:t>
      </w:r>
    </w:p>
    <w:p>
      <w:pPr>
        <w:spacing w:after="0"/>
        <w:ind w:left="0"/>
        <w:jc w:val="both"/>
      </w:pPr>
      <w:r>
        <w:rPr>
          <w:rFonts w:ascii="Times New Roman"/>
          <w:b w:val="false"/>
          <w:i w:val="false"/>
          <w:color w:val="000000"/>
          <w:sz w:val="28"/>
        </w:rPr>
        <w:t xml:space="preserve">
                                  - 1 дана;                  Медициналық </w:t>
      </w:r>
    </w:p>
    <w:p>
      <w:pPr>
        <w:spacing w:after="0"/>
        <w:ind w:left="0"/>
        <w:jc w:val="both"/>
      </w:pPr>
      <w:r>
        <w:rPr>
          <w:rFonts w:ascii="Times New Roman"/>
          <w:b w:val="false"/>
          <w:i w:val="false"/>
          <w:color w:val="000000"/>
          <w:sz w:val="28"/>
        </w:rPr>
        <w:t xml:space="preserve">
                                  2. Микроорганизмдер.       орталығы </w:t>
      </w:r>
    </w:p>
    <w:p>
      <w:pPr>
        <w:spacing w:after="0"/>
        <w:ind w:left="0"/>
        <w:jc w:val="both"/>
      </w:pPr>
      <w:r>
        <w:rPr>
          <w:rFonts w:ascii="Times New Roman"/>
          <w:b w:val="false"/>
          <w:i w:val="false"/>
          <w:color w:val="000000"/>
          <w:sz w:val="28"/>
        </w:rPr>
        <w:t xml:space="preserve">
                                  дің универсалды </w:t>
      </w:r>
    </w:p>
    <w:p>
      <w:pPr>
        <w:spacing w:after="0"/>
        <w:ind w:left="0"/>
        <w:jc w:val="both"/>
      </w:pPr>
      <w:r>
        <w:rPr>
          <w:rFonts w:ascii="Times New Roman"/>
          <w:b w:val="false"/>
          <w:i w:val="false"/>
          <w:color w:val="000000"/>
          <w:sz w:val="28"/>
        </w:rPr>
        <w:t xml:space="preserve">
                                  хромографиялық ана. </w:t>
      </w:r>
    </w:p>
    <w:p>
      <w:pPr>
        <w:spacing w:after="0"/>
        <w:ind w:left="0"/>
        <w:jc w:val="both"/>
      </w:pPr>
      <w:r>
        <w:rPr>
          <w:rFonts w:ascii="Times New Roman"/>
          <w:b w:val="false"/>
          <w:i w:val="false"/>
          <w:color w:val="000000"/>
          <w:sz w:val="28"/>
        </w:rPr>
        <w:t xml:space="preserve">
                                  лизатор - 1 дана; </w:t>
      </w:r>
    </w:p>
    <w:p>
      <w:pPr>
        <w:spacing w:after="0"/>
        <w:ind w:left="0"/>
        <w:jc w:val="both"/>
      </w:pPr>
      <w:r>
        <w:rPr>
          <w:rFonts w:ascii="Times New Roman"/>
          <w:b w:val="false"/>
          <w:i w:val="false"/>
          <w:color w:val="000000"/>
          <w:sz w:val="28"/>
        </w:rPr>
        <w:t xml:space="preserve">
                                  3. Реанимобиль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4. "Соболь" автома. </w:t>
      </w:r>
    </w:p>
    <w:p>
      <w:pPr>
        <w:spacing w:after="0"/>
        <w:ind w:left="0"/>
        <w:jc w:val="both"/>
      </w:pPr>
      <w:r>
        <w:rPr>
          <w:rFonts w:ascii="Times New Roman"/>
          <w:b w:val="false"/>
          <w:i w:val="false"/>
          <w:color w:val="000000"/>
          <w:sz w:val="28"/>
        </w:rPr>
        <w:t xml:space="preserve">
                                  шинасының базасын. </w:t>
      </w:r>
    </w:p>
    <w:p>
      <w:pPr>
        <w:spacing w:after="0"/>
        <w:ind w:left="0"/>
        <w:jc w:val="both"/>
      </w:pPr>
      <w:r>
        <w:rPr>
          <w:rFonts w:ascii="Times New Roman"/>
          <w:b w:val="false"/>
          <w:i w:val="false"/>
          <w:color w:val="000000"/>
          <w:sz w:val="28"/>
        </w:rPr>
        <w:t xml:space="preserve">
                                  дағы жедел жәрдем </w:t>
      </w:r>
    </w:p>
    <w:p>
      <w:pPr>
        <w:spacing w:after="0"/>
        <w:ind w:left="0"/>
        <w:jc w:val="both"/>
      </w:pPr>
      <w:r>
        <w:rPr>
          <w:rFonts w:ascii="Times New Roman"/>
          <w:b w:val="false"/>
          <w:i w:val="false"/>
          <w:color w:val="000000"/>
          <w:sz w:val="28"/>
        </w:rPr>
        <w:t xml:space="preserve">
                                  машинасы - 1 дана; </w:t>
      </w:r>
    </w:p>
    <w:p>
      <w:pPr>
        <w:spacing w:after="0"/>
        <w:ind w:left="0"/>
        <w:jc w:val="both"/>
      </w:pPr>
      <w:r>
        <w:rPr>
          <w:rFonts w:ascii="Times New Roman"/>
          <w:b w:val="false"/>
          <w:i w:val="false"/>
          <w:color w:val="000000"/>
          <w:sz w:val="28"/>
        </w:rPr>
        <w:t xml:space="preserve">
                                  5. Үлкентолқынды </w:t>
      </w:r>
    </w:p>
    <w:p>
      <w:pPr>
        <w:spacing w:after="0"/>
        <w:ind w:left="0"/>
        <w:jc w:val="both"/>
      </w:pPr>
      <w:r>
        <w:rPr>
          <w:rFonts w:ascii="Times New Roman"/>
          <w:b w:val="false"/>
          <w:i w:val="false"/>
          <w:color w:val="000000"/>
          <w:sz w:val="28"/>
        </w:rPr>
        <w:t xml:space="preserve">
                                  литотрипсиялық </w:t>
      </w:r>
    </w:p>
    <w:p>
      <w:pPr>
        <w:spacing w:after="0"/>
        <w:ind w:left="0"/>
        <w:jc w:val="both"/>
      </w:pPr>
      <w:r>
        <w:rPr>
          <w:rFonts w:ascii="Times New Roman"/>
          <w:b w:val="false"/>
          <w:i w:val="false"/>
          <w:color w:val="000000"/>
          <w:sz w:val="28"/>
        </w:rPr>
        <w:t xml:space="preserve">
                                  терапевтiк қондырғы </w:t>
      </w:r>
    </w:p>
    <w:p>
      <w:pPr>
        <w:spacing w:after="0"/>
        <w:ind w:left="0"/>
        <w:jc w:val="both"/>
      </w:pPr>
      <w:r>
        <w:rPr>
          <w:rFonts w:ascii="Times New Roman"/>
          <w:b w:val="false"/>
          <w:i w:val="false"/>
          <w:color w:val="000000"/>
          <w:sz w:val="28"/>
        </w:rPr>
        <w:t xml:space="preserve">
                                  - 1 дана; </w:t>
      </w:r>
    </w:p>
    <w:p>
      <w:pPr>
        <w:spacing w:after="0"/>
        <w:ind w:left="0"/>
        <w:jc w:val="both"/>
      </w:pPr>
      <w:r>
        <w:rPr>
          <w:rFonts w:ascii="Times New Roman"/>
          <w:b w:val="false"/>
          <w:i w:val="false"/>
          <w:color w:val="000000"/>
          <w:sz w:val="28"/>
        </w:rPr>
        <w:t xml:space="preserve">
                                  6. Абдоминалдық </w:t>
      </w:r>
    </w:p>
    <w:p>
      <w:pPr>
        <w:spacing w:after="0"/>
        <w:ind w:left="0"/>
        <w:jc w:val="both"/>
      </w:pPr>
      <w:r>
        <w:rPr>
          <w:rFonts w:ascii="Times New Roman"/>
          <w:b w:val="false"/>
          <w:i w:val="false"/>
          <w:color w:val="000000"/>
          <w:sz w:val="28"/>
        </w:rPr>
        <w:t xml:space="preserve">
                                  хирургияға арналған </w:t>
      </w:r>
    </w:p>
    <w:p>
      <w:pPr>
        <w:spacing w:after="0"/>
        <w:ind w:left="0"/>
        <w:jc w:val="both"/>
      </w:pPr>
      <w:r>
        <w:rPr>
          <w:rFonts w:ascii="Times New Roman"/>
          <w:b w:val="false"/>
          <w:i w:val="false"/>
          <w:color w:val="000000"/>
          <w:sz w:val="28"/>
        </w:rPr>
        <w:t xml:space="preserve">
                                  базалық жиынтық </w:t>
      </w:r>
    </w:p>
    <w:p>
      <w:pPr>
        <w:spacing w:after="0"/>
        <w:ind w:left="0"/>
        <w:jc w:val="both"/>
      </w:pPr>
      <w:r>
        <w:rPr>
          <w:rFonts w:ascii="Times New Roman"/>
          <w:b w:val="false"/>
          <w:i w:val="false"/>
          <w:color w:val="000000"/>
          <w:sz w:val="28"/>
        </w:rPr>
        <w:t xml:space="preserve">
                                  - 1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қазiргi заманғы емдеу әдiстерін енгiзуге мүмкiндiк беретiн, медициналық жабдықтардың әлемдiк стандарттарға сәйкестiгi. Кепiлдемесі бар пайдалану мерзiмдерінің болуы. </w:t>
      </w:r>
    </w:p>
    <w:bookmarkStart w:name="z15" w:id="13"/>
    <w:p>
      <w:pPr>
        <w:spacing w:after="0"/>
        <w:ind w:left="0"/>
        <w:jc w:val="both"/>
      </w:pPr>
      <w:r>
        <w:rPr>
          <w:rFonts w:ascii="Times New Roman"/>
          <w:b w:val="false"/>
          <w:i w:val="false"/>
          <w:color w:val="000000"/>
          <w:sz w:val="28"/>
        </w:rPr>
        <w:t xml:space="preserve">
      Қазақстан Республикасы Yкiметiнiң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736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"Спорттық жылқы шаруашылығын дамыту" 044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22860 (жиырма екi миллион сегiз жүз алпыс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"Асыл тұқымды мал шаруашылығы туралы" Қазақстан Республикасының 1998 жылғы 9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15 және </w:t>
      </w:r>
      <w:r>
        <w:rPr>
          <w:rFonts w:ascii="Times New Roman"/>
          <w:b w:val="false"/>
          <w:i w:val="false"/>
          <w:color w:val="000000"/>
          <w:sz w:val="28"/>
        </w:rPr>
        <w:t xml:space="preserve">25-баптары </w:t>
      </w:r>
      <w:r>
        <w:rPr>
          <w:rFonts w:ascii="Times New Roman"/>
          <w:b w:val="false"/>
          <w:i w:val="false"/>
          <w:color w:val="000000"/>
          <w:sz w:val="28"/>
        </w:rPr>
        <w:t xml:space="preserve">, "Қазақстан Республикасы Президентi Іс Басқармасының кейбiр мәселелерi туралы" Қазақстан Республикасы Президентінің Жарлығы 2000 жылғы 21 сәуiрдегi </w:t>
      </w:r>
      <w:r>
        <w:rPr>
          <w:rFonts w:ascii="Times New Roman"/>
          <w:b w:val="false"/>
          <w:i w:val="false"/>
          <w:color w:val="000000"/>
          <w:sz w:val="28"/>
        </w:rPr>
        <w:t xml:space="preserve">N 378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спорттық жылқы шаруашылығын дамыту. </w:t>
      </w:r>
    </w:p>
    <w:p>
      <w:pPr>
        <w:spacing w:after="0"/>
        <w:ind w:left="0"/>
        <w:jc w:val="both"/>
      </w:pPr>
      <w:r>
        <w:rPr>
          <w:rFonts w:ascii="Times New Roman"/>
          <w:b w:val="false"/>
          <w:i w:val="false"/>
          <w:color w:val="000000"/>
          <w:sz w:val="28"/>
        </w:rPr>
        <w:t xml:space="preserve">
            5. Бюджеттік бағдарламаның мiндеттерi: спорттық жылқы шаруашылығы саласындағы өндiрiстiк-шаруашылық қызметтi жүзеге асыру.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Спорттық жыл. "Күйгенжар" РМК-   Жыл     Қазақстан </w:t>
      </w:r>
    </w:p>
    <w:p>
      <w:pPr>
        <w:spacing w:after="0"/>
        <w:ind w:left="0"/>
        <w:jc w:val="both"/>
      </w:pPr>
      <w:r>
        <w:rPr>
          <w:rFonts w:ascii="Times New Roman"/>
          <w:b w:val="false"/>
          <w:i w:val="false"/>
          <w:color w:val="000000"/>
          <w:sz w:val="28"/>
        </w:rPr>
        <w:t xml:space="preserve">
                    қы шаруашылы. ның атты-спорт     бойы    Республикасы </w:t>
      </w:r>
    </w:p>
    <w:p>
      <w:pPr>
        <w:spacing w:after="0"/>
        <w:ind w:left="0"/>
        <w:jc w:val="both"/>
      </w:pPr>
      <w:r>
        <w:rPr>
          <w:rFonts w:ascii="Times New Roman"/>
          <w:b w:val="false"/>
          <w:i w:val="false"/>
          <w:color w:val="000000"/>
          <w:sz w:val="28"/>
        </w:rPr>
        <w:t xml:space="preserve">
                    ғын дамыту    манежінің база.            Президенті </w:t>
      </w:r>
    </w:p>
    <w:p>
      <w:pPr>
        <w:spacing w:after="0"/>
        <w:ind w:left="0"/>
        <w:jc w:val="both"/>
      </w:pPr>
      <w:r>
        <w:rPr>
          <w:rFonts w:ascii="Times New Roman"/>
          <w:b w:val="false"/>
          <w:i w:val="false"/>
          <w:color w:val="000000"/>
          <w:sz w:val="28"/>
        </w:rPr>
        <w:t xml:space="preserve">
                                  сында ат спортын           Іс басқарма. </w:t>
      </w:r>
    </w:p>
    <w:p>
      <w:pPr>
        <w:spacing w:after="0"/>
        <w:ind w:left="0"/>
        <w:jc w:val="both"/>
      </w:pPr>
      <w:r>
        <w:rPr>
          <w:rFonts w:ascii="Times New Roman"/>
          <w:b w:val="false"/>
          <w:i w:val="false"/>
          <w:color w:val="000000"/>
          <w:sz w:val="28"/>
        </w:rPr>
        <w:t xml:space="preserve">
                                  дамыту                     сының </w:t>
      </w:r>
    </w:p>
    <w:p>
      <w:pPr>
        <w:spacing w:after="0"/>
        <w:ind w:left="0"/>
        <w:jc w:val="both"/>
      </w:pPr>
      <w:r>
        <w:rPr>
          <w:rFonts w:ascii="Times New Roman"/>
          <w:b w:val="false"/>
          <w:i w:val="false"/>
          <w:color w:val="000000"/>
          <w:sz w:val="28"/>
        </w:rPr>
        <w:t xml:space="preserve">
                                                             Шаруашылық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асыл тұқымды жылқылардың генетикалық мүмкіндігін және спорттық көрсеткіштерін жақсарту. </w:t>
      </w:r>
    </w:p>
    <w:bookmarkStart w:name="z16" w:id="14"/>
    <w:p>
      <w:pPr>
        <w:spacing w:after="0"/>
        <w:ind w:left="0"/>
        <w:jc w:val="both"/>
      </w:pPr>
      <w:r>
        <w:rPr>
          <w:rFonts w:ascii="Times New Roman"/>
          <w:b w:val="false"/>
          <w:i w:val="false"/>
          <w:color w:val="000000"/>
          <w:sz w:val="28"/>
        </w:rPr>
        <w:t xml:space="preserve">
      Қазақстан Республикасы Yкiметiнiң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737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"Мемлекеттiк наградаларды, олардың құжаттарын, құрмет дипломдарын және кеуде белгiлерiн дайындау" 046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35000 мың теңге (отыз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мемлекеттiк наградалары туралы" Қазақстан Республикасының 1995 жылғы 12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2-бабы </w:t>
      </w:r>
      <w:r>
        <w:rPr>
          <w:rFonts w:ascii="Times New Roman"/>
          <w:b w:val="false"/>
          <w:i w:val="false"/>
          <w:color w:val="000000"/>
          <w:sz w:val="28"/>
        </w:rPr>
        <w:t xml:space="preserve">; "Қазақстан Республикасының мемлекеттiк наградаларына ұсыну және оларды беру, Қазақстан Республикасының мемлекеттiк наградалары құжаттарының үлгiсiн дайындау және Қазақстан Республикасының мемлекеттік наградаларының белгілерiн бейнелеу тәртiбi жөнiндегi Нұсқаулықты бекiту туралы" Қазақстан Республикасы Президентiнiң 1999 жылғы 8 қарашадағы N 90 </w:t>
      </w:r>
      <w:r>
        <w:rPr>
          <w:rFonts w:ascii="Times New Roman"/>
          <w:b w:val="false"/>
          <w:i w:val="false"/>
          <w:color w:val="000000"/>
          <w:sz w:val="28"/>
        </w:rPr>
        <w:t xml:space="preserve">Өкiмi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(наградалар резервiн) жинақтаушы қорды толықтыру. </w:t>
      </w:r>
    </w:p>
    <w:p>
      <w:pPr>
        <w:spacing w:after="0"/>
        <w:ind w:left="0"/>
        <w:jc w:val="both"/>
      </w:pPr>
      <w:r>
        <w:rPr>
          <w:rFonts w:ascii="Times New Roman"/>
          <w:b w:val="false"/>
          <w:i w:val="false"/>
          <w:color w:val="000000"/>
          <w:sz w:val="28"/>
        </w:rPr>
        <w:t xml:space="preserve">
            5. Бюджеттiк бағдарламаның мiндеттерi: мемлекеттiк наградалар, олардың құжаттарын, құрмет дипломдарын және кеуде белгiлерiн дайындау.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Мемлекеттік   Қазақстан Республи. Жыл    Қазақстан </w:t>
      </w:r>
    </w:p>
    <w:p>
      <w:pPr>
        <w:spacing w:after="0"/>
        <w:ind w:left="0"/>
        <w:jc w:val="both"/>
      </w:pPr>
      <w:r>
        <w:rPr>
          <w:rFonts w:ascii="Times New Roman"/>
          <w:b w:val="false"/>
          <w:i w:val="false"/>
          <w:color w:val="000000"/>
          <w:sz w:val="28"/>
        </w:rPr>
        <w:t xml:space="preserve">
                    наградалар,   касының Президентi  бойы   Республикасы </w:t>
      </w:r>
    </w:p>
    <w:p>
      <w:pPr>
        <w:spacing w:after="0"/>
        <w:ind w:left="0"/>
        <w:jc w:val="both"/>
      </w:pPr>
      <w:r>
        <w:rPr>
          <w:rFonts w:ascii="Times New Roman"/>
          <w:b w:val="false"/>
          <w:i w:val="false"/>
          <w:color w:val="000000"/>
          <w:sz w:val="28"/>
        </w:rPr>
        <w:t xml:space="preserve">
                    олардың       Әкiмшiлiгiнiң тап.         Президенті </w:t>
      </w:r>
    </w:p>
    <w:p>
      <w:pPr>
        <w:spacing w:after="0"/>
        <w:ind w:left="0"/>
        <w:jc w:val="both"/>
      </w:pPr>
      <w:r>
        <w:rPr>
          <w:rFonts w:ascii="Times New Roman"/>
          <w:b w:val="false"/>
          <w:i w:val="false"/>
          <w:color w:val="000000"/>
          <w:sz w:val="28"/>
        </w:rPr>
        <w:t xml:space="preserve">
                    құжаттарын,   сырысы бойынша             Іс басқарма. </w:t>
      </w:r>
    </w:p>
    <w:p>
      <w:pPr>
        <w:spacing w:after="0"/>
        <w:ind w:left="0"/>
        <w:jc w:val="both"/>
      </w:pPr>
      <w:r>
        <w:rPr>
          <w:rFonts w:ascii="Times New Roman"/>
          <w:b w:val="false"/>
          <w:i w:val="false"/>
          <w:color w:val="000000"/>
          <w:sz w:val="28"/>
        </w:rPr>
        <w:t xml:space="preserve">
                    құрмет        Қазақстан Республи.        сының Шаруа. </w:t>
      </w:r>
    </w:p>
    <w:p>
      <w:pPr>
        <w:spacing w:after="0"/>
        <w:ind w:left="0"/>
        <w:jc w:val="both"/>
      </w:pPr>
      <w:r>
        <w:rPr>
          <w:rFonts w:ascii="Times New Roman"/>
          <w:b w:val="false"/>
          <w:i w:val="false"/>
          <w:color w:val="000000"/>
          <w:sz w:val="28"/>
        </w:rPr>
        <w:t xml:space="preserve">
                    дипломдарын   касы алдындағы зор         шылық </w:t>
      </w:r>
    </w:p>
    <w:p>
      <w:pPr>
        <w:spacing w:after="0"/>
        <w:ind w:left="0"/>
        <w:jc w:val="both"/>
      </w:pPr>
      <w:r>
        <w:rPr>
          <w:rFonts w:ascii="Times New Roman"/>
          <w:b w:val="false"/>
          <w:i w:val="false"/>
          <w:color w:val="000000"/>
          <w:sz w:val="28"/>
        </w:rPr>
        <w:t xml:space="preserve">
                    және кеуде    қызметi үшiн 140           басқармасы </w:t>
      </w:r>
    </w:p>
    <w:p>
      <w:pPr>
        <w:spacing w:after="0"/>
        <w:ind w:left="0"/>
        <w:jc w:val="both"/>
      </w:pPr>
      <w:r>
        <w:rPr>
          <w:rFonts w:ascii="Times New Roman"/>
          <w:b w:val="false"/>
          <w:i w:val="false"/>
          <w:color w:val="000000"/>
          <w:sz w:val="28"/>
        </w:rPr>
        <w:t xml:space="preserve">
                    белгiлерiн    дана мемлекеттiк </w:t>
      </w:r>
    </w:p>
    <w:p>
      <w:pPr>
        <w:spacing w:after="0"/>
        <w:ind w:left="0"/>
        <w:jc w:val="both"/>
      </w:pPr>
      <w:r>
        <w:rPr>
          <w:rFonts w:ascii="Times New Roman"/>
          <w:b w:val="false"/>
          <w:i w:val="false"/>
          <w:color w:val="000000"/>
          <w:sz w:val="28"/>
        </w:rPr>
        <w:t xml:space="preserve">
                    дайындау      награда және 7488 </w:t>
      </w:r>
    </w:p>
    <w:p>
      <w:pPr>
        <w:spacing w:after="0"/>
        <w:ind w:left="0"/>
        <w:jc w:val="both"/>
      </w:pPr>
      <w:r>
        <w:rPr>
          <w:rFonts w:ascii="Times New Roman"/>
          <w:b w:val="false"/>
          <w:i w:val="false"/>
          <w:color w:val="000000"/>
          <w:sz w:val="28"/>
        </w:rPr>
        <w:t xml:space="preserve">
                                  алқа, олардың құжат. </w:t>
      </w:r>
    </w:p>
    <w:p>
      <w:pPr>
        <w:spacing w:after="0"/>
        <w:ind w:left="0"/>
        <w:jc w:val="both"/>
      </w:pPr>
      <w:r>
        <w:rPr>
          <w:rFonts w:ascii="Times New Roman"/>
          <w:b w:val="false"/>
          <w:i w:val="false"/>
          <w:color w:val="000000"/>
          <w:sz w:val="28"/>
        </w:rPr>
        <w:t xml:space="preserve">
                                  тарын, құрмет диплом. </w:t>
      </w:r>
    </w:p>
    <w:p>
      <w:pPr>
        <w:spacing w:after="0"/>
        <w:ind w:left="0"/>
        <w:jc w:val="both"/>
      </w:pPr>
      <w:r>
        <w:rPr>
          <w:rFonts w:ascii="Times New Roman"/>
          <w:b w:val="false"/>
          <w:i w:val="false"/>
          <w:color w:val="000000"/>
          <w:sz w:val="28"/>
        </w:rPr>
        <w:t xml:space="preserve">
                                  дарын және кеуде </w:t>
      </w:r>
    </w:p>
    <w:p>
      <w:pPr>
        <w:spacing w:after="0"/>
        <w:ind w:left="0"/>
        <w:jc w:val="both"/>
      </w:pPr>
      <w:r>
        <w:rPr>
          <w:rFonts w:ascii="Times New Roman"/>
          <w:b w:val="false"/>
          <w:i w:val="false"/>
          <w:color w:val="000000"/>
          <w:sz w:val="28"/>
        </w:rPr>
        <w:t xml:space="preserve">
                                  белгiлерiн дайындау; </w:t>
      </w:r>
    </w:p>
    <w:p>
      <w:pPr>
        <w:spacing w:after="0"/>
        <w:ind w:left="0"/>
        <w:jc w:val="both"/>
      </w:pPr>
      <w:r>
        <w:rPr>
          <w:rFonts w:ascii="Times New Roman"/>
          <w:b w:val="false"/>
          <w:i w:val="false"/>
          <w:color w:val="000000"/>
          <w:sz w:val="28"/>
        </w:rPr>
        <w:t xml:space="preserve">
                                  жинақтаушы қор (наг. </w:t>
      </w:r>
    </w:p>
    <w:p>
      <w:pPr>
        <w:spacing w:after="0"/>
        <w:ind w:left="0"/>
        <w:jc w:val="both"/>
      </w:pPr>
      <w:r>
        <w:rPr>
          <w:rFonts w:ascii="Times New Roman"/>
          <w:b w:val="false"/>
          <w:i w:val="false"/>
          <w:color w:val="000000"/>
          <w:sz w:val="28"/>
        </w:rPr>
        <w:t xml:space="preserve">
                                  радалар резервiн) </w:t>
      </w:r>
    </w:p>
    <w:p>
      <w:pPr>
        <w:spacing w:after="0"/>
        <w:ind w:left="0"/>
        <w:jc w:val="both"/>
      </w:pPr>
      <w:r>
        <w:rPr>
          <w:rFonts w:ascii="Times New Roman"/>
          <w:b w:val="false"/>
          <w:i w:val="false"/>
          <w:color w:val="000000"/>
          <w:sz w:val="28"/>
        </w:rPr>
        <w:t xml:space="preserve">
                                  құруды қолдау.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мемлекеттік наградалар дайындау. </w:t>
      </w:r>
    </w:p>
    <w:bookmarkStart w:name="z17" w:id="15"/>
    <w:p>
      <w:pPr>
        <w:spacing w:after="0"/>
        <w:ind w:left="0"/>
        <w:jc w:val="both"/>
      </w:pPr>
      <w:r>
        <w:rPr>
          <w:rFonts w:ascii="Times New Roman"/>
          <w:b w:val="false"/>
          <w:i w:val="false"/>
          <w:color w:val="000000"/>
          <w:sz w:val="28"/>
        </w:rPr>
        <w:t xml:space="preserve">
      Қазақстан Республикасы Yкiметiнiң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738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Президентi Телерадиокешені" КЕЖАҚ арқылы мемлекеттiк ақпараттық саясатты жүргiзу" 051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520922 мың теңге (бес жүз жиырма миллион тоғыз жүз жиырма екi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Бюджеттік бағдарламаның нормативтік құқықтық негiзi: Қазақстан Республикасының "Қазақстан Республикасының Тұңғыш Президентi туралы" 2000 жылғы 20 шiлдедегi </w:t>
      </w:r>
      <w:r>
        <w:rPr>
          <w:rFonts w:ascii="Times New Roman"/>
          <w:b w:val="false"/>
          <w:i w:val="false"/>
          <w:color w:val="000000"/>
          <w:sz w:val="28"/>
        </w:rPr>
        <w:t xml:space="preserve">Заңының </w:t>
      </w:r>
      <w:r>
        <w:rPr>
          <w:rFonts w:ascii="Times New Roman"/>
          <w:b w:val="false"/>
          <w:i w:val="false"/>
          <w:color w:val="000000"/>
          <w:sz w:val="28"/>
        </w:rPr>
        <w:t xml:space="preserve">9-бабы </w:t>
      </w:r>
      <w:r>
        <w:rPr>
          <w:rFonts w:ascii="Times New Roman"/>
          <w:b w:val="false"/>
          <w:i w:val="false"/>
          <w:color w:val="000000"/>
          <w:sz w:val="28"/>
        </w:rPr>
        <w:t xml:space="preserve">; Қазақстан Республикасы Үкiметiнiң "Қазақстан Республикасы Президентiнiң Телерадиокешенi" мемлекеттік мекемесiнiң қайта ұйымдастыру туралы" 1999 жылғы 17 тамыздағы N 1178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қаржыландырудың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Мемлекеттiң әлемдегi қолданылып жүрген имиджін нығайту. Қазақстан Республикасының Президентi мен Үкiметінің қызметi туралы тұрғындарды хабардар ету. Қазақстан Республикасы Президентiнiң телерадиокешенi" КЖАҚ-тың материалдық-техникалық базасын нығайту.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Бюджеттiк бағдарламаның міндеттері: Республиканың имиджін нығайту үшiн мемлекеттiк ақпараттық саясатты жүргiзу. Есiл өзенiнің сол жақ жағалауында Қазақстан Республикасы Президентiнің Резиденциясын жобалау және техникалық жарақтандыру.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"Қазақстан    Жоғары кәсiптiк     Жыл    Қазақстан </w:t>
      </w:r>
    </w:p>
    <w:p>
      <w:pPr>
        <w:spacing w:after="0"/>
        <w:ind w:left="0"/>
        <w:jc w:val="both"/>
      </w:pPr>
      <w:r>
        <w:rPr>
          <w:rFonts w:ascii="Times New Roman"/>
          <w:b w:val="false"/>
          <w:i w:val="false"/>
          <w:color w:val="000000"/>
          <w:sz w:val="28"/>
        </w:rPr>
        <w:t xml:space="preserve">
                    Республикасы  деңгейде берiлген   бойы   Республикасы </w:t>
      </w:r>
    </w:p>
    <w:p>
      <w:pPr>
        <w:spacing w:after="0"/>
        <w:ind w:left="0"/>
        <w:jc w:val="both"/>
      </w:pPr>
      <w:r>
        <w:rPr>
          <w:rFonts w:ascii="Times New Roman"/>
          <w:b w:val="false"/>
          <w:i w:val="false"/>
          <w:color w:val="000000"/>
          <w:sz w:val="28"/>
        </w:rPr>
        <w:t xml:space="preserve">
                    Президентi    тақырып бойынша            Президенті. </w:t>
      </w:r>
    </w:p>
    <w:p>
      <w:pPr>
        <w:spacing w:after="0"/>
        <w:ind w:left="0"/>
        <w:jc w:val="both"/>
      </w:pPr>
      <w:r>
        <w:rPr>
          <w:rFonts w:ascii="Times New Roman"/>
          <w:b w:val="false"/>
          <w:i w:val="false"/>
          <w:color w:val="000000"/>
          <w:sz w:val="28"/>
        </w:rPr>
        <w:t xml:space="preserve">
                    Телерадиоке.  бейнематериалдарды         нің Іс </w:t>
      </w:r>
    </w:p>
    <w:p>
      <w:pPr>
        <w:spacing w:after="0"/>
        <w:ind w:left="0"/>
        <w:jc w:val="both"/>
      </w:pPr>
      <w:r>
        <w:rPr>
          <w:rFonts w:ascii="Times New Roman"/>
          <w:b w:val="false"/>
          <w:i w:val="false"/>
          <w:color w:val="000000"/>
          <w:sz w:val="28"/>
        </w:rPr>
        <w:t xml:space="preserve">
                    шені" КЕЖАҚ   дайындау. Қазақстан        басқармасы </w:t>
      </w:r>
    </w:p>
    <w:p>
      <w:pPr>
        <w:spacing w:after="0"/>
        <w:ind w:left="0"/>
        <w:jc w:val="both"/>
      </w:pPr>
      <w:r>
        <w:rPr>
          <w:rFonts w:ascii="Times New Roman"/>
          <w:b w:val="false"/>
          <w:i w:val="false"/>
          <w:color w:val="000000"/>
          <w:sz w:val="28"/>
        </w:rPr>
        <w:t xml:space="preserve">
                    арқылы мемле. Президентiнiң </w:t>
      </w:r>
    </w:p>
    <w:p>
      <w:pPr>
        <w:spacing w:after="0"/>
        <w:ind w:left="0"/>
        <w:jc w:val="both"/>
      </w:pPr>
      <w:r>
        <w:rPr>
          <w:rFonts w:ascii="Times New Roman"/>
          <w:b w:val="false"/>
          <w:i w:val="false"/>
          <w:color w:val="000000"/>
          <w:sz w:val="28"/>
        </w:rPr>
        <w:t xml:space="preserve">
                    кеттiк ақпа.  мұражайын негізгi </w:t>
      </w:r>
    </w:p>
    <w:p>
      <w:pPr>
        <w:spacing w:after="0"/>
        <w:ind w:left="0"/>
        <w:jc w:val="both"/>
      </w:pPr>
      <w:r>
        <w:rPr>
          <w:rFonts w:ascii="Times New Roman"/>
          <w:b w:val="false"/>
          <w:i w:val="false"/>
          <w:color w:val="000000"/>
          <w:sz w:val="28"/>
        </w:rPr>
        <w:t xml:space="preserve">
                    раттық        материалдардың </w:t>
      </w:r>
    </w:p>
    <w:p>
      <w:pPr>
        <w:spacing w:after="0"/>
        <w:ind w:left="0"/>
        <w:jc w:val="both"/>
      </w:pPr>
      <w:r>
        <w:rPr>
          <w:rFonts w:ascii="Times New Roman"/>
          <w:b w:val="false"/>
          <w:i w:val="false"/>
          <w:color w:val="000000"/>
          <w:sz w:val="28"/>
        </w:rPr>
        <w:t xml:space="preserve">
                    саясатты      негізiнде кәсiби </w:t>
      </w:r>
    </w:p>
    <w:p>
      <w:pPr>
        <w:spacing w:after="0"/>
        <w:ind w:left="0"/>
        <w:jc w:val="both"/>
      </w:pPr>
      <w:r>
        <w:rPr>
          <w:rFonts w:ascii="Times New Roman"/>
          <w:b w:val="false"/>
          <w:i w:val="false"/>
          <w:color w:val="000000"/>
          <w:sz w:val="28"/>
        </w:rPr>
        <w:t xml:space="preserve">
                    жүргiзу       бейне- кассеталар </w:t>
      </w:r>
    </w:p>
    <w:p>
      <w:pPr>
        <w:spacing w:after="0"/>
        <w:ind w:left="0"/>
        <w:jc w:val="both"/>
      </w:pPr>
      <w:r>
        <w:rPr>
          <w:rFonts w:ascii="Times New Roman"/>
          <w:b w:val="false"/>
          <w:i w:val="false"/>
          <w:color w:val="000000"/>
          <w:sz w:val="28"/>
        </w:rPr>
        <w:t xml:space="preserve">
                                  мен лазерлiк компакт- </w:t>
      </w:r>
    </w:p>
    <w:p>
      <w:pPr>
        <w:spacing w:after="0"/>
        <w:ind w:left="0"/>
        <w:jc w:val="both"/>
      </w:pPr>
      <w:r>
        <w:rPr>
          <w:rFonts w:ascii="Times New Roman"/>
          <w:b w:val="false"/>
          <w:i w:val="false"/>
          <w:color w:val="000000"/>
          <w:sz w:val="28"/>
        </w:rPr>
        <w:t xml:space="preserve">
                                  дискiлер арқылы </w:t>
      </w:r>
    </w:p>
    <w:p>
      <w:pPr>
        <w:spacing w:after="0"/>
        <w:ind w:left="0"/>
        <w:jc w:val="both"/>
      </w:pPr>
      <w:r>
        <w:rPr>
          <w:rFonts w:ascii="Times New Roman"/>
          <w:b w:val="false"/>
          <w:i w:val="false"/>
          <w:color w:val="000000"/>
          <w:sz w:val="28"/>
        </w:rPr>
        <w:t xml:space="preserve">
                                  толықтыру. Қазақ. </w:t>
      </w:r>
    </w:p>
    <w:p>
      <w:pPr>
        <w:spacing w:after="0"/>
        <w:ind w:left="0"/>
        <w:jc w:val="both"/>
      </w:pPr>
      <w:r>
        <w:rPr>
          <w:rFonts w:ascii="Times New Roman"/>
          <w:b w:val="false"/>
          <w:i w:val="false"/>
          <w:color w:val="000000"/>
          <w:sz w:val="28"/>
        </w:rPr>
        <w:t xml:space="preserve">
                                  стан Республикасы </w:t>
      </w:r>
    </w:p>
    <w:p>
      <w:pPr>
        <w:spacing w:after="0"/>
        <w:ind w:left="0"/>
        <w:jc w:val="both"/>
      </w:pPr>
      <w:r>
        <w:rPr>
          <w:rFonts w:ascii="Times New Roman"/>
          <w:b w:val="false"/>
          <w:i w:val="false"/>
          <w:color w:val="000000"/>
          <w:sz w:val="28"/>
        </w:rPr>
        <w:t xml:space="preserve">
                                  Президентiнің мұра. </w:t>
      </w:r>
    </w:p>
    <w:p>
      <w:pPr>
        <w:spacing w:after="0"/>
        <w:ind w:left="0"/>
        <w:jc w:val="both"/>
      </w:pPr>
      <w:r>
        <w:rPr>
          <w:rFonts w:ascii="Times New Roman"/>
          <w:b w:val="false"/>
          <w:i w:val="false"/>
          <w:color w:val="000000"/>
          <w:sz w:val="28"/>
        </w:rPr>
        <w:t xml:space="preserve">
                                  жайын хронология </w:t>
      </w:r>
    </w:p>
    <w:p>
      <w:pPr>
        <w:spacing w:after="0"/>
        <w:ind w:left="0"/>
        <w:jc w:val="both"/>
      </w:pPr>
      <w:r>
        <w:rPr>
          <w:rFonts w:ascii="Times New Roman"/>
          <w:b w:val="false"/>
          <w:i w:val="false"/>
          <w:color w:val="000000"/>
          <w:sz w:val="28"/>
        </w:rPr>
        <w:t xml:space="preserve">
                                  бойынша жүйелендiру, </w:t>
      </w:r>
    </w:p>
    <w:p>
      <w:pPr>
        <w:spacing w:after="0"/>
        <w:ind w:left="0"/>
        <w:jc w:val="both"/>
      </w:pPr>
      <w:r>
        <w:rPr>
          <w:rFonts w:ascii="Times New Roman"/>
          <w:b w:val="false"/>
          <w:i w:val="false"/>
          <w:color w:val="000000"/>
          <w:sz w:val="28"/>
        </w:rPr>
        <w:t xml:space="preserve">
                                  сонымен қатар </w:t>
      </w:r>
    </w:p>
    <w:p>
      <w:pPr>
        <w:spacing w:after="0"/>
        <w:ind w:left="0"/>
        <w:jc w:val="both"/>
      </w:pPr>
      <w:r>
        <w:rPr>
          <w:rFonts w:ascii="Times New Roman"/>
          <w:b w:val="false"/>
          <w:i w:val="false"/>
          <w:color w:val="000000"/>
          <w:sz w:val="28"/>
        </w:rPr>
        <w:t xml:space="preserve">
                                  деректi ақпараттарды </w:t>
      </w:r>
    </w:p>
    <w:p>
      <w:pPr>
        <w:spacing w:after="0"/>
        <w:ind w:left="0"/>
        <w:jc w:val="both"/>
      </w:pPr>
      <w:r>
        <w:rPr>
          <w:rFonts w:ascii="Times New Roman"/>
          <w:b w:val="false"/>
          <w:i w:val="false"/>
          <w:color w:val="000000"/>
          <w:sz w:val="28"/>
        </w:rPr>
        <w:t xml:space="preserve">
                                  компакт-дискілерде </w:t>
      </w:r>
    </w:p>
    <w:p>
      <w:pPr>
        <w:spacing w:after="0"/>
        <w:ind w:left="0"/>
        <w:jc w:val="both"/>
      </w:pPr>
      <w:r>
        <w:rPr>
          <w:rFonts w:ascii="Times New Roman"/>
          <w:b w:val="false"/>
          <w:i w:val="false"/>
          <w:color w:val="000000"/>
          <w:sz w:val="28"/>
        </w:rPr>
        <w:t xml:space="preserve">
                                  сақтау. Қазақстан </w:t>
      </w:r>
    </w:p>
    <w:p>
      <w:pPr>
        <w:spacing w:after="0"/>
        <w:ind w:left="0"/>
        <w:jc w:val="both"/>
      </w:pPr>
      <w:r>
        <w:rPr>
          <w:rFonts w:ascii="Times New Roman"/>
          <w:b w:val="false"/>
          <w:i w:val="false"/>
          <w:color w:val="000000"/>
          <w:sz w:val="28"/>
        </w:rPr>
        <w:t xml:space="preserve">
                                  Республикасы Прези. </w:t>
      </w:r>
    </w:p>
    <w:p>
      <w:pPr>
        <w:spacing w:after="0"/>
        <w:ind w:left="0"/>
        <w:jc w:val="both"/>
      </w:pPr>
      <w:r>
        <w:rPr>
          <w:rFonts w:ascii="Times New Roman"/>
          <w:b w:val="false"/>
          <w:i w:val="false"/>
          <w:color w:val="000000"/>
          <w:sz w:val="28"/>
        </w:rPr>
        <w:t xml:space="preserve">
                                  дентiнің жеке меншiк </w:t>
      </w:r>
    </w:p>
    <w:p>
      <w:pPr>
        <w:spacing w:after="0"/>
        <w:ind w:left="0"/>
        <w:jc w:val="both"/>
      </w:pPr>
      <w:r>
        <w:rPr>
          <w:rFonts w:ascii="Times New Roman"/>
          <w:b w:val="false"/>
          <w:i w:val="false"/>
          <w:color w:val="000000"/>
          <w:sz w:val="28"/>
        </w:rPr>
        <w:t xml:space="preserve">
                                  және мемлекеттiк </w:t>
      </w:r>
    </w:p>
    <w:p>
      <w:pPr>
        <w:spacing w:after="0"/>
        <w:ind w:left="0"/>
        <w:jc w:val="both"/>
      </w:pPr>
      <w:r>
        <w:rPr>
          <w:rFonts w:ascii="Times New Roman"/>
          <w:b w:val="false"/>
          <w:i w:val="false"/>
          <w:color w:val="000000"/>
          <w:sz w:val="28"/>
        </w:rPr>
        <w:t xml:space="preserve">
                                  бейне мұражайын </w:t>
      </w:r>
    </w:p>
    <w:p>
      <w:pPr>
        <w:spacing w:after="0"/>
        <w:ind w:left="0"/>
        <w:jc w:val="both"/>
      </w:pPr>
      <w:r>
        <w:rPr>
          <w:rFonts w:ascii="Times New Roman"/>
          <w:b w:val="false"/>
          <w:i w:val="false"/>
          <w:color w:val="000000"/>
          <w:sz w:val="28"/>
        </w:rPr>
        <w:t xml:space="preserve">
                                  толықтыру. 4 бейне </w:t>
      </w:r>
    </w:p>
    <w:p>
      <w:pPr>
        <w:spacing w:after="0"/>
        <w:ind w:left="0"/>
        <w:jc w:val="both"/>
      </w:pPr>
      <w:r>
        <w:rPr>
          <w:rFonts w:ascii="Times New Roman"/>
          <w:b w:val="false"/>
          <w:i w:val="false"/>
          <w:color w:val="000000"/>
          <w:sz w:val="28"/>
        </w:rPr>
        <w:t xml:space="preserve">
                                  фильм шығару. </w:t>
      </w:r>
    </w:p>
    <w:p>
      <w:pPr>
        <w:spacing w:after="0"/>
        <w:ind w:left="0"/>
        <w:jc w:val="both"/>
      </w:pPr>
      <w:r>
        <w:rPr>
          <w:rFonts w:ascii="Times New Roman"/>
          <w:b w:val="false"/>
          <w:i w:val="false"/>
          <w:color w:val="000000"/>
          <w:sz w:val="28"/>
        </w:rPr>
        <w:t xml:space="preserve">
                                  Бейне материалдарды </w:t>
      </w:r>
    </w:p>
    <w:p>
      <w:pPr>
        <w:spacing w:after="0"/>
        <w:ind w:left="0"/>
        <w:jc w:val="both"/>
      </w:pPr>
      <w:r>
        <w:rPr>
          <w:rFonts w:ascii="Times New Roman"/>
          <w:b w:val="false"/>
          <w:i w:val="false"/>
          <w:color w:val="000000"/>
          <w:sz w:val="28"/>
        </w:rPr>
        <w:t xml:space="preserve">
                                  әзiрлеу және Респуб. </w:t>
      </w:r>
    </w:p>
    <w:p>
      <w:pPr>
        <w:spacing w:after="0"/>
        <w:ind w:left="0"/>
        <w:jc w:val="both"/>
      </w:pPr>
      <w:r>
        <w:rPr>
          <w:rFonts w:ascii="Times New Roman"/>
          <w:b w:val="false"/>
          <w:i w:val="false"/>
          <w:color w:val="000000"/>
          <w:sz w:val="28"/>
        </w:rPr>
        <w:t xml:space="preserve">
                                  ликалық теле-арналар </w:t>
      </w:r>
    </w:p>
    <w:p>
      <w:pPr>
        <w:spacing w:after="0"/>
        <w:ind w:left="0"/>
        <w:jc w:val="both"/>
      </w:pPr>
      <w:r>
        <w:rPr>
          <w:rFonts w:ascii="Times New Roman"/>
          <w:b w:val="false"/>
          <w:i w:val="false"/>
          <w:color w:val="000000"/>
          <w:sz w:val="28"/>
        </w:rPr>
        <w:t xml:space="preserve">
                                  және қажеттiлiгiне </w:t>
      </w:r>
    </w:p>
    <w:p>
      <w:pPr>
        <w:spacing w:after="0"/>
        <w:ind w:left="0"/>
        <w:jc w:val="both"/>
      </w:pPr>
      <w:r>
        <w:rPr>
          <w:rFonts w:ascii="Times New Roman"/>
          <w:b w:val="false"/>
          <w:i w:val="false"/>
          <w:color w:val="000000"/>
          <w:sz w:val="28"/>
        </w:rPr>
        <w:t xml:space="preserve">
                                  қарай 180,44 сағат </w:t>
      </w:r>
    </w:p>
    <w:p>
      <w:pPr>
        <w:spacing w:after="0"/>
        <w:ind w:left="0"/>
        <w:jc w:val="both"/>
      </w:pPr>
      <w:r>
        <w:rPr>
          <w:rFonts w:ascii="Times New Roman"/>
          <w:b w:val="false"/>
          <w:i w:val="false"/>
          <w:color w:val="000000"/>
          <w:sz w:val="28"/>
        </w:rPr>
        <w:t xml:space="preserve">
                                  басқа да бұқаралық </w:t>
      </w:r>
    </w:p>
    <w:p>
      <w:pPr>
        <w:spacing w:after="0"/>
        <w:ind w:left="0"/>
        <w:jc w:val="both"/>
      </w:pPr>
      <w:r>
        <w:rPr>
          <w:rFonts w:ascii="Times New Roman"/>
          <w:b w:val="false"/>
          <w:i w:val="false"/>
          <w:color w:val="000000"/>
          <w:sz w:val="28"/>
        </w:rPr>
        <w:t xml:space="preserve">
                                  ақпарат құралдары </w:t>
      </w:r>
    </w:p>
    <w:p>
      <w:pPr>
        <w:spacing w:after="0"/>
        <w:ind w:left="0"/>
        <w:jc w:val="both"/>
      </w:pPr>
      <w:r>
        <w:rPr>
          <w:rFonts w:ascii="Times New Roman"/>
          <w:b w:val="false"/>
          <w:i w:val="false"/>
          <w:color w:val="000000"/>
          <w:sz w:val="28"/>
        </w:rPr>
        <w:t xml:space="preserve">
                                  бойынша көрсету. </w:t>
      </w:r>
    </w:p>
    <w:p>
      <w:pPr>
        <w:spacing w:after="0"/>
        <w:ind w:left="0"/>
        <w:jc w:val="both"/>
      </w:pPr>
      <w:r>
        <w:rPr>
          <w:rFonts w:ascii="Times New Roman"/>
          <w:b w:val="false"/>
          <w:i w:val="false"/>
          <w:color w:val="000000"/>
          <w:sz w:val="28"/>
        </w:rPr>
        <w:t xml:space="preserve">
                                  Қазақстанның қазiргi </w:t>
      </w:r>
    </w:p>
    <w:p>
      <w:pPr>
        <w:spacing w:after="0"/>
        <w:ind w:left="0"/>
        <w:jc w:val="both"/>
      </w:pPr>
      <w:r>
        <w:rPr>
          <w:rFonts w:ascii="Times New Roman"/>
          <w:b w:val="false"/>
          <w:i w:val="false"/>
          <w:color w:val="000000"/>
          <w:sz w:val="28"/>
        </w:rPr>
        <w:t xml:space="preserve">
                                  тарихи жағдайларының </w:t>
      </w:r>
    </w:p>
    <w:p>
      <w:pPr>
        <w:spacing w:after="0"/>
        <w:ind w:left="0"/>
        <w:jc w:val="both"/>
      </w:pPr>
      <w:r>
        <w:rPr>
          <w:rFonts w:ascii="Times New Roman"/>
          <w:b w:val="false"/>
          <w:i w:val="false"/>
          <w:color w:val="000000"/>
          <w:sz w:val="28"/>
        </w:rPr>
        <w:t xml:space="preserve">
                                  бейнесiн көрсететiн </w:t>
      </w:r>
    </w:p>
    <w:p>
      <w:pPr>
        <w:spacing w:after="0"/>
        <w:ind w:left="0"/>
        <w:jc w:val="both"/>
      </w:pPr>
      <w:r>
        <w:rPr>
          <w:rFonts w:ascii="Times New Roman"/>
          <w:b w:val="false"/>
          <w:i w:val="false"/>
          <w:color w:val="000000"/>
          <w:sz w:val="28"/>
        </w:rPr>
        <w:t xml:space="preserve">
                                  бейне деректермен </w:t>
      </w:r>
    </w:p>
    <w:p>
      <w:pPr>
        <w:spacing w:after="0"/>
        <w:ind w:left="0"/>
        <w:jc w:val="both"/>
      </w:pPr>
      <w:r>
        <w:rPr>
          <w:rFonts w:ascii="Times New Roman"/>
          <w:b w:val="false"/>
          <w:i w:val="false"/>
          <w:color w:val="000000"/>
          <w:sz w:val="28"/>
        </w:rPr>
        <w:t xml:space="preserve">
                                  Президенттiң бейне </w:t>
      </w:r>
    </w:p>
    <w:p>
      <w:pPr>
        <w:spacing w:after="0"/>
        <w:ind w:left="0"/>
        <w:jc w:val="both"/>
      </w:pPr>
      <w:r>
        <w:rPr>
          <w:rFonts w:ascii="Times New Roman"/>
          <w:b w:val="false"/>
          <w:i w:val="false"/>
          <w:color w:val="000000"/>
          <w:sz w:val="28"/>
        </w:rPr>
        <w:t xml:space="preserve">
                                  мұражайын толықтыру </w:t>
      </w:r>
    </w:p>
    <w:p>
      <w:pPr>
        <w:spacing w:after="0"/>
        <w:ind w:left="0"/>
        <w:jc w:val="both"/>
      </w:pPr>
      <w:r>
        <w:rPr>
          <w:rFonts w:ascii="Times New Roman"/>
          <w:b w:val="false"/>
          <w:i w:val="false"/>
          <w:color w:val="000000"/>
          <w:sz w:val="28"/>
        </w:rPr>
        <w:t xml:space="preserve">
                                  - 180,0 сағат. 4 </w:t>
      </w:r>
    </w:p>
    <w:p>
      <w:pPr>
        <w:spacing w:after="0"/>
        <w:ind w:left="0"/>
        <w:jc w:val="both"/>
      </w:pPr>
      <w:r>
        <w:rPr>
          <w:rFonts w:ascii="Times New Roman"/>
          <w:b w:val="false"/>
          <w:i w:val="false"/>
          <w:color w:val="000000"/>
          <w:sz w:val="28"/>
        </w:rPr>
        <w:t xml:space="preserve">
                                  камералы студия жаб- </w:t>
      </w:r>
    </w:p>
    <w:p>
      <w:pPr>
        <w:spacing w:after="0"/>
        <w:ind w:left="0"/>
        <w:jc w:val="both"/>
      </w:pPr>
      <w:r>
        <w:rPr>
          <w:rFonts w:ascii="Times New Roman"/>
          <w:b w:val="false"/>
          <w:i w:val="false"/>
          <w:color w:val="000000"/>
          <w:sz w:val="28"/>
        </w:rPr>
        <w:t xml:space="preserve">
                                  дығын, аппаратты </w:t>
      </w:r>
    </w:p>
    <w:p>
      <w:pPr>
        <w:spacing w:after="0"/>
        <w:ind w:left="0"/>
        <w:jc w:val="both"/>
      </w:pPr>
      <w:r>
        <w:rPr>
          <w:rFonts w:ascii="Times New Roman"/>
          <w:b w:val="false"/>
          <w:i w:val="false"/>
          <w:color w:val="000000"/>
          <w:sz w:val="28"/>
        </w:rPr>
        <w:t xml:space="preserve">
                                  транскодтау, телеви- </w:t>
      </w:r>
    </w:p>
    <w:p>
      <w:pPr>
        <w:spacing w:after="0"/>
        <w:ind w:left="0"/>
        <w:jc w:val="both"/>
      </w:pPr>
      <w:r>
        <w:rPr>
          <w:rFonts w:ascii="Times New Roman"/>
          <w:b w:val="false"/>
          <w:i w:val="false"/>
          <w:color w:val="000000"/>
          <w:sz w:val="28"/>
        </w:rPr>
        <w:t xml:space="preserve">
                                  зиялық журналистiк </w:t>
      </w:r>
    </w:p>
    <w:p>
      <w:pPr>
        <w:spacing w:after="0"/>
        <w:ind w:left="0"/>
        <w:jc w:val="both"/>
      </w:pPr>
      <w:r>
        <w:rPr>
          <w:rFonts w:ascii="Times New Roman"/>
          <w:b w:val="false"/>
          <w:i w:val="false"/>
          <w:color w:val="000000"/>
          <w:sz w:val="28"/>
        </w:rPr>
        <w:t xml:space="preserve">
                                  жиынтық сатып алу; </w:t>
      </w:r>
    </w:p>
    <w:p>
      <w:pPr>
        <w:spacing w:after="0"/>
        <w:ind w:left="0"/>
        <w:jc w:val="both"/>
      </w:pPr>
      <w:r>
        <w:rPr>
          <w:rFonts w:ascii="Times New Roman"/>
          <w:b w:val="false"/>
          <w:i w:val="false"/>
          <w:color w:val="000000"/>
          <w:sz w:val="28"/>
        </w:rPr>
        <w:t xml:space="preserve">
                                  аппараттық-студиялық </w:t>
      </w:r>
    </w:p>
    <w:p>
      <w:pPr>
        <w:spacing w:after="0"/>
        <w:ind w:left="0"/>
        <w:jc w:val="both"/>
      </w:pPr>
      <w:r>
        <w:rPr>
          <w:rFonts w:ascii="Times New Roman"/>
          <w:b w:val="false"/>
          <w:i w:val="false"/>
          <w:color w:val="000000"/>
          <w:sz w:val="28"/>
        </w:rPr>
        <w:t xml:space="preserve">
                                  блокты жобалау; жаб- </w:t>
      </w:r>
    </w:p>
    <w:p>
      <w:pPr>
        <w:spacing w:after="0"/>
        <w:ind w:left="0"/>
        <w:jc w:val="both"/>
      </w:pPr>
      <w:r>
        <w:rPr>
          <w:rFonts w:ascii="Times New Roman"/>
          <w:b w:val="false"/>
          <w:i w:val="false"/>
          <w:color w:val="000000"/>
          <w:sz w:val="28"/>
        </w:rPr>
        <w:t xml:space="preserve">
                                  дықты тұрған орнында </w:t>
      </w:r>
    </w:p>
    <w:p>
      <w:pPr>
        <w:spacing w:after="0"/>
        <w:ind w:left="0"/>
        <w:jc w:val="both"/>
      </w:pPr>
      <w:r>
        <w:rPr>
          <w:rFonts w:ascii="Times New Roman"/>
          <w:b w:val="false"/>
          <w:i w:val="false"/>
          <w:color w:val="000000"/>
          <w:sz w:val="28"/>
        </w:rPr>
        <w:t xml:space="preserve">
                                  инсталляциялау; пай- </w:t>
      </w:r>
    </w:p>
    <w:p>
      <w:pPr>
        <w:spacing w:after="0"/>
        <w:ind w:left="0"/>
        <w:jc w:val="both"/>
      </w:pPr>
      <w:r>
        <w:rPr>
          <w:rFonts w:ascii="Times New Roman"/>
          <w:b w:val="false"/>
          <w:i w:val="false"/>
          <w:color w:val="000000"/>
          <w:sz w:val="28"/>
        </w:rPr>
        <w:t xml:space="preserve">
                                  далануға қосу үшiн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Президентiнің телера- </w:t>
      </w:r>
    </w:p>
    <w:p>
      <w:pPr>
        <w:spacing w:after="0"/>
        <w:ind w:left="0"/>
        <w:jc w:val="both"/>
      </w:pPr>
      <w:r>
        <w:rPr>
          <w:rFonts w:ascii="Times New Roman"/>
          <w:b w:val="false"/>
          <w:i w:val="false"/>
          <w:color w:val="000000"/>
          <w:sz w:val="28"/>
        </w:rPr>
        <w:t xml:space="preserve">
                                  диокешенi" КЖАҚ-тың </w:t>
      </w:r>
    </w:p>
    <w:p>
      <w:pPr>
        <w:spacing w:after="0"/>
        <w:ind w:left="0"/>
        <w:jc w:val="both"/>
      </w:pPr>
      <w:r>
        <w:rPr>
          <w:rFonts w:ascii="Times New Roman"/>
          <w:b w:val="false"/>
          <w:i w:val="false"/>
          <w:color w:val="000000"/>
          <w:sz w:val="28"/>
        </w:rPr>
        <w:t xml:space="preserve">
                                  жарғылық капиталын </w:t>
      </w:r>
    </w:p>
    <w:p>
      <w:pPr>
        <w:spacing w:after="0"/>
        <w:ind w:left="0"/>
        <w:jc w:val="both"/>
      </w:pPr>
      <w:r>
        <w:rPr>
          <w:rFonts w:ascii="Times New Roman"/>
          <w:b w:val="false"/>
          <w:i w:val="false"/>
          <w:color w:val="000000"/>
          <w:sz w:val="28"/>
        </w:rPr>
        <w:t xml:space="preserve">
                                  ұлғайту.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тұрғындарды өткiзiлiп жатқан реформалардың әлеуметтiк-экономикалық саяси курстарымен кеңiнен хабардар ету. </w:t>
      </w:r>
    </w:p>
    <w:bookmarkStart w:name="z18" w:id="16"/>
    <w:p>
      <w:pPr>
        <w:spacing w:after="0"/>
        <w:ind w:left="0"/>
        <w:jc w:val="both"/>
      </w:pPr>
      <w:r>
        <w:rPr>
          <w:rFonts w:ascii="Times New Roman"/>
          <w:b w:val="false"/>
          <w:i w:val="false"/>
          <w:color w:val="000000"/>
          <w:sz w:val="28"/>
        </w:rPr>
        <w:t xml:space="preserve">
      Қазақстан Республикасы Yкiметiнiң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739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"Әкiмшiлiк ғимараттарды сақтандыру" 052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11917 мың теңге (он бiр миллион тоғыз жүз он жетi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1999 жылғы 1 шiлдедегi (Ерекше бөлiгi)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803, </w:t>
      </w:r>
      <w:r>
        <w:rPr>
          <w:rFonts w:ascii="Times New Roman"/>
          <w:b w:val="false"/>
          <w:i w:val="false"/>
          <w:color w:val="000000"/>
          <w:sz w:val="28"/>
        </w:rPr>
        <w:t xml:space="preserve">804, </w:t>
      </w:r>
      <w:r>
        <w:rPr>
          <w:rFonts w:ascii="Times New Roman"/>
          <w:b w:val="false"/>
          <w:i w:val="false"/>
          <w:color w:val="000000"/>
          <w:sz w:val="28"/>
        </w:rPr>
        <w:t xml:space="preserve">809, </w:t>
      </w:r>
      <w:r>
        <w:rPr>
          <w:rFonts w:ascii="Times New Roman"/>
          <w:b w:val="false"/>
          <w:i w:val="false"/>
          <w:color w:val="000000"/>
          <w:sz w:val="28"/>
        </w:rPr>
        <w:t xml:space="preserve">827, </w:t>
      </w:r>
      <w:r>
        <w:rPr>
          <w:rFonts w:ascii="Times New Roman"/>
          <w:b w:val="false"/>
          <w:i w:val="false"/>
          <w:color w:val="000000"/>
          <w:sz w:val="28"/>
        </w:rPr>
        <w:t xml:space="preserve">828 және </w:t>
      </w:r>
      <w:r>
        <w:rPr>
          <w:rFonts w:ascii="Times New Roman"/>
          <w:b w:val="false"/>
          <w:i w:val="false"/>
          <w:color w:val="000000"/>
          <w:sz w:val="28"/>
        </w:rPr>
        <w:t xml:space="preserve">831-баптары, </w:t>
      </w:r>
      <w:r>
        <w:rPr>
          <w:rFonts w:ascii="Times New Roman"/>
          <w:b w:val="false"/>
          <w:i w:val="false"/>
          <w:color w:val="000000"/>
          <w:sz w:val="28"/>
        </w:rPr>
        <w:t xml:space="preserve"> "Сақтандыру қызметi туралы" Қазақстан Республикасының 2000 жылғы 18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4 және </w:t>
      </w:r>
      <w:r>
        <w:rPr>
          <w:rFonts w:ascii="Times New Roman"/>
          <w:b w:val="false"/>
          <w:i w:val="false"/>
          <w:color w:val="000000"/>
          <w:sz w:val="28"/>
        </w:rPr>
        <w:t xml:space="preserve">7-баптары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мүлiктiң сақталуын қамтамасыз ету, сақтандыру себебi туындаған кезде шығын орнын қалпына келтіру. </w:t>
      </w:r>
    </w:p>
    <w:p>
      <w:pPr>
        <w:spacing w:after="0"/>
        <w:ind w:left="0"/>
        <w:jc w:val="both"/>
      </w:pPr>
      <w:r>
        <w:rPr>
          <w:rFonts w:ascii="Times New Roman"/>
          <w:b w:val="false"/>
          <w:i w:val="false"/>
          <w:color w:val="000000"/>
          <w:sz w:val="28"/>
        </w:rPr>
        <w:t xml:space="preserve">
            5. Бюджеттiк бағдарламаның мiндеттерi: тiлсiз қияпат, өрт, жарылыс және басқа да қауiптi жағдайлар кезiнде әкiмшiлiк ғимараттарды сақтандыру.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Әкімшілік     "Сақтандыру қызметі  Жыл   Қазақстан </w:t>
      </w:r>
    </w:p>
    <w:p>
      <w:pPr>
        <w:spacing w:after="0"/>
        <w:ind w:left="0"/>
        <w:jc w:val="both"/>
      </w:pPr>
      <w:r>
        <w:rPr>
          <w:rFonts w:ascii="Times New Roman"/>
          <w:b w:val="false"/>
          <w:i w:val="false"/>
          <w:color w:val="000000"/>
          <w:sz w:val="28"/>
        </w:rPr>
        <w:t xml:space="preserve">
                    ғимараттарды  туралы" Қазақстан    бойы  Республикасы </w:t>
      </w:r>
    </w:p>
    <w:p>
      <w:pPr>
        <w:spacing w:after="0"/>
        <w:ind w:left="0"/>
        <w:jc w:val="both"/>
      </w:pPr>
      <w:r>
        <w:rPr>
          <w:rFonts w:ascii="Times New Roman"/>
          <w:b w:val="false"/>
          <w:i w:val="false"/>
          <w:color w:val="000000"/>
          <w:sz w:val="28"/>
        </w:rPr>
        <w:t xml:space="preserve">
                    сақтандыру    Республикасының            Президенті </w:t>
      </w:r>
    </w:p>
    <w:p>
      <w:pPr>
        <w:spacing w:after="0"/>
        <w:ind w:left="0"/>
        <w:jc w:val="both"/>
      </w:pPr>
      <w:r>
        <w:rPr>
          <w:rFonts w:ascii="Times New Roman"/>
          <w:b w:val="false"/>
          <w:i w:val="false"/>
          <w:color w:val="000000"/>
          <w:sz w:val="28"/>
        </w:rPr>
        <w:t xml:space="preserve">
                                  2000 жылғы 18 жел.         Іс басқарма. </w:t>
      </w:r>
    </w:p>
    <w:p>
      <w:pPr>
        <w:spacing w:after="0"/>
        <w:ind w:left="0"/>
        <w:jc w:val="both"/>
      </w:pPr>
      <w:r>
        <w:rPr>
          <w:rFonts w:ascii="Times New Roman"/>
          <w:b w:val="false"/>
          <w:i w:val="false"/>
          <w:color w:val="000000"/>
          <w:sz w:val="28"/>
        </w:rPr>
        <w:t xml:space="preserve">
                                  тоқсандағы Заңы            сы </w:t>
      </w:r>
    </w:p>
    <w:p>
      <w:pPr>
        <w:spacing w:after="0"/>
        <w:ind w:left="0"/>
        <w:jc w:val="both"/>
      </w:pPr>
      <w:r>
        <w:rPr>
          <w:rFonts w:ascii="Times New Roman"/>
          <w:b w:val="false"/>
          <w:i w:val="false"/>
          <w:color w:val="000000"/>
          <w:sz w:val="28"/>
        </w:rPr>
        <w:t xml:space="preserve">
                                  негiзiнде және </w:t>
      </w:r>
    </w:p>
    <w:p>
      <w:pPr>
        <w:spacing w:after="0"/>
        <w:ind w:left="0"/>
        <w:jc w:val="both"/>
      </w:pPr>
      <w:r>
        <w:rPr>
          <w:rFonts w:ascii="Times New Roman"/>
          <w:b w:val="false"/>
          <w:i w:val="false"/>
          <w:color w:val="000000"/>
          <w:sz w:val="28"/>
        </w:rPr>
        <w:t xml:space="preserve">
                                  сақтандыру агенттерi </w:t>
      </w:r>
    </w:p>
    <w:p>
      <w:pPr>
        <w:spacing w:after="0"/>
        <w:ind w:left="0"/>
        <w:jc w:val="both"/>
      </w:pPr>
      <w:r>
        <w:rPr>
          <w:rFonts w:ascii="Times New Roman"/>
          <w:b w:val="false"/>
          <w:i w:val="false"/>
          <w:color w:val="000000"/>
          <w:sz w:val="28"/>
        </w:rPr>
        <w:t xml:space="preserve">
                                  ұсынған сақтандыру </w:t>
      </w:r>
    </w:p>
    <w:p>
      <w:pPr>
        <w:spacing w:after="0"/>
        <w:ind w:left="0"/>
        <w:jc w:val="both"/>
      </w:pPr>
      <w:r>
        <w:rPr>
          <w:rFonts w:ascii="Times New Roman"/>
          <w:b w:val="false"/>
          <w:i w:val="false"/>
          <w:color w:val="000000"/>
          <w:sz w:val="28"/>
        </w:rPr>
        <w:t xml:space="preserve">
                                  шартына сәйкес </w:t>
      </w:r>
    </w:p>
    <w:p>
      <w:pPr>
        <w:spacing w:after="0"/>
        <w:ind w:left="0"/>
        <w:jc w:val="both"/>
      </w:pPr>
      <w:r>
        <w:rPr>
          <w:rFonts w:ascii="Times New Roman"/>
          <w:b w:val="false"/>
          <w:i w:val="false"/>
          <w:color w:val="000000"/>
          <w:sz w:val="28"/>
        </w:rPr>
        <w:t xml:space="preserve">
                                  4 әкiмшiлiк ғимарат. </w:t>
      </w:r>
    </w:p>
    <w:p>
      <w:pPr>
        <w:spacing w:after="0"/>
        <w:ind w:left="0"/>
        <w:jc w:val="both"/>
      </w:pPr>
      <w:r>
        <w:rPr>
          <w:rFonts w:ascii="Times New Roman"/>
          <w:b w:val="false"/>
          <w:i w:val="false"/>
          <w:color w:val="000000"/>
          <w:sz w:val="28"/>
        </w:rPr>
        <w:t xml:space="preserve">
                                  ты сақтандыруға </w:t>
      </w:r>
    </w:p>
    <w:p>
      <w:pPr>
        <w:spacing w:after="0"/>
        <w:ind w:left="0"/>
        <w:jc w:val="both"/>
      </w:pPr>
      <w:r>
        <w:rPr>
          <w:rFonts w:ascii="Times New Roman"/>
          <w:b w:val="false"/>
          <w:i w:val="false"/>
          <w:color w:val="000000"/>
          <w:sz w:val="28"/>
        </w:rPr>
        <w:t xml:space="preserve">
                                  келiсiм-шарт бекiту. </w:t>
      </w:r>
    </w:p>
    <w:p>
      <w:pPr>
        <w:spacing w:after="0"/>
        <w:ind w:left="0"/>
        <w:jc w:val="both"/>
      </w:pPr>
      <w:r>
        <w:rPr>
          <w:rFonts w:ascii="Times New Roman"/>
          <w:b w:val="false"/>
          <w:i w:val="false"/>
          <w:color w:val="000000"/>
          <w:sz w:val="28"/>
        </w:rPr>
        <w:t xml:space="preserve">
                                  Келiсiм шарт бойынша </w:t>
      </w:r>
    </w:p>
    <w:p>
      <w:pPr>
        <w:spacing w:after="0"/>
        <w:ind w:left="0"/>
        <w:jc w:val="both"/>
      </w:pPr>
      <w:r>
        <w:rPr>
          <w:rFonts w:ascii="Times New Roman"/>
          <w:b w:val="false"/>
          <w:i w:val="false"/>
          <w:color w:val="000000"/>
          <w:sz w:val="28"/>
        </w:rPr>
        <w:t xml:space="preserve">
                                  сақтандыру жарналарын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Әкiмшiлік ғимараттарды берiк сақтандыру, сондай-ақ сақтандыру себебi кезінде уақытында сақтандыру төлемдерiн төлеу. </w:t>
      </w:r>
    </w:p>
    <w:bookmarkStart w:name="z19" w:id="17"/>
    <w:p>
      <w:pPr>
        <w:spacing w:after="0"/>
        <w:ind w:left="0"/>
        <w:jc w:val="both"/>
      </w:pPr>
      <w:r>
        <w:rPr>
          <w:rFonts w:ascii="Times New Roman"/>
          <w:b w:val="false"/>
          <w:i w:val="false"/>
          <w:color w:val="000000"/>
          <w:sz w:val="28"/>
        </w:rPr>
        <w:t xml:space="preserve">
      Қазақстан Республикасы Yкiметiнiң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740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"Мемлекеттiк резиденцияларды сақтандыру" 053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6632 мың теңге (алты миллион алты жүз отыз екi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1999 жылғы 1 шiлдедегi (Ерекше бөлiгi)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803, </w:t>
      </w:r>
      <w:r>
        <w:rPr>
          <w:rFonts w:ascii="Times New Roman"/>
          <w:b w:val="false"/>
          <w:i w:val="false"/>
          <w:color w:val="000000"/>
          <w:sz w:val="28"/>
        </w:rPr>
        <w:t xml:space="preserve">804, </w:t>
      </w:r>
      <w:r>
        <w:rPr>
          <w:rFonts w:ascii="Times New Roman"/>
          <w:b w:val="false"/>
          <w:i w:val="false"/>
          <w:color w:val="000000"/>
          <w:sz w:val="28"/>
        </w:rPr>
        <w:t xml:space="preserve">809, </w:t>
      </w:r>
      <w:r>
        <w:rPr>
          <w:rFonts w:ascii="Times New Roman"/>
          <w:b w:val="false"/>
          <w:i w:val="false"/>
          <w:color w:val="000000"/>
          <w:sz w:val="28"/>
        </w:rPr>
        <w:t xml:space="preserve">827, </w:t>
      </w:r>
      <w:r>
        <w:rPr>
          <w:rFonts w:ascii="Times New Roman"/>
          <w:b w:val="false"/>
          <w:i w:val="false"/>
          <w:color w:val="000000"/>
          <w:sz w:val="28"/>
        </w:rPr>
        <w:t xml:space="preserve">828 және </w:t>
      </w:r>
      <w:r>
        <w:rPr>
          <w:rFonts w:ascii="Times New Roman"/>
          <w:b w:val="false"/>
          <w:i w:val="false"/>
          <w:color w:val="000000"/>
          <w:sz w:val="28"/>
        </w:rPr>
        <w:t xml:space="preserve">831-баптары, </w:t>
      </w:r>
      <w:r>
        <w:rPr>
          <w:rFonts w:ascii="Times New Roman"/>
          <w:b w:val="false"/>
          <w:i w:val="false"/>
          <w:color w:val="000000"/>
          <w:sz w:val="28"/>
        </w:rPr>
        <w:t xml:space="preserve"> "Сақтандыру қызметi туралы" Қазақстан Республикасының 2000 жылғы 18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4 және </w:t>
      </w:r>
      <w:r>
        <w:rPr>
          <w:rFonts w:ascii="Times New Roman"/>
          <w:b w:val="false"/>
          <w:i w:val="false"/>
          <w:color w:val="000000"/>
          <w:sz w:val="28"/>
        </w:rPr>
        <w:t xml:space="preserve">7-баптары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мемлекеттiк мүлiктiң сақталуды қамтамасыз ету, сақтандыру себебi туындаған кезде шығын орнын қалпына келтiру. </w:t>
      </w:r>
    </w:p>
    <w:p>
      <w:pPr>
        <w:spacing w:after="0"/>
        <w:ind w:left="0"/>
        <w:jc w:val="both"/>
      </w:pPr>
      <w:r>
        <w:rPr>
          <w:rFonts w:ascii="Times New Roman"/>
          <w:b w:val="false"/>
          <w:i w:val="false"/>
          <w:color w:val="000000"/>
          <w:sz w:val="28"/>
        </w:rPr>
        <w:t xml:space="preserve">
            5. Бюджеттік бағдарламаның мiндеттерi: тiлсiз қияпат, өрт, жарылыс және басқа да қауіпті жағдайлар кезiнде мемлекеттiк резиденцияларды сақтандыру.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Мемлекеттік  "Сақтандыру қызметi  Жыл    Қазақстан </w:t>
      </w:r>
    </w:p>
    <w:p>
      <w:pPr>
        <w:spacing w:after="0"/>
        <w:ind w:left="0"/>
        <w:jc w:val="both"/>
      </w:pPr>
      <w:r>
        <w:rPr>
          <w:rFonts w:ascii="Times New Roman"/>
          <w:b w:val="false"/>
          <w:i w:val="false"/>
          <w:color w:val="000000"/>
          <w:sz w:val="28"/>
        </w:rPr>
        <w:t xml:space="preserve">
                    резиденция.  туралы" Қазақстан    бойы   Республикасы </w:t>
      </w:r>
    </w:p>
    <w:p>
      <w:pPr>
        <w:spacing w:after="0"/>
        <w:ind w:left="0"/>
        <w:jc w:val="both"/>
      </w:pPr>
      <w:r>
        <w:rPr>
          <w:rFonts w:ascii="Times New Roman"/>
          <w:b w:val="false"/>
          <w:i w:val="false"/>
          <w:color w:val="000000"/>
          <w:sz w:val="28"/>
        </w:rPr>
        <w:t xml:space="preserve">
                    ларды        Республикасының             Президентінің </w:t>
      </w:r>
    </w:p>
    <w:p>
      <w:pPr>
        <w:spacing w:after="0"/>
        <w:ind w:left="0"/>
        <w:jc w:val="both"/>
      </w:pPr>
      <w:r>
        <w:rPr>
          <w:rFonts w:ascii="Times New Roman"/>
          <w:b w:val="false"/>
          <w:i w:val="false"/>
          <w:color w:val="000000"/>
          <w:sz w:val="28"/>
        </w:rPr>
        <w:t xml:space="preserve">
                    сақтандыру   2000 жылғы 18 жел.          Іс басқармасы </w:t>
      </w:r>
    </w:p>
    <w:p>
      <w:pPr>
        <w:spacing w:after="0"/>
        <w:ind w:left="0"/>
        <w:jc w:val="both"/>
      </w:pPr>
      <w:r>
        <w:rPr>
          <w:rFonts w:ascii="Times New Roman"/>
          <w:b w:val="false"/>
          <w:i w:val="false"/>
          <w:color w:val="000000"/>
          <w:sz w:val="28"/>
        </w:rPr>
        <w:t xml:space="preserve">
                                 тоқсандағы Заңы </w:t>
      </w:r>
    </w:p>
    <w:p>
      <w:pPr>
        <w:spacing w:after="0"/>
        <w:ind w:left="0"/>
        <w:jc w:val="both"/>
      </w:pPr>
      <w:r>
        <w:rPr>
          <w:rFonts w:ascii="Times New Roman"/>
          <w:b w:val="false"/>
          <w:i w:val="false"/>
          <w:color w:val="000000"/>
          <w:sz w:val="28"/>
        </w:rPr>
        <w:t xml:space="preserve">
                                 негiзiнде және </w:t>
      </w:r>
    </w:p>
    <w:p>
      <w:pPr>
        <w:spacing w:after="0"/>
        <w:ind w:left="0"/>
        <w:jc w:val="both"/>
      </w:pPr>
      <w:r>
        <w:rPr>
          <w:rFonts w:ascii="Times New Roman"/>
          <w:b w:val="false"/>
          <w:i w:val="false"/>
          <w:color w:val="000000"/>
          <w:sz w:val="28"/>
        </w:rPr>
        <w:t xml:space="preserve">
                                 сақтандыру агент. </w:t>
      </w:r>
    </w:p>
    <w:p>
      <w:pPr>
        <w:spacing w:after="0"/>
        <w:ind w:left="0"/>
        <w:jc w:val="both"/>
      </w:pPr>
      <w:r>
        <w:rPr>
          <w:rFonts w:ascii="Times New Roman"/>
          <w:b w:val="false"/>
          <w:i w:val="false"/>
          <w:color w:val="000000"/>
          <w:sz w:val="28"/>
        </w:rPr>
        <w:t xml:space="preserve">
                                 терi ұсынған </w:t>
      </w:r>
    </w:p>
    <w:p>
      <w:pPr>
        <w:spacing w:after="0"/>
        <w:ind w:left="0"/>
        <w:jc w:val="both"/>
      </w:pPr>
      <w:r>
        <w:rPr>
          <w:rFonts w:ascii="Times New Roman"/>
          <w:b w:val="false"/>
          <w:i w:val="false"/>
          <w:color w:val="000000"/>
          <w:sz w:val="28"/>
        </w:rPr>
        <w:t xml:space="preserve">
                                 сақтандыру шартына </w:t>
      </w:r>
    </w:p>
    <w:p>
      <w:pPr>
        <w:spacing w:after="0"/>
        <w:ind w:left="0"/>
        <w:jc w:val="both"/>
      </w:pPr>
      <w:r>
        <w:rPr>
          <w:rFonts w:ascii="Times New Roman"/>
          <w:b w:val="false"/>
          <w:i w:val="false"/>
          <w:color w:val="000000"/>
          <w:sz w:val="28"/>
        </w:rPr>
        <w:t xml:space="preserve">
                                 сәйкес 11 мемлекет. </w:t>
      </w:r>
    </w:p>
    <w:p>
      <w:pPr>
        <w:spacing w:after="0"/>
        <w:ind w:left="0"/>
        <w:jc w:val="both"/>
      </w:pPr>
      <w:r>
        <w:rPr>
          <w:rFonts w:ascii="Times New Roman"/>
          <w:b w:val="false"/>
          <w:i w:val="false"/>
          <w:color w:val="000000"/>
          <w:sz w:val="28"/>
        </w:rPr>
        <w:t xml:space="preserve">
                                 тiк резиденцияларды </w:t>
      </w:r>
    </w:p>
    <w:p>
      <w:pPr>
        <w:spacing w:after="0"/>
        <w:ind w:left="0"/>
        <w:jc w:val="both"/>
      </w:pPr>
      <w:r>
        <w:rPr>
          <w:rFonts w:ascii="Times New Roman"/>
          <w:b w:val="false"/>
          <w:i w:val="false"/>
          <w:color w:val="000000"/>
          <w:sz w:val="28"/>
        </w:rPr>
        <w:t xml:space="preserve">
                                 сақтандыруға келiсім- </w:t>
      </w:r>
    </w:p>
    <w:p>
      <w:pPr>
        <w:spacing w:after="0"/>
        <w:ind w:left="0"/>
        <w:jc w:val="both"/>
      </w:pPr>
      <w:r>
        <w:rPr>
          <w:rFonts w:ascii="Times New Roman"/>
          <w:b w:val="false"/>
          <w:i w:val="false"/>
          <w:color w:val="000000"/>
          <w:sz w:val="28"/>
        </w:rPr>
        <w:t xml:space="preserve">
                                 шарт бекiту. Келiсiм </w:t>
      </w:r>
    </w:p>
    <w:p>
      <w:pPr>
        <w:spacing w:after="0"/>
        <w:ind w:left="0"/>
        <w:jc w:val="both"/>
      </w:pPr>
      <w:r>
        <w:rPr>
          <w:rFonts w:ascii="Times New Roman"/>
          <w:b w:val="false"/>
          <w:i w:val="false"/>
          <w:color w:val="000000"/>
          <w:sz w:val="28"/>
        </w:rPr>
        <w:t xml:space="preserve">
                                 шарт бойынша сақтан. </w:t>
      </w:r>
    </w:p>
    <w:p>
      <w:pPr>
        <w:spacing w:after="0"/>
        <w:ind w:left="0"/>
        <w:jc w:val="both"/>
      </w:pPr>
      <w:r>
        <w:rPr>
          <w:rFonts w:ascii="Times New Roman"/>
          <w:b w:val="false"/>
          <w:i w:val="false"/>
          <w:color w:val="000000"/>
          <w:sz w:val="28"/>
        </w:rPr>
        <w:t xml:space="preserve">
                                 дыру жарналарын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резиденцияларды сенiмдi түрде сақтандырып қорғау, сондай-ақ қауiптi жағдай туғанда дер кезiнде сақтандыру жарнасын төлеу. </w:t>
      </w:r>
    </w:p>
    <w:bookmarkStart w:name="z20" w:id="18"/>
    <w:p>
      <w:pPr>
        <w:spacing w:after="0"/>
        <w:ind w:left="0"/>
        <w:jc w:val="both"/>
      </w:pPr>
      <w:r>
        <w:rPr>
          <w:rFonts w:ascii="Times New Roman"/>
          <w:b w:val="false"/>
          <w:i w:val="false"/>
          <w:color w:val="000000"/>
          <w:sz w:val="28"/>
        </w:rPr>
        <w:t xml:space="preserve">
      Қазақстан Республикасы Yкiметiнiң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741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"Автомашиналар паркiн жаңарту" 203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376688 мың теңге (үш жүз жетпiс алты миллион алты жүз сексен сегiз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органдар үшiн автомашиналар паркiн орталықтандырылған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мемлекеттiк органдар үшiн автомашиналар паркiн орталықтандырылған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203       Мемлекеттiк   Қазақстан Респуб.    Жыл   Қазақстан </w:t>
      </w:r>
    </w:p>
    <w:p>
      <w:pPr>
        <w:spacing w:after="0"/>
        <w:ind w:left="0"/>
        <w:jc w:val="both"/>
      </w:pPr>
      <w:r>
        <w:rPr>
          <w:rFonts w:ascii="Times New Roman"/>
          <w:b w:val="false"/>
          <w:i w:val="false"/>
          <w:color w:val="000000"/>
          <w:sz w:val="28"/>
        </w:rPr>
        <w:t xml:space="preserve">
                    органдардың   ликасының Үкiметi    бойы  Республикасы </w:t>
      </w:r>
    </w:p>
    <w:p>
      <w:pPr>
        <w:spacing w:after="0"/>
        <w:ind w:left="0"/>
        <w:jc w:val="both"/>
      </w:pPr>
      <w:r>
        <w:rPr>
          <w:rFonts w:ascii="Times New Roman"/>
          <w:b w:val="false"/>
          <w:i w:val="false"/>
          <w:color w:val="000000"/>
          <w:sz w:val="28"/>
        </w:rPr>
        <w:t xml:space="preserve">
                    автомашина    белгiлейтiн тәртiп.        Президенті </w:t>
      </w:r>
    </w:p>
    <w:p>
      <w:pPr>
        <w:spacing w:after="0"/>
        <w:ind w:left="0"/>
        <w:jc w:val="both"/>
      </w:pPr>
      <w:r>
        <w:rPr>
          <w:rFonts w:ascii="Times New Roman"/>
          <w:b w:val="false"/>
          <w:i w:val="false"/>
          <w:color w:val="000000"/>
          <w:sz w:val="28"/>
        </w:rPr>
        <w:t xml:space="preserve">
                    паркін        те мемлекеттiк             Іс басқарма. </w:t>
      </w:r>
    </w:p>
    <w:p>
      <w:pPr>
        <w:spacing w:after="0"/>
        <w:ind w:left="0"/>
        <w:jc w:val="both"/>
      </w:pPr>
      <w:r>
        <w:rPr>
          <w:rFonts w:ascii="Times New Roman"/>
          <w:b w:val="false"/>
          <w:i w:val="false"/>
          <w:color w:val="000000"/>
          <w:sz w:val="28"/>
        </w:rPr>
        <w:t xml:space="preserve">
                    жаңарту       органдар үшiн              сының </w:t>
      </w:r>
    </w:p>
    <w:p>
      <w:pPr>
        <w:spacing w:after="0"/>
        <w:ind w:left="0"/>
        <w:jc w:val="both"/>
      </w:pPr>
      <w:r>
        <w:rPr>
          <w:rFonts w:ascii="Times New Roman"/>
          <w:b w:val="false"/>
          <w:i w:val="false"/>
          <w:color w:val="000000"/>
          <w:sz w:val="28"/>
        </w:rPr>
        <w:t xml:space="preserve">
                                  автомашиналар              Шаруашылық </w:t>
      </w:r>
    </w:p>
    <w:p>
      <w:pPr>
        <w:spacing w:after="0"/>
        <w:ind w:left="0"/>
        <w:jc w:val="both"/>
      </w:pPr>
      <w:r>
        <w:rPr>
          <w:rFonts w:ascii="Times New Roman"/>
          <w:b w:val="false"/>
          <w:i w:val="false"/>
          <w:color w:val="000000"/>
          <w:sz w:val="28"/>
        </w:rPr>
        <w:t xml:space="preserve">
                                  сатып алу.                 басқармасы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Мемлекеттік органдарға сапалы көлiк қызметiн көрсету және қауiпсiздiктi қамтамасыз ету. </w:t>
      </w:r>
    </w:p>
    <w:bookmarkStart w:name="z21" w:id="19"/>
    <w:p>
      <w:pPr>
        <w:spacing w:after="0"/>
        <w:ind w:left="0"/>
        <w:jc w:val="both"/>
      </w:pPr>
      <w:r>
        <w:rPr>
          <w:rFonts w:ascii="Times New Roman"/>
          <w:b w:val="false"/>
          <w:i w:val="false"/>
          <w:color w:val="000000"/>
          <w:sz w:val="28"/>
        </w:rPr>
        <w:t xml:space="preserve">
      Қазақстан Республикасы Yкiметiнiң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742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"Литерлік рейстердi жүзеге асыратын әуе кемелерi үшiн ангарларды арнайы жабдықтау" 205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241650 мың теңге (екi жүз қырық бір миллион алты жүз елу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"Қазақстан Республикасының Президентi туралы" 1995 жылғы 26 желтоқсандағы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"Бүркiт" мемлекеттiк авиакомпаниясы" республикалық мемлекеттік кәсiпорнын құру туралы" Қазақстан Республикасы Үкiметінің 2000 жылғы 18 мамырдағы N 745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әуе кемелерiне техникалық қызмет көрсету үшiн ангар кешендерiнiң цехтарын жабдықтау. </w:t>
      </w:r>
    </w:p>
    <w:p>
      <w:pPr>
        <w:spacing w:after="0"/>
        <w:ind w:left="0"/>
        <w:jc w:val="both"/>
      </w:pPr>
      <w:r>
        <w:rPr>
          <w:rFonts w:ascii="Times New Roman"/>
          <w:b w:val="false"/>
          <w:i w:val="false"/>
          <w:color w:val="000000"/>
          <w:sz w:val="28"/>
        </w:rPr>
        <w:t xml:space="preserve">
            5. Бюджеттiк бағдарламаның мiндеттерi: жаңадан салынған ангарды жабдықтау.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205      Литерлік      Жабдықтарды сатып   Жыл     Қазақстан </w:t>
      </w:r>
    </w:p>
    <w:p>
      <w:pPr>
        <w:spacing w:after="0"/>
        <w:ind w:left="0"/>
        <w:jc w:val="both"/>
      </w:pPr>
      <w:r>
        <w:rPr>
          <w:rFonts w:ascii="Times New Roman"/>
          <w:b w:val="false"/>
          <w:i w:val="false"/>
          <w:color w:val="000000"/>
          <w:sz w:val="28"/>
        </w:rPr>
        <w:t xml:space="preserve">
                    рейстердi     алу: ұшақты қою    бойы    Республикасы </w:t>
      </w:r>
    </w:p>
    <w:p>
      <w:pPr>
        <w:spacing w:after="0"/>
        <w:ind w:left="0"/>
        <w:jc w:val="both"/>
      </w:pPr>
      <w:r>
        <w:rPr>
          <w:rFonts w:ascii="Times New Roman"/>
          <w:b w:val="false"/>
          <w:i w:val="false"/>
          <w:color w:val="000000"/>
          <w:sz w:val="28"/>
        </w:rPr>
        <w:t xml:space="preserve">
                    жүзеге асыра. және көтеру; сал.          Президентінің </w:t>
      </w:r>
    </w:p>
    <w:p>
      <w:pPr>
        <w:spacing w:after="0"/>
        <w:ind w:left="0"/>
        <w:jc w:val="both"/>
      </w:pPr>
      <w:r>
        <w:rPr>
          <w:rFonts w:ascii="Times New Roman"/>
          <w:b w:val="false"/>
          <w:i w:val="false"/>
          <w:color w:val="000000"/>
          <w:sz w:val="28"/>
        </w:rPr>
        <w:t xml:space="preserve">
                    тын әуе кеме. қындату, радиобай.         Іс басқармасы </w:t>
      </w:r>
    </w:p>
    <w:p>
      <w:pPr>
        <w:spacing w:after="0"/>
        <w:ind w:left="0"/>
        <w:jc w:val="both"/>
      </w:pPr>
      <w:r>
        <w:rPr>
          <w:rFonts w:ascii="Times New Roman"/>
          <w:b w:val="false"/>
          <w:i w:val="false"/>
          <w:color w:val="000000"/>
          <w:sz w:val="28"/>
        </w:rPr>
        <w:t xml:space="preserve">
                    лерi үшiн     ланыс, электрожаб. </w:t>
      </w:r>
    </w:p>
    <w:p>
      <w:pPr>
        <w:spacing w:after="0"/>
        <w:ind w:left="0"/>
        <w:jc w:val="both"/>
      </w:pPr>
      <w:r>
        <w:rPr>
          <w:rFonts w:ascii="Times New Roman"/>
          <w:b w:val="false"/>
          <w:i w:val="false"/>
          <w:color w:val="000000"/>
          <w:sz w:val="28"/>
        </w:rPr>
        <w:t xml:space="preserve">
                    ангарларды    дықтау, өрт сөндiру, </w:t>
      </w:r>
    </w:p>
    <w:p>
      <w:pPr>
        <w:spacing w:after="0"/>
        <w:ind w:left="0"/>
        <w:jc w:val="both"/>
      </w:pPr>
      <w:r>
        <w:rPr>
          <w:rFonts w:ascii="Times New Roman"/>
          <w:b w:val="false"/>
          <w:i w:val="false"/>
          <w:color w:val="000000"/>
          <w:sz w:val="28"/>
        </w:rPr>
        <w:t xml:space="preserve">
                    арнайы        отын жүйелерi, </w:t>
      </w:r>
    </w:p>
    <w:p>
      <w:pPr>
        <w:spacing w:after="0"/>
        <w:ind w:left="0"/>
        <w:jc w:val="both"/>
      </w:pPr>
      <w:r>
        <w:rPr>
          <w:rFonts w:ascii="Times New Roman"/>
          <w:b w:val="false"/>
          <w:i w:val="false"/>
          <w:color w:val="000000"/>
          <w:sz w:val="28"/>
        </w:rPr>
        <w:t xml:space="preserve">
                    жабдықтау     индикация, сумен </w:t>
      </w:r>
    </w:p>
    <w:p>
      <w:pPr>
        <w:spacing w:after="0"/>
        <w:ind w:left="0"/>
        <w:jc w:val="both"/>
      </w:pPr>
      <w:r>
        <w:rPr>
          <w:rFonts w:ascii="Times New Roman"/>
          <w:b w:val="false"/>
          <w:i w:val="false"/>
          <w:color w:val="000000"/>
          <w:sz w:val="28"/>
        </w:rPr>
        <w:t xml:space="preserve">
                                  жабдықтау және </w:t>
      </w:r>
    </w:p>
    <w:p>
      <w:pPr>
        <w:spacing w:after="0"/>
        <w:ind w:left="0"/>
        <w:jc w:val="both"/>
      </w:pPr>
      <w:r>
        <w:rPr>
          <w:rFonts w:ascii="Times New Roman"/>
          <w:b w:val="false"/>
          <w:i w:val="false"/>
          <w:color w:val="000000"/>
          <w:sz w:val="28"/>
        </w:rPr>
        <w:t xml:space="preserve">
                                  канализация, нави. </w:t>
      </w:r>
    </w:p>
    <w:p>
      <w:pPr>
        <w:spacing w:after="0"/>
        <w:ind w:left="0"/>
        <w:jc w:val="both"/>
      </w:pPr>
      <w:r>
        <w:rPr>
          <w:rFonts w:ascii="Times New Roman"/>
          <w:b w:val="false"/>
          <w:i w:val="false"/>
          <w:color w:val="000000"/>
          <w:sz w:val="28"/>
        </w:rPr>
        <w:t xml:space="preserve">
                                  гация және гидро. </w:t>
      </w:r>
    </w:p>
    <w:p>
      <w:pPr>
        <w:spacing w:after="0"/>
        <w:ind w:left="0"/>
        <w:jc w:val="both"/>
      </w:pPr>
      <w:r>
        <w:rPr>
          <w:rFonts w:ascii="Times New Roman"/>
          <w:b w:val="false"/>
          <w:i w:val="false"/>
          <w:color w:val="000000"/>
          <w:sz w:val="28"/>
        </w:rPr>
        <w:t xml:space="preserve">
                                  жүйелердің тұрмыстық </w:t>
      </w:r>
    </w:p>
    <w:p>
      <w:pPr>
        <w:spacing w:after="0"/>
        <w:ind w:left="0"/>
        <w:jc w:val="both"/>
      </w:pPr>
      <w:r>
        <w:rPr>
          <w:rFonts w:ascii="Times New Roman"/>
          <w:b w:val="false"/>
          <w:i w:val="false"/>
          <w:color w:val="000000"/>
          <w:sz w:val="28"/>
        </w:rPr>
        <w:t xml:space="preserve">
                                  жабдықтарына қызмет </w:t>
      </w:r>
    </w:p>
    <w:p>
      <w:pPr>
        <w:spacing w:after="0"/>
        <w:ind w:left="0"/>
        <w:jc w:val="both"/>
      </w:pPr>
      <w:r>
        <w:rPr>
          <w:rFonts w:ascii="Times New Roman"/>
          <w:b w:val="false"/>
          <w:i w:val="false"/>
          <w:color w:val="000000"/>
          <w:sz w:val="28"/>
        </w:rPr>
        <w:t xml:space="preserve">
                                  көрсету; шассиге, </w:t>
      </w:r>
    </w:p>
    <w:p>
      <w:pPr>
        <w:spacing w:after="0"/>
        <w:ind w:left="0"/>
        <w:jc w:val="both"/>
      </w:pPr>
      <w:r>
        <w:rPr>
          <w:rFonts w:ascii="Times New Roman"/>
          <w:b w:val="false"/>
          <w:i w:val="false"/>
          <w:color w:val="000000"/>
          <w:sz w:val="28"/>
        </w:rPr>
        <w:t xml:space="preserve">
                                  планерге, қозғалт. </w:t>
      </w:r>
    </w:p>
    <w:p>
      <w:pPr>
        <w:spacing w:after="0"/>
        <w:ind w:left="0"/>
        <w:jc w:val="both"/>
      </w:pPr>
      <w:r>
        <w:rPr>
          <w:rFonts w:ascii="Times New Roman"/>
          <w:b w:val="false"/>
          <w:i w:val="false"/>
          <w:color w:val="000000"/>
          <w:sz w:val="28"/>
        </w:rPr>
        <w:t xml:space="preserve">
                                  қыштарға, көмекшi-күш </w:t>
      </w:r>
    </w:p>
    <w:p>
      <w:pPr>
        <w:spacing w:after="0"/>
        <w:ind w:left="0"/>
        <w:jc w:val="both"/>
      </w:pPr>
      <w:r>
        <w:rPr>
          <w:rFonts w:ascii="Times New Roman"/>
          <w:b w:val="false"/>
          <w:i w:val="false"/>
          <w:color w:val="000000"/>
          <w:sz w:val="28"/>
        </w:rPr>
        <w:t xml:space="preserve">
                                  қондырғыларға қызмет </w:t>
      </w:r>
    </w:p>
    <w:p>
      <w:pPr>
        <w:spacing w:after="0"/>
        <w:ind w:left="0"/>
        <w:jc w:val="both"/>
      </w:pPr>
      <w:r>
        <w:rPr>
          <w:rFonts w:ascii="Times New Roman"/>
          <w:b w:val="false"/>
          <w:i w:val="false"/>
          <w:color w:val="000000"/>
          <w:sz w:val="28"/>
        </w:rPr>
        <w:t xml:space="preserve">
                                  көрсету; жалпы таға. </w:t>
      </w:r>
    </w:p>
    <w:p>
      <w:pPr>
        <w:spacing w:after="0"/>
        <w:ind w:left="0"/>
        <w:jc w:val="both"/>
      </w:pPr>
      <w:r>
        <w:rPr>
          <w:rFonts w:ascii="Times New Roman"/>
          <w:b w:val="false"/>
          <w:i w:val="false"/>
          <w:color w:val="000000"/>
          <w:sz w:val="28"/>
        </w:rPr>
        <w:t xml:space="preserve">
                                  йындауға үшін; әуе </w:t>
      </w:r>
    </w:p>
    <w:p>
      <w:pPr>
        <w:spacing w:after="0"/>
        <w:ind w:left="0"/>
        <w:jc w:val="both"/>
      </w:pPr>
      <w:r>
        <w:rPr>
          <w:rFonts w:ascii="Times New Roman"/>
          <w:b w:val="false"/>
          <w:i w:val="false"/>
          <w:color w:val="000000"/>
          <w:sz w:val="28"/>
        </w:rPr>
        <w:t xml:space="preserve">
                                  кемелерiне техникалық </w:t>
      </w:r>
    </w:p>
    <w:p>
      <w:pPr>
        <w:spacing w:after="0"/>
        <w:ind w:left="0"/>
        <w:jc w:val="both"/>
      </w:pPr>
      <w:r>
        <w:rPr>
          <w:rFonts w:ascii="Times New Roman"/>
          <w:b w:val="false"/>
          <w:i w:val="false"/>
          <w:color w:val="000000"/>
          <w:sz w:val="28"/>
        </w:rPr>
        <w:t xml:space="preserve">
                                  қызмет көрсететiн </w:t>
      </w:r>
    </w:p>
    <w:p>
      <w:pPr>
        <w:spacing w:after="0"/>
        <w:ind w:left="0"/>
        <w:jc w:val="both"/>
      </w:pPr>
      <w:r>
        <w:rPr>
          <w:rFonts w:ascii="Times New Roman"/>
          <w:b w:val="false"/>
          <w:i w:val="false"/>
          <w:color w:val="000000"/>
          <w:sz w:val="28"/>
        </w:rPr>
        <w:t xml:space="preserve">
                                  жабдықтар, құрал-сай. </w:t>
      </w:r>
    </w:p>
    <w:p>
      <w:pPr>
        <w:spacing w:after="0"/>
        <w:ind w:left="0"/>
        <w:jc w:val="both"/>
      </w:pPr>
      <w:r>
        <w:rPr>
          <w:rFonts w:ascii="Times New Roman"/>
          <w:b w:val="false"/>
          <w:i w:val="false"/>
          <w:color w:val="000000"/>
          <w:sz w:val="28"/>
        </w:rPr>
        <w:t xml:space="preserve">
                                  мандар және басқасы. </w:t>
      </w:r>
    </w:p>
    <w:p>
      <w:pPr>
        <w:spacing w:after="0"/>
        <w:ind w:left="0"/>
        <w:jc w:val="both"/>
      </w:pPr>
      <w:r>
        <w:rPr>
          <w:rFonts w:ascii="Times New Roman"/>
          <w:b w:val="false"/>
          <w:i w:val="false"/>
          <w:color w:val="000000"/>
          <w:sz w:val="28"/>
        </w:rPr>
        <w:t xml:space="preserve">
                                  Саны 100 дана жететiн </w:t>
      </w:r>
    </w:p>
    <w:p>
      <w:pPr>
        <w:spacing w:after="0"/>
        <w:ind w:left="0"/>
        <w:jc w:val="both"/>
      </w:pPr>
      <w:r>
        <w:rPr>
          <w:rFonts w:ascii="Times New Roman"/>
          <w:b w:val="false"/>
          <w:i w:val="false"/>
          <w:color w:val="000000"/>
          <w:sz w:val="28"/>
        </w:rPr>
        <w:t xml:space="preserve">
                                  жабдықтар алынады деп </w:t>
      </w:r>
    </w:p>
    <w:p>
      <w:pPr>
        <w:spacing w:after="0"/>
        <w:ind w:left="0"/>
        <w:jc w:val="both"/>
      </w:pPr>
      <w:r>
        <w:rPr>
          <w:rFonts w:ascii="Times New Roman"/>
          <w:b w:val="false"/>
          <w:i w:val="false"/>
          <w:color w:val="000000"/>
          <w:sz w:val="28"/>
        </w:rPr>
        <w:t xml:space="preserve">
                                  күтілуде.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әуе кемелерiне техникалық қызмет көрсететiн жабдықтардың әлемдiк стандарттарға сәйкес келуiн пайдаланудың кепiлдемелiк мезгiлiнiң болуы. </w:t>
      </w:r>
    </w:p>
    <w:bookmarkStart w:name="z22" w:id="20"/>
    <w:p>
      <w:pPr>
        <w:spacing w:after="0"/>
        <w:ind w:left="0"/>
        <w:jc w:val="both"/>
      </w:pPr>
      <w:r>
        <w:rPr>
          <w:rFonts w:ascii="Times New Roman"/>
          <w:b w:val="false"/>
          <w:i w:val="false"/>
          <w:color w:val="000000"/>
          <w:sz w:val="28"/>
        </w:rPr>
        <w:t xml:space="preserve">
      Қазақстан Республикасы Yкiметiнiң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743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Парламентi жатақханасы құрылысының жобалық-сметалық құжаттамасын әзiрлеу" 305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15000 мың теңге (он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 Президентi Iс Басқармасының кейбiр мәселелерi туралы" Қазақстан Республикасы Президентiнiң 2000 жылғы 21 сәуiрдегі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Парламентi жатақханасы құрылысының жобалық-сметалық құжаттамасын әзiрлеу.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Парламентi жатақханасы құрылысының жобалық-сметалық құжаттамасын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305      Қазақстан     Мемлекеттік құры.   Жыл    Қазақстан </w:t>
      </w:r>
    </w:p>
    <w:p>
      <w:pPr>
        <w:spacing w:after="0"/>
        <w:ind w:left="0"/>
        <w:jc w:val="both"/>
      </w:pPr>
      <w:r>
        <w:rPr>
          <w:rFonts w:ascii="Times New Roman"/>
          <w:b w:val="false"/>
          <w:i w:val="false"/>
          <w:color w:val="000000"/>
          <w:sz w:val="28"/>
        </w:rPr>
        <w:t xml:space="preserve">
                    Республикасы  рылыс сараптамасы.  бойы   Республикасы </w:t>
      </w:r>
    </w:p>
    <w:p>
      <w:pPr>
        <w:spacing w:after="0"/>
        <w:ind w:left="0"/>
        <w:jc w:val="both"/>
      </w:pPr>
      <w:r>
        <w:rPr>
          <w:rFonts w:ascii="Times New Roman"/>
          <w:b w:val="false"/>
          <w:i w:val="false"/>
          <w:color w:val="000000"/>
          <w:sz w:val="28"/>
        </w:rPr>
        <w:t xml:space="preserve">
                    Парламенті    мен тиісті келісу          Президентінің </w:t>
      </w:r>
    </w:p>
    <w:p>
      <w:pPr>
        <w:spacing w:after="0"/>
        <w:ind w:left="0"/>
        <w:jc w:val="both"/>
      </w:pPr>
      <w:r>
        <w:rPr>
          <w:rFonts w:ascii="Times New Roman"/>
          <w:b w:val="false"/>
          <w:i w:val="false"/>
          <w:color w:val="000000"/>
          <w:sz w:val="28"/>
        </w:rPr>
        <w:t xml:space="preserve">
                    жатақханасы   арқылы 90 бір              Іс басқармасы </w:t>
      </w:r>
    </w:p>
    <w:p>
      <w:pPr>
        <w:spacing w:after="0"/>
        <w:ind w:left="0"/>
        <w:jc w:val="both"/>
      </w:pPr>
      <w:r>
        <w:rPr>
          <w:rFonts w:ascii="Times New Roman"/>
          <w:b w:val="false"/>
          <w:i w:val="false"/>
          <w:color w:val="000000"/>
          <w:sz w:val="28"/>
        </w:rPr>
        <w:t xml:space="preserve">
                    құрылысының   пәтерлі Қазақстан     </w:t>
      </w:r>
    </w:p>
    <w:p>
      <w:pPr>
        <w:spacing w:after="0"/>
        <w:ind w:left="0"/>
        <w:jc w:val="both"/>
      </w:pPr>
      <w:r>
        <w:rPr>
          <w:rFonts w:ascii="Times New Roman"/>
          <w:b w:val="false"/>
          <w:i w:val="false"/>
          <w:color w:val="000000"/>
          <w:sz w:val="28"/>
        </w:rPr>
        <w:t xml:space="preserve">
                    жобалық-сме.  Республикасы </w:t>
      </w:r>
    </w:p>
    <w:p>
      <w:pPr>
        <w:spacing w:after="0"/>
        <w:ind w:left="0"/>
        <w:jc w:val="both"/>
      </w:pPr>
      <w:r>
        <w:rPr>
          <w:rFonts w:ascii="Times New Roman"/>
          <w:b w:val="false"/>
          <w:i w:val="false"/>
          <w:color w:val="000000"/>
          <w:sz w:val="28"/>
        </w:rPr>
        <w:t xml:space="preserve">
                    талық құжат.  Парламенті жатақ. </w:t>
      </w:r>
    </w:p>
    <w:p>
      <w:pPr>
        <w:spacing w:after="0"/>
        <w:ind w:left="0"/>
        <w:jc w:val="both"/>
      </w:pPr>
      <w:r>
        <w:rPr>
          <w:rFonts w:ascii="Times New Roman"/>
          <w:b w:val="false"/>
          <w:i w:val="false"/>
          <w:color w:val="000000"/>
          <w:sz w:val="28"/>
        </w:rPr>
        <w:t xml:space="preserve">
                    тамасын       ханасы құрылысының </w:t>
      </w:r>
    </w:p>
    <w:p>
      <w:pPr>
        <w:spacing w:after="0"/>
        <w:ind w:left="0"/>
        <w:jc w:val="both"/>
      </w:pPr>
      <w:r>
        <w:rPr>
          <w:rFonts w:ascii="Times New Roman"/>
          <w:b w:val="false"/>
          <w:i w:val="false"/>
          <w:color w:val="000000"/>
          <w:sz w:val="28"/>
        </w:rPr>
        <w:t xml:space="preserve">
                    дайындау      жобалық-сметалық </w:t>
      </w:r>
    </w:p>
    <w:p>
      <w:pPr>
        <w:spacing w:after="0"/>
        <w:ind w:left="0"/>
        <w:jc w:val="both"/>
      </w:pPr>
      <w:r>
        <w:rPr>
          <w:rFonts w:ascii="Times New Roman"/>
          <w:b w:val="false"/>
          <w:i w:val="false"/>
          <w:color w:val="000000"/>
          <w:sz w:val="28"/>
        </w:rPr>
        <w:t xml:space="preserve">
                                  құжаттамасын дайындау. </w:t>
      </w:r>
    </w:p>
    <w:p>
      <w:pPr>
        <w:spacing w:after="0"/>
        <w:ind w:left="0"/>
        <w:jc w:val="both"/>
      </w:pPr>
      <w:r>
        <w:rPr>
          <w:rFonts w:ascii="Times New Roman"/>
          <w:b w:val="false"/>
          <w:i w:val="false"/>
          <w:color w:val="000000"/>
          <w:sz w:val="28"/>
        </w:rPr>
        <w:t xml:space="preserve">
                                  Мемлекеттік сараптама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Мемлекеттік сараптамадан өткен Қазақстан Республикасы Парламенті жатақханасы құрылысының жобалық-сметалық құжаттамасы. </w:t>
      </w:r>
    </w:p>
    <w:bookmarkStart w:name="z27" w:id="21"/>
    <w:p>
      <w:pPr>
        <w:spacing w:after="0"/>
        <w:ind w:left="0"/>
        <w:jc w:val="both"/>
      </w:pPr>
      <w:r>
        <w:rPr>
          <w:rFonts w:ascii="Times New Roman"/>
          <w:b w:val="false"/>
          <w:i w:val="false"/>
          <w:color w:val="000000"/>
          <w:sz w:val="28"/>
        </w:rPr>
        <w:t xml:space="preserve">
                  Қазақстан Республикасы    </w:t>
      </w:r>
    </w:p>
    <w:bookmarkEnd w:id="21"/>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743-1-қосымша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743-1-қосымшамен толықтырылды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Президентінің Іс басқармасы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бюджеттік бағдарламаның әкiмгері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306 "Қазақ ұлттық музыка академиясының оқу корпусының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концерт залымен бiрге құрылысын аяқтау"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108000 мың теңге (жүз сегiз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"Астана қаласының 2005 жылға дейiнгi "Астананың гүлденуi-Қазақстанның гүлденуi" атты Астана қаласының әлеуметтiк-экономикалық дамуының мемлекеттiк бағдарламасын iске асыру бойынша iс-шаралар жоспарын бекiту туралы" Қазақстан Республикасы Үкiметiнiң N 534 </w:t>
      </w:r>
      <w:r>
        <w:rPr>
          <w:rFonts w:ascii="Times New Roman"/>
          <w:b w:val="false"/>
          <w:i w:val="false"/>
          <w:color w:val="000000"/>
          <w:sz w:val="28"/>
        </w:rPr>
        <w:t xml:space="preserve">қаулысы </w:t>
      </w:r>
      <w:r>
        <w:rPr>
          <w:rFonts w:ascii="Times New Roman"/>
          <w:b w:val="false"/>
          <w:i w:val="false"/>
          <w:color w:val="000000"/>
          <w:sz w:val="28"/>
        </w:rPr>
        <w:t xml:space="preserve">; 2002 жылғы 12 желтоқсандағы Президенттiң қатысуымен өткен "2003 жылы Астана қаласын салу және дамыту бойынша мiндеттер туралы" мәжiлiсiнiң N 01-8.15 хаттамасы.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Қазақ ұлттық музыка академиясының оқу корпусының концерт залымен құрылысын аяқтау. </w:t>
      </w:r>
    </w:p>
    <w:p>
      <w:pPr>
        <w:spacing w:after="0"/>
        <w:ind w:left="0"/>
        <w:jc w:val="both"/>
      </w:pPr>
      <w:r>
        <w:rPr>
          <w:rFonts w:ascii="Times New Roman"/>
          <w:b w:val="false"/>
          <w:i w:val="false"/>
          <w:color w:val="000000"/>
          <w:sz w:val="28"/>
        </w:rPr>
        <w:t xml:space="preserve">
            5. Бюджеттiк бағдарламаның мiндеттерi: Қазақ ұлттық музыка академиясының оқу корпусының концерт залымен құрылысының аяқталуын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|маның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бойынша  |мерзімі| </w:t>
      </w:r>
    </w:p>
    <w:p>
      <w:pPr>
        <w:spacing w:after="0"/>
        <w:ind w:left="0"/>
        <w:jc w:val="both"/>
      </w:pPr>
      <w:r>
        <w:rPr>
          <w:rFonts w:ascii="Times New Roman"/>
          <w:b w:val="false"/>
          <w:i w:val="false"/>
          <w:color w:val="000000"/>
          <w:sz w:val="28"/>
        </w:rPr>
        <w:t xml:space="preserve">
       |       |лама.|бағдарла.|     іс-шаралар      |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306         Қазақ     Белгiленген тәртiппен  Жыл    Қазақстан </w:t>
      </w:r>
    </w:p>
    <w:p>
      <w:pPr>
        <w:spacing w:after="0"/>
        <w:ind w:left="0"/>
        <w:jc w:val="both"/>
      </w:pPr>
      <w:r>
        <w:rPr>
          <w:rFonts w:ascii="Times New Roman"/>
          <w:b w:val="false"/>
          <w:i w:val="false"/>
          <w:color w:val="000000"/>
          <w:sz w:val="28"/>
        </w:rPr>
        <w:t xml:space="preserve">
                      ұлттық    мемлекеттiк бекіту     бойы   Республика. </w:t>
      </w:r>
    </w:p>
    <w:p>
      <w:pPr>
        <w:spacing w:after="0"/>
        <w:ind w:left="0"/>
        <w:jc w:val="both"/>
      </w:pPr>
      <w:r>
        <w:rPr>
          <w:rFonts w:ascii="Times New Roman"/>
          <w:b w:val="false"/>
          <w:i w:val="false"/>
          <w:color w:val="000000"/>
          <w:sz w:val="28"/>
        </w:rPr>
        <w:t xml:space="preserve">
                      музыка    мен сараптамадан өткен        сының Іс </w:t>
      </w:r>
    </w:p>
    <w:p>
      <w:pPr>
        <w:spacing w:after="0"/>
        <w:ind w:left="0"/>
        <w:jc w:val="both"/>
      </w:pPr>
      <w:r>
        <w:rPr>
          <w:rFonts w:ascii="Times New Roman"/>
          <w:b w:val="false"/>
          <w:i w:val="false"/>
          <w:color w:val="000000"/>
          <w:sz w:val="28"/>
        </w:rPr>
        <w:t xml:space="preserve">
                      академия. жобалау-смета құжатта.        басқармасы </w:t>
      </w:r>
    </w:p>
    <w:p>
      <w:pPr>
        <w:spacing w:after="0"/>
        <w:ind w:left="0"/>
        <w:jc w:val="both"/>
      </w:pPr>
      <w:r>
        <w:rPr>
          <w:rFonts w:ascii="Times New Roman"/>
          <w:b w:val="false"/>
          <w:i w:val="false"/>
          <w:color w:val="000000"/>
          <w:sz w:val="28"/>
        </w:rPr>
        <w:t xml:space="preserve">
                      сының оқу масына сәйкес Қазақ </w:t>
      </w:r>
    </w:p>
    <w:p>
      <w:pPr>
        <w:spacing w:after="0"/>
        <w:ind w:left="0"/>
        <w:jc w:val="both"/>
      </w:pPr>
      <w:r>
        <w:rPr>
          <w:rFonts w:ascii="Times New Roman"/>
          <w:b w:val="false"/>
          <w:i w:val="false"/>
          <w:color w:val="000000"/>
          <w:sz w:val="28"/>
        </w:rPr>
        <w:t xml:space="preserve">
                      корпусы.  ұлттық музыка академия. </w:t>
      </w:r>
    </w:p>
    <w:p>
      <w:pPr>
        <w:spacing w:after="0"/>
        <w:ind w:left="0"/>
        <w:jc w:val="both"/>
      </w:pPr>
      <w:r>
        <w:rPr>
          <w:rFonts w:ascii="Times New Roman"/>
          <w:b w:val="false"/>
          <w:i w:val="false"/>
          <w:color w:val="000000"/>
          <w:sz w:val="28"/>
        </w:rPr>
        <w:t xml:space="preserve">
                      ның       сының концерт залы бар </w:t>
      </w:r>
    </w:p>
    <w:p>
      <w:pPr>
        <w:spacing w:after="0"/>
        <w:ind w:left="0"/>
        <w:jc w:val="both"/>
      </w:pPr>
      <w:r>
        <w:rPr>
          <w:rFonts w:ascii="Times New Roman"/>
          <w:b w:val="false"/>
          <w:i w:val="false"/>
          <w:color w:val="000000"/>
          <w:sz w:val="28"/>
        </w:rPr>
        <w:t xml:space="preserve">
                      концерт   оқу корпусының </w:t>
      </w:r>
    </w:p>
    <w:p>
      <w:pPr>
        <w:spacing w:after="0"/>
        <w:ind w:left="0"/>
        <w:jc w:val="both"/>
      </w:pPr>
      <w:r>
        <w:rPr>
          <w:rFonts w:ascii="Times New Roman"/>
          <w:b w:val="false"/>
          <w:i w:val="false"/>
          <w:color w:val="000000"/>
          <w:sz w:val="28"/>
        </w:rPr>
        <w:t xml:space="preserve">
                      залымен   құрылысын (9445 шаршы </w:t>
      </w:r>
    </w:p>
    <w:p>
      <w:pPr>
        <w:spacing w:after="0"/>
        <w:ind w:left="0"/>
        <w:jc w:val="both"/>
      </w:pPr>
      <w:r>
        <w:rPr>
          <w:rFonts w:ascii="Times New Roman"/>
          <w:b w:val="false"/>
          <w:i w:val="false"/>
          <w:color w:val="000000"/>
          <w:sz w:val="28"/>
        </w:rPr>
        <w:t xml:space="preserve">
                      бiрге     метр) аяқтау </w:t>
      </w:r>
    </w:p>
    <w:p>
      <w:pPr>
        <w:spacing w:after="0"/>
        <w:ind w:left="0"/>
        <w:jc w:val="both"/>
      </w:pPr>
      <w:r>
        <w:rPr>
          <w:rFonts w:ascii="Times New Roman"/>
          <w:b w:val="false"/>
          <w:i w:val="false"/>
          <w:color w:val="000000"/>
          <w:sz w:val="28"/>
        </w:rPr>
        <w:t xml:space="preserve">
                      құрылысын </w:t>
      </w:r>
    </w:p>
    <w:p>
      <w:pPr>
        <w:spacing w:after="0"/>
        <w:ind w:left="0"/>
        <w:jc w:val="both"/>
      </w:pP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бағдарламаларды орындаудан күтілетiн нәтиже: Қазақ ұлттық музыка академиясының оқу корпусының концерт залымен құрылысын аяқтау. </w:t>
      </w:r>
    </w:p>
    <w:bookmarkStart w:name="z24" w:id="22"/>
    <w:p>
      <w:pPr>
        <w:spacing w:after="0"/>
        <w:ind w:left="0"/>
        <w:jc w:val="both"/>
      </w:pPr>
      <w:r>
        <w:rPr>
          <w:rFonts w:ascii="Times New Roman"/>
          <w:b w:val="false"/>
          <w:i w:val="false"/>
          <w:color w:val="000000"/>
          <w:sz w:val="28"/>
        </w:rPr>
        <w:t xml:space="preserve">
      Қазақстан Республикасы Yкiметiнiң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744 қосымша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Президенті Іс басқармасының ақпараттық жүйелеріне ілесе жүру" 500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39837 мың теңге (отыз тоғыз миллион сегіз жүз отыз жеті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 Президентiнің "Қазақстан Республикасы Iс Басқармасының кейбiр мәселелерi туралы" 2000 жылғы 21 сәуiрдегі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Президентінің Әкімшілігі мен Үкіметін ақпараттандырудың бірыңғай бағдарламасын жүзеге асыру. </w:t>
      </w:r>
    </w:p>
    <w:p>
      <w:pPr>
        <w:spacing w:after="0"/>
        <w:ind w:left="0"/>
        <w:jc w:val="both"/>
      </w:pPr>
      <w:r>
        <w:rPr>
          <w:rFonts w:ascii="Times New Roman"/>
          <w:b w:val="false"/>
          <w:i w:val="false"/>
          <w:color w:val="000000"/>
          <w:sz w:val="28"/>
        </w:rPr>
        <w:t xml:space="preserve">
            5. Бюджеттiк бағдарламаның мiндеттерi: ақпараттық жүйелерге ілесе жүрудің жоғарғы деңгейін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200 пайдаланушыны  Жыл     Қазақстан </w:t>
      </w:r>
    </w:p>
    <w:p>
      <w:pPr>
        <w:spacing w:after="0"/>
        <w:ind w:left="0"/>
        <w:jc w:val="both"/>
      </w:pPr>
      <w:r>
        <w:rPr>
          <w:rFonts w:ascii="Times New Roman"/>
          <w:b w:val="false"/>
          <w:i w:val="false"/>
          <w:color w:val="000000"/>
          <w:sz w:val="28"/>
        </w:rPr>
        <w:t xml:space="preserve">
                    Республикасы  Интернет жүйесіне  бойы    Республикасы </w:t>
      </w:r>
    </w:p>
    <w:p>
      <w:pPr>
        <w:spacing w:after="0"/>
        <w:ind w:left="0"/>
        <w:jc w:val="both"/>
      </w:pPr>
      <w:r>
        <w:rPr>
          <w:rFonts w:ascii="Times New Roman"/>
          <w:b w:val="false"/>
          <w:i w:val="false"/>
          <w:color w:val="000000"/>
          <w:sz w:val="28"/>
        </w:rPr>
        <w:t xml:space="preserve">
                    Президентінің қосу. 5 ақпараттық-        Президентінің </w:t>
      </w:r>
    </w:p>
    <w:p>
      <w:pPr>
        <w:spacing w:after="0"/>
        <w:ind w:left="0"/>
        <w:jc w:val="both"/>
      </w:pPr>
      <w:r>
        <w:rPr>
          <w:rFonts w:ascii="Times New Roman"/>
          <w:b w:val="false"/>
          <w:i w:val="false"/>
          <w:color w:val="000000"/>
          <w:sz w:val="28"/>
        </w:rPr>
        <w:t xml:space="preserve">
                    Іс басқармасы. талдау материал.          Іс басқармасы </w:t>
      </w:r>
    </w:p>
    <w:p>
      <w:pPr>
        <w:spacing w:after="0"/>
        <w:ind w:left="0"/>
        <w:jc w:val="both"/>
      </w:pPr>
      <w:r>
        <w:rPr>
          <w:rFonts w:ascii="Times New Roman"/>
          <w:b w:val="false"/>
          <w:i w:val="false"/>
          <w:color w:val="000000"/>
          <w:sz w:val="28"/>
        </w:rPr>
        <w:t xml:space="preserve">
                    ның ақпарат.  дары мен электрон.           </w:t>
      </w:r>
    </w:p>
    <w:p>
      <w:pPr>
        <w:spacing w:after="0"/>
        <w:ind w:left="0"/>
        <w:jc w:val="both"/>
      </w:pPr>
      <w:r>
        <w:rPr>
          <w:rFonts w:ascii="Times New Roman"/>
          <w:b w:val="false"/>
          <w:i w:val="false"/>
          <w:color w:val="000000"/>
          <w:sz w:val="28"/>
        </w:rPr>
        <w:t xml:space="preserve">
                    тық жүйелері. дық халықаралық </w:t>
      </w:r>
    </w:p>
    <w:p>
      <w:pPr>
        <w:spacing w:after="0"/>
        <w:ind w:left="0"/>
        <w:jc w:val="both"/>
      </w:pPr>
      <w:r>
        <w:rPr>
          <w:rFonts w:ascii="Times New Roman"/>
          <w:b w:val="false"/>
          <w:i w:val="false"/>
          <w:color w:val="000000"/>
          <w:sz w:val="28"/>
        </w:rPr>
        <w:t xml:space="preserve">
                    не ілесе жүру ақпаратқа қосу </w:t>
      </w:r>
    </w:p>
    <w:p>
      <w:pPr>
        <w:spacing w:after="0"/>
        <w:ind w:left="0"/>
        <w:jc w:val="both"/>
      </w:pPr>
      <w:r>
        <w:rPr>
          <w:rFonts w:ascii="Times New Roman"/>
          <w:b w:val="false"/>
          <w:i w:val="false"/>
          <w:color w:val="000000"/>
          <w:sz w:val="28"/>
        </w:rPr>
        <w:t xml:space="preserve">
                                  және жазылу. </w:t>
      </w:r>
    </w:p>
    <w:p>
      <w:pPr>
        <w:spacing w:after="0"/>
        <w:ind w:left="0"/>
        <w:jc w:val="both"/>
      </w:pPr>
      <w:r>
        <w:rPr>
          <w:rFonts w:ascii="Times New Roman"/>
          <w:b w:val="false"/>
          <w:i w:val="false"/>
          <w:color w:val="000000"/>
          <w:sz w:val="28"/>
        </w:rPr>
        <w:t xml:space="preserve">
                                  146 бірліктегі </w:t>
      </w:r>
    </w:p>
    <w:p>
      <w:pPr>
        <w:spacing w:after="0"/>
        <w:ind w:left="0"/>
        <w:jc w:val="both"/>
      </w:pPr>
      <w:r>
        <w:rPr>
          <w:rFonts w:ascii="Times New Roman"/>
          <w:b w:val="false"/>
          <w:i w:val="false"/>
          <w:color w:val="000000"/>
          <w:sz w:val="28"/>
        </w:rPr>
        <w:t xml:space="preserve">
                                  компьютерлік тех. </w:t>
      </w:r>
    </w:p>
    <w:p>
      <w:pPr>
        <w:spacing w:after="0"/>
        <w:ind w:left="0"/>
        <w:jc w:val="both"/>
      </w:pPr>
      <w:r>
        <w:rPr>
          <w:rFonts w:ascii="Times New Roman"/>
          <w:b w:val="false"/>
          <w:i w:val="false"/>
          <w:color w:val="000000"/>
          <w:sz w:val="28"/>
        </w:rPr>
        <w:t xml:space="preserve">
                                  никаға сервистік </w:t>
      </w:r>
    </w:p>
    <w:p>
      <w:pPr>
        <w:spacing w:after="0"/>
        <w:ind w:left="0"/>
        <w:jc w:val="both"/>
      </w:pPr>
      <w:r>
        <w:rPr>
          <w:rFonts w:ascii="Times New Roman"/>
          <w:b w:val="false"/>
          <w:i w:val="false"/>
          <w:color w:val="000000"/>
          <w:sz w:val="28"/>
        </w:rPr>
        <w:t xml:space="preserve">
                                  кепілдемеден кейін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2 бірліктегі Web- </w:t>
      </w:r>
    </w:p>
    <w:p>
      <w:pPr>
        <w:spacing w:after="0"/>
        <w:ind w:left="0"/>
        <w:jc w:val="both"/>
      </w:pPr>
      <w:r>
        <w:rPr>
          <w:rFonts w:ascii="Times New Roman"/>
          <w:b w:val="false"/>
          <w:i w:val="false"/>
          <w:color w:val="000000"/>
          <w:sz w:val="28"/>
        </w:rPr>
        <w:t xml:space="preserve">
                                  сайтқа ілесе жүру. </w:t>
      </w:r>
    </w:p>
    <w:p>
      <w:pPr>
        <w:spacing w:after="0"/>
        <w:ind w:left="0"/>
        <w:jc w:val="both"/>
      </w:pPr>
      <w:r>
        <w:rPr>
          <w:rFonts w:ascii="Times New Roman"/>
          <w:b w:val="false"/>
          <w:i w:val="false"/>
          <w:color w:val="000000"/>
          <w:sz w:val="28"/>
        </w:rPr>
        <w:t xml:space="preserve">
                                  Компьютерлік тех. </w:t>
      </w:r>
    </w:p>
    <w:p>
      <w:pPr>
        <w:spacing w:after="0"/>
        <w:ind w:left="0"/>
        <w:jc w:val="both"/>
      </w:pPr>
      <w:r>
        <w:rPr>
          <w:rFonts w:ascii="Times New Roman"/>
          <w:b w:val="false"/>
          <w:i w:val="false"/>
          <w:color w:val="000000"/>
          <w:sz w:val="28"/>
        </w:rPr>
        <w:t xml:space="preserve">
                                  никаға қажет мате. </w:t>
      </w:r>
    </w:p>
    <w:p>
      <w:pPr>
        <w:spacing w:after="0"/>
        <w:ind w:left="0"/>
        <w:jc w:val="both"/>
      </w:pPr>
      <w:r>
        <w:rPr>
          <w:rFonts w:ascii="Times New Roman"/>
          <w:b w:val="false"/>
          <w:i w:val="false"/>
          <w:color w:val="000000"/>
          <w:sz w:val="28"/>
        </w:rPr>
        <w:t xml:space="preserve">
                                  риалдар мен қосалқы </w:t>
      </w:r>
    </w:p>
    <w:p>
      <w:pPr>
        <w:spacing w:after="0"/>
        <w:ind w:left="0"/>
        <w:jc w:val="both"/>
      </w:pPr>
      <w:r>
        <w:rPr>
          <w:rFonts w:ascii="Times New Roman"/>
          <w:b w:val="false"/>
          <w:i w:val="false"/>
          <w:color w:val="000000"/>
          <w:sz w:val="28"/>
        </w:rPr>
        <w:t xml:space="preserve">
                                  бөлшектерді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ақпараттық жүйелердің тоқтаусыз жұмыс істеуін және жоғары деңгейін қамтамасыз ету. </w:t>
      </w:r>
    </w:p>
    <w:bookmarkStart w:name="z26" w:id="23"/>
    <w:p>
      <w:pPr>
        <w:spacing w:after="0"/>
        <w:ind w:left="0"/>
        <w:jc w:val="both"/>
      </w:pPr>
      <w:r>
        <w:rPr>
          <w:rFonts w:ascii="Times New Roman"/>
          <w:b w:val="false"/>
          <w:i w:val="false"/>
          <w:color w:val="000000"/>
          <w:sz w:val="28"/>
        </w:rPr>
        <w:t xml:space="preserve">
      Қазақстан Республикасы Yкiметiнiң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745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745-қосымшаға өзгеріс енгізілді - ҚР Үкіметінің 2003.12.02. N 150я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Президенті Іс басқармасының ақпараттық жүйелерін дамыту" 600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69731 мың теңге (алпыс тоғыз миллион жеті жүз отыз бір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 Президентiнің "Қазақстан Республикасы Iс Басқармасының кейбiр мәселелерi туралы" 2000 жылғы 21 сәуiрдегі N 378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Президентінің Әкімшілігі мен Үкіметін ақпараттандырудың бірыңғай бағдарламасы. </w:t>
      </w:r>
    </w:p>
    <w:p>
      <w:pPr>
        <w:spacing w:after="0"/>
        <w:ind w:left="0"/>
        <w:jc w:val="both"/>
      </w:pPr>
      <w:r>
        <w:rPr>
          <w:rFonts w:ascii="Times New Roman"/>
          <w:b w:val="false"/>
          <w:i w:val="false"/>
          <w:color w:val="000000"/>
          <w:sz w:val="28"/>
        </w:rPr>
        <w:t xml:space="preserve">
            5. Бюджеттiк бағдарламаның мiндеттерi: ақпараттық жүйелерді материалдық-техникалық және бағдарламалық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Р/с!Бағ.!Кіші!Бағдарламаның!  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 асыру ! орындаушы. </w:t>
      </w:r>
    </w:p>
    <w:p>
      <w:pPr>
        <w:spacing w:after="0"/>
        <w:ind w:left="0"/>
        <w:jc w:val="both"/>
      </w:pPr>
      <w:r>
        <w:rPr>
          <w:rFonts w:ascii="Times New Roman"/>
          <w:b w:val="false"/>
          <w:i w:val="false"/>
          <w:color w:val="000000"/>
          <w:sz w:val="28"/>
        </w:rPr>
        <w:t xml:space="preserve">
         !лама!дар.!  ламаның)   !ларды) іске асыру !мерзімі!    лар </w:t>
      </w:r>
    </w:p>
    <w:p>
      <w:pPr>
        <w:spacing w:after="0"/>
        <w:ind w:left="0"/>
        <w:jc w:val="both"/>
      </w:pPr>
      <w:r>
        <w:rPr>
          <w:rFonts w:ascii="Times New Roman"/>
          <w:b w:val="false"/>
          <w:i w:val="false"/>
          <w:color w:val="000000"/>
          <w:sz w:val="28"/>
        </w:rPr>
        <w:t xml:space="preserve">
         !ның !лама!   атауы     !    жөніндегі     !       ! </w:t>
      </w:r>
    </w:p>
    <w:p>
      <w:pPr>
        <w:spacing w:after="0"/>
        <w:ind w:left="0"/>
        <w:jc w:val="both"/>
      </w:pPr>
      <w:r>
        <w:rPr>
          <w:rFonts w:ascii="Times New Roman"/>
          <w:b w:val="false"/>
          <w:i w:val="false"/>
          <w:color w:val="000000"/>
          <w:sz w:val="28"/>
        </w:rPr>
        <w:t xml:space="preserve">
         !коды!ның !             !   іс-шаралар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Саны 287 бiрлiк ком Жыл     Қазақстан </w:t>
      </w:r>
    </w:p>
    <w:p>
      <w:pPr>
        <w:spacing w:after="0"/>
        <w:ind w:left="0"/>
        <w:jc w:val="both"/>
      </w:pPr>
      <w:r>
        <w:rPr>
          <w:rFonts w:ascii="Times New Roman"/>
          <w:b w:val="false"/>
          <w:i w:val="false"/>
          <w:color w:val="000000"/>
          <w:sz w:val="28"/>
        </w:rPr>
        <w:t xml:space="preserve">
                    Республикасы  пьютерлік тех.   бойы    Республикасы </w:t>
      </w:r>
    </w:p>
    <w:p>
      <w:pPr>
        <w:spacing w:after="0"/>
        <w:ind w:left="0"/>
        <w:jc w:val="both"/>
      </w:pPr>
      <w:r>
        <w:rPr>
          <w:rFonts w:ascii="Times New Roman"/>
          <w:b w:val="false"/>
          <w:i w:val="false"/>
          <w:color w:val="000000"/>
          <w:sz w:val="28"/>
        </w:rPr>
        <w:t xml:space="preserve">
                    Президентінің ника паркiн сатып          Президентінің </w:t>
      </w:r>
    </w:p>
    <w:p>
      <w:pPr>
        <w:spacing w:after="0"/>
        <w:ind w:left="0"/>
        <w:jc w:val="both"/>
      </w:pPr>
      <w:r>
        <w:rPr>
          <w:rFonts w:ascii="Times New Roman"/>
          <w:b w:val="false"/>
          <w:i w:val="false"/>
          <w:color w:val="000000"/>
          <w:sz w:val="28"/>
        </w:rPr>
        <w:t xml:space="preserve">
                    Іс басқармасы.алу және және              Іс басқармасы </w:t>
      </w:r>
    </w:p>
    <w:p>
      <w:pPr>
        <w:spacing w:after="0"/>
        <w:ind w:left="0"/>
        <w:jc w:val="both"/>
      </w:pPr>
      <w:r>
        <w:rPr>
          <w:rFonts w:ascii="Times New Roman"/>
          <w:b w:val="false"/>
          <w:i w:val="false"/>
          <w:color w:val="000000"/>
          <w:sz w:val="28"/>
        </w:rPr>
        <w:t xml:space="preserve">
                    ның ақпарат.  жаңарту.Мыналарды:          </w:t>
      </w:r>
    </w:p>
    <w:p>
      <w:pPr>
        <w:spacing w:after="0"/>
        <w:ind w:left="0"/>
        <w:jc w:val="both"/>
      </w:pPr>
      <w:r>
        <w:rPr>
          <w:rFonts w:ascii="Times New Roman"/>
          <w:b w:val="false"/>
          <w:i w:val="false"/>
          <w:color w:val="000000"/>
          <w:sz w:val="28"/>
        </w:rPr>
        <w:t xml:space="preserve">
                    тық жүйелерін 1 бiрлiк сканер, </w:t>
      </w:r>
    </w:p>
    <w:p>
      <w:pPr>
        <w:spacing w:after="0"/>
        <w:ind w:left="0"/>
        <w:jc w:val="both"/>
      </w:pPr>
      <w:r>
        <w:rPr>
          <w:rFonts w:ascii="Times New Roman"/>
          <w:b w:val="false"/>
          <w:i w:val="false"/>
          <w:color w:val="000000"/>
          <w:sz w:val="28"/>
        </w:rPr>
        <w:t xml:space="preserve">
                    дамыту        1 бiрлiк сервер, </w:t>
      </w:r>
    </w:p>
    <w:p>
      <w:pPr>
        <w:spacing w:after="0"/>
        <w:ind w:left="0"/>
        <w:jc w:val="both"/>
      </w:pPr>
      <w:r>
        <w:rPr>
          <w:rFonts w:ascii="Times New Roman"/>
          <w:b w:val="false"/>
          <w:i w:val="false"/>
          <w:color w:val="000000"/>
          <w:sz w:val="28"/>
        </w:rPr>
        <w:t xml:space="preserve">
                                  Қазақстан Респуб- </w:t>
      </w:r>
    </w:p>
    <w:p>
      <w:pPr>
        <w:spacing w:after="0"/>
        <w:ind w:left="0"/>
        <w:jc w:val="both"/>
      </w:pPr>
      <w:r>
        <w:rPr>
          <w:rFonts w:ascii="Times New Roman"/>
          <w:b w:val="false"/>
          <w:i w:val="false"/>
          <w:color w:val="000000"/>
          <w:sz w:val="28"/>
        </w:rPr>
        <w:t xml:space="preserve">
                                  ликасы Президен- </w:t>
      </w:r>
    </w:p>
    <w:p>
      <w:pPr>
        <w:spacing w:after="0"/>
        <w:ind w:left="0"/>
        <w:jc w:val="both"/>
      </w:pPr>
      <w:r>
        <w:rPr>
          <w:rFonts w:ascii="Times New Roman"/>
          <w:b w:val="false"/>
          <w:i w:val="false"/>
          <w:color w:val="000000"/>
          <w:sz w:val="28"/>
        </w:rPr>
        <w:t xml:space="preserve">
                                  тiнiң қатысуымен </w:t>
      </w:r>
    </w:p>
    <w:p>
      <w:pPr>
        <w:spacing w:after="0"/>
        <w:ind w:left="0"/>
        <w:jc w:val="both"/>
      </w:pPr>
      <w:r>
        <w:rPr>
          <w:rFonts w:ascii="Times New Roman"/>
          <w:b w:val="false"/>
          <w:i w:val="false"/>
          <w:color w:val="000000"/>
          <w:sz w:val="28"/>
        </w:rPr>
        <w:t xml:space="preserve">
                                  өтетiн сапарлық iс </w:t>
      </w:r>
    </w:p>
    <w:p>
      <w:pPr>
        <w:spacing w:after="0"/>
        <w:ind w:left="0"/>
        <w:jc w:val="both"/>
      </w:pPr>
      <w:r>
        <w:rPr>
          <w:rFonts w:ascii="Times New Roman"/>
          <w:b w:val="false"/>
          <w:i w:val="false"/>
          <w:color w:val="000000"/>
          <w:sz w:val="28"/>
        </w:rPr>
        <w:t xml:space="preserve">
                                  -шараларды аудио- </w:t>
      </w:r>
    </w:p>
    <w:p>
      <w:pPr>
        <w:spacing w:after="0"/>
        <w:ind w:left="0"/>
        <w:jc w:val="both"/>
      </w:pPr>
      <w:r>
        <w:rPr>
          <w:rFonts w:ascii="Times New Roman"/>
          <w:b w:val="false"/>
          <w:i w:val="false"/>
          <w:color w:val="000000"/>
          <w:sz w:val="28"/>
        </w:rPr>
        <w:t xml:space="preserve">
                                  ақпараттық қамта- </w:t>
      </w:r>
    </w:p>
    <w:p>
      <w:pPr>
        <w:spacing w:after="0"/>
        <w:ind w:left="0"/>
        <w:jc w:val="both"/>
      </w:pPr>
      <w:r>
        <w:rPr>
          <w:rFonts w:ascii="Times New Roman"/>
          <w:b w:val="false"/>
          <w:i w:val="false"/>
          <w:color w:val="000000"/>
          <w:sz w:val="28"/>
        </w:rPr>
        <w:t xml:space="preserve">
                                  масыз ету үшін 1 </w:t>
      </w:r>
    </w:p>
    <w:p>
      <w:pPr>
        <w:spacing w:after="0"/>
        <w:ind w:left="0"/>
        <w:jc w:val="both"/>
      </w:pPr>
      <w:r>
        <w:rPr>
          <w:rFonts w:ascii="Times New Roman"/>
          <w:b w:val="false"/>
          <w:i w:val="false"/>
          <w:color w:val="000000"/>
          <w:sz w:val="28"/>
        </w:rPr>
        <w:t xml:space="preserve">
                                  бiрлiк цифрлық </w:t>
      </w:r>
    </w:p>
    <w:p>
      <w:pPr>
        <w:spacing w:after="0"/>
        <w:ind w:left="0"/>
        <w:jc w:val="both"/>
      </w:pPr>
      <w:r>
        <w:rPr>
          <w:rFonts w:ascii="Times New Roman"/>
          <w:b w:val="false"/>
          <w:i w:val="false"/>
          <w:color w:val="000000"/>
          <w:sz w:val="28"/>
        </w:rPr>
        <w:t xml:space="preserve">
                                  жабдық сатып алу. </w:t>
      </w:r>
    </w:p>
    <w:p>
      <w:pPr>
        <w:spacing w:after="0"/>
        <w:ind w:left="0"/>
        <w:jc w:val="both"/>
      </w:pPr>
      <w:r>
        <w:rPr>
          <w:rFonts w:ascii="Times New Roman"/>
          <w:b w:val="false"/>
          <w:i w:val="false"/>
          <w:color w:val="000000"/>
          <w:sz w:val="28"/>
        </w:rPr>
        <w:t xml:space="preserve">
                                  Саны 2 бiрлiк бағ- </w:t>
      </w:r>
    </w:p>
    <w:p>
      <w:pPr>
        <w:spacing w:after="0"/>
        <w:ind w:left="0"/>
        <w:jc w:val="both"/>
      </w:pPr>
      <w:r>
        <w:rPr>
          <w:rFonts w:ascii="Times New Roman"/>
          <w:b w:val="false"/>
          <w:i w:val="false"/>
          <w:color w:val="000000"/>
          <w:sz w:val="28"/>
        </w:rPr>
        <w:t xml:space="preserve">
                                  дарламалық өнімдер </w:t>
      </w:r>
    </w:p>
    <w:p>
      <w:pPr>
        <w:spacing w:after="0"/>
        <w:ind w:left="0"/>
        <w:jc w:val="both"/>
      </w:pPr>
      <w:r>
        <w:rPr>
          <w:rFonts w:ascii="Times New Roman"/>
          <w:b w:val="false"/>
          <w:i w:val="false"/>
          <w:color w:val="000000"/>
          <w:sz w:val="28"/>
        </w:rPr>
        <w:t xml:space="preserve">
                                  мен техникалық ақ- </w:t>
      </w:r>
    </w:p>
    <w:p>
      <w:pPr>
        <w:spacing w:after="0"/>
        <w:ind w:left="0"/>
        <w:jc w:val="both"/>
      </w:pPr>
      <w:r>
        <w:rPr>
          <w:rFonts w:ascii="Times New Roman"/>
          <w:b w:val="false"/>
          <w:i w:val="false"/>
          <w:color w:val="000000"/>
          <w:sz w:val="28"/>
        </w:rPr>
        <w:t xml:space="preserve">
                                  парат қорғау құрал- </w:t>
      </w:r>
    </w:p>
    <w:p>
      <w:pPr>
        <w:spacing w:after="0"/>
        <w:ind w:left="0"/>
        <w:jc w:val="both"/>
      </w:pPr>
      <w:r>
        <w:rPr>
          <w:rFonts w:ascii="Times New Roman"/>
          <w:b w:val="false"/>
          <w:i w:val="false"/>
          <w:color w:val="000000"/>
          <w:sz w:val="28"/>
        </w:rPr>
        <w:t xml:space="preserve">
                                  дарын сатып алу.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компьютерлік жабдықтар мен бағдарламалық қамтамасыз ету жүйелерін жетілдіру.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