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f559" w14:textId="2dbf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министрлігінің Отын-энергетикалық кешен мәселелері жөніндегі қоғамдық кеңесінің құрамын бекіту туралы" Қазақстан Республикасы Энергетика министрінің 2022 жылғы 29 наурыздағы № 112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2023 жылғы 28 тамыздағы № 323 бұйрығы.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"Қоғамдық кеңестер туралы" Қазақстан Республикасының Заңы 9-бабының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министрлігінің Отын-энергетикалық кешен мәселелері жөніндегі қоғамдық кеңесінің құрамын бекіту туралы" Қазақстан Республикасы Энергетика министрінің 2022 жылғы 29 наурыздағы № 112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Энергетика министрлігінің Отын-энергетикалық кешен мәселелері жөніндегі қоғамдық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"Байдильдинов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Хаджимұратұлы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Ескужинов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Тұрсынханұлы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Ғалиұлы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(келісу бойынша)."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У.Б. Ізбасқанов шығарылсын.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Жұртшылықпен байланыс департаменті 3 (үш) жұмыс күні ішінде барлық мүдделі адамдарды осы бұйрықпен таныстырсын.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Негіздеме: 2022 жыл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 31 тамызда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 және 2023 жыл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ы 12 сәуірдегі Қазақстан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Республикасы Энергетика </w:t>
      </w:r>
      <w:r>
        <w:rPr>
          <w:rFonts w:ascii="Times New Roman"/>
          <w:b w:val="false"/>
          <w:i/>
          <w:color w:val="000000"/>
          <w:sz w:val="28"/>
        </w:rPr>
        <w:t>министрлігінің отын-энергетикалық кешен мәселелері жөніндегі қо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амдық кеңес отырысыны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хаттамалары.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Сәтқалиев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