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a442" w14:textId="57fa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газ саласындағы салалық біліктілік шеңберін бекіту туралы" Қазақстан Республикасы Мұнай және газ министрінің 2013 жылғы 18 қазандағы № 184 бұйрығының және "Электр энергетикасы аясындағы салалық біліктілік шеңберін бекіту туралы" Қазақстан Республикасы Премьер-Министрінің орынбасары - Қазақстан Республикасы Индустрия және жаңа технологиялар министрінің 2013 жылғы 19 желтоқсандағы № 419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 сәуірдегі № 262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«Мұнай газ саласындағы салалық біліктілік шеңберін бекіту туралы» Қазақстан Республикасы Мұнай және газ министрінің 2013 жылғы 18 қазандағы № 184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2013 жылы 13 қарашада № 8904 тіркелген «2014 жылғы 22 қаңтардағы № 14 (28238) «Егемен Қазақстан» және 2014 жылғы 22 қаңтардағы № 14 (27635 «Казахстанская правда»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«Электр энергетикасы аясындағы салалық біліктілік шеңберін бекіту туралы» Қазақстан Республикасы Премьер-Министрінің орынбасары Қазақстан Республикасы Индустрия және жаңа технологиялар министрінің 2013 жылғы 19 желтоқсандағы № 419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2014 жылы 23 қаңтарда № 9083 тіркелген 2014 жылғы 15 сәуірдегі № 72 (28296) «Егемен Қазақстан» және 2014 жылғы 15 сәуірдегі № 72 (27693) «Казахстанская правда» газеттерінде жарияланған) күштер: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Заң қызмет департаменті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қол қойылған күннен бастап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