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2fc07" w14:textId="032fc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Денсаулық сақтау министрлігі Мемлекеттік санитарлық-эпидемиологиялық қадағалау комитетінің төрағасы - Қазақстан Республикасының Бас мемлекеттік санитарлық дәрігерінің кейбір бұйрықтарының күші жойылды ден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министрлігінің Мемлекеттік санитарлық-эпидемиологиялық қадағалау комитеті төрайымының 2013 жылғы 10 қыркүйектегі № 223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 туралы» 1998 жылғы 24 наурыздағы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43-1-бабына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Бас мемлекеттік санитарлық дәрігерінің мынадай: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"Бальнеотерапевтiк емшара жүргiзетiн бөлiмдердiң (кабинеттердiң) құрылымына және оларды пайдалану барысында қойылатын санитарлық-гигиеналық және эпидемияға қарсы бағытталған талаптар" санитарлық ережелерi мен нормаларын бекiту туралы" 2002 жылғы 11 шілдедегі № 26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тізімінде № 12927 болып тіркелген, Қазақстан Республикасы орталық атқарушы және өзге де мемлекеттік органдарының нормативтік құқықтық актілер бюллетенінде жарияланған, 2002 жыл, № 39, 701-құжат);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"Тез бұзылатын тамақ өнімдерін сақтау жағдайларына және сату мерзіміне қойылатын санитарлық-гигиеналық талаптар" санитарлық ережелері мен нормаларын бекіту туралы" 2002 жылғы 1 тамыздағы N 32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тізімінде № 13295 болып тіркелген, Қазақстан Республикасы орталық атқарушы және өзге де мемлекеттік органдарының нормативтік құқықтық актілер бюллетенінде жарияланған, 2002 жыл, № 41-42, 724-құжат)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министрлігі Мемлекеттік санитарлық-эпидемиологиялық қадағалау комитетінің ұйымдастыру-құқықтық және кадр жұмысы басқармасы бір апталық мерзімде осы бұйрықтың көшірмесін Қазақстан Республикасы Әділет министрлігіне жіберсін және оның бұқаралық ақпарат құралдарында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 қол қойылған күнінен бастап күшіне енеді.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Комитет төрайымы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Бас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санитарлық дәрігері                           А. Есмагамбетова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