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87215" w14:textId="82872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"Көлік құралдарын басқару құқығынан айырылған жүргізушілердің жүргізуші куәліктерін есепке алудың, сақтаудың және берудің тәртібін бекіту туралы"
Қазақстан Республикасы Ішкі істер министрінің 2001 жылғы 25 наурыздағы N 248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2013 жылғы 30 қазандағы № 629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 
      "Нормативтік құқықтық актілер туралы"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"Көлік құралдарын басқару құқығынан айырылған жүргізушілердің жүргізуші куәліктерін есепке алудың, сақтаудың және берудің тәртібін бекіту туралы" Қазақстан Республикасы Ішкі істер министрінің 2001 жылғы 25 наурыздағы N 248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Әділет министрлігінде 2001 жылғы 11 сәуірде № 1458 болып  тіркелген)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Әкімшілік полиция комитеті (И.В. Лепеха)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Қазақстан Республикасы Әділет министрлігіне жолдасын;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бұқаралық ақпарат құралдарында ресми жариялауды және оны Қазақстан Республикасы Ішкі істер министрлігінің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орынбасары полиция генерал-майоры Е.З. Тургумбаевқа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полиция генерал-лейтенанты                        Қ.Қасымов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