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25388" w14:textId="b0253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телекоммуникация желілерінде жедел-іздестіру іс-шараларын жүргізетін ақпараттық-бағдарламалық және техникалық құралдарды енгізу және пайдалану кезіндегі мемлекеттік органдар мен ұйымдардың өзара іс-қимыл ережелерін бекіту туралы" Қазақстан Республикасы Ұлттық қауіпсіздік комитеті төрағасының 2004 жылғы 20 қыркүйектегі № 179 және Қазақстан Республикасы Ақпараттандыру және байланыс жөніндегі агенттігі төрағасының міндетін атқарушының 2004 жылғы 20 қыркүйектегі № 199-б бірлескен бұйрығының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Көлік және коммуникация министрінің 2012 жылғы 23 сәуірдегі № 196 және Қазақстан Республикасы Ұлттық қауіпсіздік комитеті төрағасының 2012 жылғы 28 сәуірдегі № 194 бірлескен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40-бабына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«Қазақстан Республикасының телекоммуникация желілерінде жедел-іздістіру іс-шараларын жүргізетін ақпараттық-бағдарламалық және техникалық құралдарды енгізу және пайдалану кезіндегі мемлекеттік органдар мен ұйымдардың өзара іс-қимыл ережелерін бекіту туралы» Қазақстан Республикасы Ұлттық қауіпсіздік комитеті төрағасының 2004 жылғы 20 қыркүйектегі № 179 және Қазақстан Республикасы Ақпараттандыру және байланыс жөніндегі агенттігі төрағасының міндетін атқарушының 2004 жылғы 20 қыркүйектегі № 199-б </w:t>
      </w:r>
      <w:r>
        <w:rPr>
          <w:rFonts w:ascii="Times New Roman"/>
          <w:b w:val="false"/>
          <w:i w:val="false"/>
          <w:color w:val="000000"/>
          <w:sz w:val="28"/>
        </w:rPr>
        <w:t>бірлескен 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жойылсын деп танылсын (Қазақстан Республикасы нормативтік құқықтық актілерді мемлекеттік тіркеу реестрінде № 3187 тіркелген).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Көлік және коммуникация министрлігінің Байланыс саласындағы мемлекеттік саясат департаменті (В.В. Ярошенко):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бұйрықтың көшірмесін бір апталық мерзімде Қазақстан Республикасы Әділет министрлігінің назарына жеткізсін;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бұқаралық ақпарат құралдарында ресми жариялануын және Қазақстан Республикасы Көлік және коммуникация министрлігінің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Көлік және коммуникация вице-министрі С.С. Сарсеновке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бірлескен бұйрық қол қойылған күнінен бастап күшіне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       Қазақстан Республикасы Ұлттық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Көлік және коммуникация      қауіпсіздік комитетінің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    министpi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_______________________      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А.Қ. Жұмағалиев                    Н.Ә. Әбіқаев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  «Келісілген»: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     Бас прокуроры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А.Қ.Дауылбаев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