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e4f1" w14:textId="2c2e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жол көлігін техникалық пайдалану қағидасын бекіту туралы" Қазақстан Республикасы Көлік және коммуникация министрінің міндетін атқарушының 2011 жылғы 10 мамырдағы № 261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29 қыркүйектегі № 654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 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министрінің 2011 жылғы 10 мамырдағы № 261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актілерді мемлекеттік тіркеу тізілімінде № 7028 тіркелген, "Заң газеті" 2011 жылғы 29 қыркүйек N 141)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Көліктік бақылау комитеті (Б.Ш. Әбішев):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апталық мерзімде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тәртіппен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және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 министрлігінің интернет-ресурсында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бұйрықтың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Көлік және коммуникация вице-министрі Қ.Б. Әбсаттаровқа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"Темір жол көлігін техникалық пайдалану қағидасын бекіту туралы» Қазакстан Республикасы Үкіметінің қаулысы қолданысқа енген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