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2d88" w14:textId="2f7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14 мамырдағы № 184-ө-м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бұйрықтардың: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«Жұмыс берушінің қаражаты есебінен қызметкерлерге сүт және емдеу-алдын-алу тағамдарын беру нормалары мен ережесін және Жұмыс берушінің қаражаты есебінен қызметкерлерді арнайы киіммен, арнайы аяқ киіммен және басқа да жеке және ұжымдық қорғану құралдарымен, санитарлық - тұрмыстық үй-жайлармен, құрылғылармен қамтамасыз ету ережесін бекіту туралы» Қазақстан Республикасы Еңбек және халықты әлеуметтік қорғау министрі міндетін атқарушының 2007 жылғы 31 шілдедегі № 184-ө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4913 болып тіркелген, Қазақстан Республикасының Орталық атқарушы және өзге де орталық мемлекеттік органдарының актілер жинағында жарияланған, 2007 жыл, маусым-тамыз);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«Өндірістік нысандарды еңбек жағдайлары бойынша міндетті мерзімді аттестациялауды өткізу ережесін бекіту туралы» Қазақстан Республикасы Еңбек және халықты әлеуметтік қорғау министрінің 2007 жылғы 23 тамыздағы № 203-ө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4922 болып тіркелген, 2007 жылғы 16 қарашадағы № 176 (1205) «Заң газеті» газетінде, Қазақстан Республикасының Орталық атқарушы және өзге де орталық мемлекеттік органдарының актілер жинағында жарияланған, 2007 жыл, шілде-қыркүйек)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және әлеуметтік әріптестік департаменті (А.Ә. Сарбасов):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Нормативтік құқықтық актілерді мемлекеттік тіркеу тізілімінен белгіленген тәртіппен алып тастау үшін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