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f1b4" w14:textId="0f4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225 "Қостанай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12 қарашадағы № 344 шешімі. Қостанай облысының Әділет департаментінде 2019 жылғы 22 қарашада № 8766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аудандық мәслихаты 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19 маусымда "Житикаринские новости" газетінде жарияланған, Нормативтік құқықтық актілерді мемлекеттік тіркеу тізілімінде № 4808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Левонабережная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Правонабережная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