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4b71" w14:textId="bed4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417 шешімі. Қызылорда облысының Әділет департаментінде 2020 жылғы 6 қаңтарда № 7190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Манап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65 876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66 712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58 339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Манап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417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Манап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салысындағы өзгеде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бар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417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Манап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салысындағы өзгеде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бар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417 шешіміне 4-қосымша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