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ea26" w14:textId="819e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бюджетi шығыстарының экономикалық сыныптамаcы ерекшелiгiнiң құрылымын бекiту туралы" Қазақстан Республикасы Қаржы министрiнiң 2000 жылғы 17 қарашадағы N 487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2002 жылғы 29 сәуірдегі N 191 бұйрығы. Қазақстан Республикасы Әділет министрлігінде 2002 жылғы 20 мамырда тіркелді. Тіркеу N 1853. Күші жойылды - ҚР Экономика және бюджеттік жоспарлау Министрінің 2005 жылғы 24 маусымдағы N 83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-------------Бұйрықтан үзінді-----------------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"Нормативтік құқықтық актілер туралы" Қазақстан Республикасының 1998 жылғы 24 наурыздағы Заңының 27 бабына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Қазақстан Республикасы бюджеті шығыстарының экономикалық сыныптамасы ерекшелігінің құрылымы бойынша бұйрықтардың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күнінен бастап қолданысқа енгізіледі және 2005 жылғы 1 қаңтардан бастап қатынастарға әрекет етеді.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Республикасының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Министрінің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2005 жылғы 24 маусымдағы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83 бұйрығына қосымша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бюджеті шығыстарының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экономикалық сыныптамасы ерекшелігінің құрылымы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бойынша бұйрықтар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Қазақстан Республикасы Қаржы министрінің 2002 жылғы 29 сәуірдегі N 191 (тіркелген N 1853) "Қазақстан Республикасы Қаржы министрінің 2000 жылғы 17 қарашадағы N 487 "Қазақстан Республикасы бюджеті шығыстарының экономикалық сыныптамасы ерекшелігінің құрылымын бекіту туралы" бұйрығына өзгеріс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жүйесі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1999 жылғы 1 сәуірдегі Заңына сәйкес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бюджетi шығыстарының экономикалық сыныптамасы ерекшелiгiнiң құрылымын бекiту туралы" Қазақстан Республикасы Қаржы министрiнiң 2000 жылғы 17 қарашадағы N 487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V001332_ </w:t>
      </w:r>
      <w:r>
        <w:rPr>
          <w:rFonts w:ascii="Times New Roman"/>
          <w:b w:val="false"/>
          <w:i w:val="false"/>
          <w:color w:val="000000"/>
          <w:sz w:val="28"/>
        </w:rPr>
        <w:t>
 бұйрығына мынадай өзгеріс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 бюджетi шығыстарының экономикалық сыныптамасы ерекшелiгiнiң құрылымы қосымшаға сәйкес жаңа редакцияда жазылсын.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Заң департаменті (Қ. Әбдіқалықов) және Мемлекеттік бюджет департаменті (Б. Сұлтанов) осы бұйрықтың Қазақстан Республикасының Әділет министрлігінде мемлекеттік тіркелуін қамтамасыз етсін.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Әділет министрлігінде мемлекеттік тіркелген күнінен бастап қолданысқа енгізіледі және 2001 жылға есепті кезеңде жүзеге асырылатын операцияларды қоспағанда, 2002 жылғы 1 қаңтардан бастап туындаған қатынастарға қолданылады.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Премьер-министрдің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Қаржы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"Қазақстан Республикасы бюджетi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шығыстарының экономикалық сыныптамасы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ерекшелiгiнiң құрылымын бекiту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министрiнiң 2000 жылғы 17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N 487 бұйрығына өзгерiс енгiзу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министрiнiң 2002 жылғы 29 сәуiрдегi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N 191 бұйрығына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"Қазақстан Республикасы бюджетi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шығыстарының экономикалық сыныптамасы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ерекшелiгiнiң құрылымын бекiту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министрiнiң 2000 жылғы 17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N 487 бұйрығымен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ҚАЗАҚСТАН РЕСПУБЛИКАСЫ БЮДЖЕТI ШЫҒЫСТАРЫНЫҢ ЭКОНОМИКАЛЫҚ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СЫНЫПТАМАСЫ ЕРЕКШЕЛIГIНIҢ ҚҰРЫЛЫМЫ 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Сын- Ерек-        Атауы         Анықтама             Шығындардың тiзiмi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ыпша шелiгi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А.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         Жалақы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   Негiзгi жалақы  Мемлекеттiк мекемелердiң  Депутаттардың, саяси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қызметкерлерiне лауазым.  және әкiмшiлiк мем.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дық мiндеттемелерiн ор.   лекеттiк қызмет.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ындағаны үшiн ақшалай     шiлердiң, судья.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төлемдер:                 лардың, алыс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Бұл ерекшелiк бойынша     таяу шет елдердегi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тұрақты сипатқа ие        Қазақстан Респуб.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заңдарда белгiлен.   ликасының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ген лауазымдық қызмет.    және өкiлеттi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ақыға қосымша ақылар,     Елшiлерiнiң,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үстемеақылар және кө.     Қазақстан Респуб.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терiлiмдер көрсетiледi.   ликасы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Жеке табыс салығын,       министрлiгiнiң шет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жинақтаушы зейнетақы      елдердегi мекемелерi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қорларына мiндеттi        қызметкерлерiнiң,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зейнетақы жарналарын      прокурорлардың,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жалақыдан алына.     прокуратура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тын өзге де ұстамдарды    дары,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осы ерекшелiктен ауда.    полициясы агенттiгi,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 керек.                 Қаржы полициясы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академиясы, Кеден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органдары,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қорғау органдары,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Мемлекеттiк өртке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қарсы қызмет қызмет.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керлерiнiң, әскери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қызметшiлердiң, оның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iшiнде мерзiмдi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әскери қызмет әскери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қызметшiлерiнiң не.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гiзгi жалақысы: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Лауазымдық қызметақы;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әскери атақтар бой.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ынша қызметақы;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Арнаулы атағы үшiн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қосымша ақы;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Сыныптық шен үшiн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қосымша ақы;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әскери қызметшiлер.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ге, құқық қорғау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органдары мен мемле.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кеттiк өртке қарсы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күрес қызметi қыз.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меткерлерiне қызмет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өткерудiң ерекше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жағдайлары үшiн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үстемеақы;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Экологиялық апат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аймақтарында және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көп жылдық ядролық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жарылыстардың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салдарынан зардап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шеккен аумақтарда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тұрғаны үшiн үс.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темеақы;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Демалысқа ақы төлеу,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қызметкер жұмыстан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босаған жағдайда не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қызметкердiң қалауы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бойынша пайдала.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нылмаған демалысы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үшiн өтемақы;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2000 жылдың 1 қаң.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тарынан бастап және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2002 жылғы 1 қаң.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тардан бастап еңбек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ақы төлеу шарт.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тарының өзгеруiне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байланысты мемле.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кеттiк қызметшiлерге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төленетiн жалақыдағы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айырма;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"Қазақстан Республи.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касындағы еңбек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туралы" Қазақстан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Республикасы Заңының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72-бабына сәйкес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белгiленген қосымша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ақылар: қызметтердi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қоса атқарғаны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(қызмет көрсету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аймақтарын кеңейт.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кенi) немесе жұмыста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уақытша болмаған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қызметкердiң мiн.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деттерiн орындағаны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үшiн қосымша ақылар;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Басқа мемлекеттiк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мекемелер қызметкер.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лерiнiң негiзгi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жалақысы: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Лауазымдық қызмет.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ақылар (ставкалар);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"Мемлекеттiк меке.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мелердiң мемлекеттiк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қызметшi емес қыз.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меткерлерiне ең.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бекақы төлеу жүйесi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туралы" Қазақстан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Республикасы Үкiме.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тiнiң 2002 жылғы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11 қаңтардағы N 41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қаулысымен белгi.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ленген тұрақты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сипатқа ие қосымша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ақылар, үстемеақылар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және көтерiлiмдер;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2000 жылдың 1 қаң.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тарынан бастап және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2002 жылғы 1 қаң.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тардан бастап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еңбекақы төлеу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шарттарының өзге.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руiне (оның iшiнде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аудандық коэффи.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циенттiң, таулы,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шөлдi және сусыз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жерлерде жұмыс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iстегенi үшiн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төленетiн коэф.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фициенттердiң алынып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тасталуы) байланысты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төленетiн жалақыдағы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айырма;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қызметкер жұмыстан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босатылған жағдайда,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не қызметкердiң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қалауы бойынша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пайдаланылмаған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демалысы үшiн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өтемақы;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   Қосымша ақша.   Ынталандыру, көтермелеу   Саяси және әкiмшiлiк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лай төлемдер    сипатындағы, сондай-ақ    мемлекеттiк қызмет.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мемлекеттiк мекеме бас.   шiлердiң, судья.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шысының шешiмi бойынша    лардың, алыс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қосымша жұмыс iстегенi    таяу шет елдердегi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үшiн мемлекеттiк мекеме.  Қазақстан Республи.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лердiң қызметкерлерiне    касының Төтенше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ақшалай төлемдер.         және өкiлеттi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Елшiлерiнiң, Қазақ.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стан Республикасы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Сыртқы iстер минис.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трлiгiнiң шет елдер.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дегi мекемелерi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қызметкерлерiнiң,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прокурорлардың,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прокуратура орган.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дары, Қаржы поли.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циясы агенттiгi,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Қаржы полициясы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академиясы, Кеден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органдары, Құқық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қорғау органдары,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Мемлекеттiк өртке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қарсы қызмет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қызметкерлерiнiң,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әскери қызмет.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шiлерiнiң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ақшалай төлемдерi: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Смета бойынша тиiстi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органды ұстауға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көзделген қаражатты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үнемдеу есебiнен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мемлекеттiк органның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басшысының шешiмiмен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белгiленген лауазым.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дық қызметақыға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үстемеақылар;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Қазақстан Республи.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касы Президентiнiң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"Қазақстан Респуб.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ликасы Президентiнiң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кейбiр актiлерiне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өзгерiстер мен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толықтырулар енгi.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зу және Қазақстан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Республикасы Пре.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зидентiнiң 1996 жыл.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ғы 18 маусымдағы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N 3038 Жарлығының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күшi жойылды деп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тану туралы" 2002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жылғы 21 наурыздағы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N 825 Жарлығының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1-тармағы 5-тармақ.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шасының 3-абзацына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сәйкес мемлекеттiк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органдардың орталық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аппараттары әкiм.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шiлiк мемлекеттiк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қызметшiлерiнiң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сыйақысы; Смета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бойынша тиiстi ор.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ганды ұстауға көз.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делген қаражатты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үнемдеу есебiнен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мемлекеттiк органның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басшысының, сон.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дай-ақ Қазақстан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Республикасы Парла.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ментiнiң Палатасы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төрағаларының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шешiмiмен төленетін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сыйлықтар;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"Қазақстан Респуб.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ликасындағы еңбек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туралы" Қазақстан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Республикасы Заңының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73-бабына сәйкес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мерзiмiнен тыс жұ.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мыстарға, мереке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және демалыс күн.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дерiндегi жұмыстарға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ақы төлеу. Басқа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мемлекеттiк мекеме.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лер қызметкерлерiнiң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қосымша ақшалай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төлемдерi: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Смета бойынша тиiстi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органды ұстауға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көзделген қаражатты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үнемдеу есебiнен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мемлекеттiк мекеме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басшысының шешiмiмен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қызметкерлердiң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лауазымдық жалақы.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ларына ынталанды.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ратын жалақылар,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сыйлықтар;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"Қазақстан Республи.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касындағы еңбек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туралы" Қазақстан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Республикасы Заңының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73-бабына сәйкес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мерзiмiнен тыс жұ.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мыстарға, мереке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және демалыс күнде.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рiндегi жұмыстарға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ақы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ө Өтемақы         Мемлекеттiк мекемелердiң  Депутаттардың, саяси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төлемдерi       қызметкерлерiне берiле.   және әкiмшiлiк мем.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тiн өтемақы сипатындағы   лекеттiк қызметшi.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ақшалай төлемдер          лердiң, судьялардың,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алыс және таяу шет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елдердегi Қазақстан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Республикасының Тө.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тенше және Өкiлеттi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Елшiлерiнiң, Қазақ.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стан Республикасы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Сыртқы iстер минис.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трлiгiнiң шет елдер.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дегi мекемелерi қыз.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меткерлерiнiң, про.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курорлардың, проку.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ратура органдары,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Қаржы полициясы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агенттiгi, Қаржы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полициясы академия.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сы, Кеден органдары,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Құқық қорғау орган.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дары, Мемлекеттiк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өртке қарсы қызмет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қызметкерлерiнiң,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әскери қызметшi.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лердiң оның iшiнде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мерзiмдi әскери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қызмет әскери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қызметшiлерiнiң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өтемақы төлемдерi: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"Арал өңiрiндегi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экологиялық қасiрет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салдарынан зардап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шеккен азаматтарды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әлеуметтiк қорғау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туралы" Қазақстан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Республикасының 1992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жылғы 30 маусымдағы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Заңының 13-бабы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1-тармағының 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тармақшасында көз.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делген сауықтыруға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арналған материалдық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көмек;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сауықтыру үшiн жәр.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демақы;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әскери қызметшiлерге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(мерзiмдi әскери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қызметтегi қызмет.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шiлерден басқа)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құқық қорғау орган.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дары қызметкерлерiне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қызметтiк ауысу ке.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зiндегi көшерақы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жәрдемақылары;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әскери қызметшiлер.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ге, оның iшiнде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мерзiмдi әскери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қызмет әскери қыз.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метшiлерiне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құқық қорғау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органдары қызмет.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керлерiне әскери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немесе арнайы қыз.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меттен босаған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кездегi бiржолғы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жәрдемақылар;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мемлекеттiк қыз.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метшiлерге берiлетiн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шығу жәрдемақысы;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жұмысқа орналасу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кезеңiндегi сақ.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талатын жалақы;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заңдарға сәйкес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өтемақы, бiржолғы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жәрдемақы;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смета бойынша тиiстi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органды ұстауға көз.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делген қаражатты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үнемдеу есебiнен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мемлекеттiк 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басшысының шешiмi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бойынша төленетiн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материалдық көмек;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аумақтық салық ор.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гандарының әкiмшiлiк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мемлекеттiк қызмет.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шiлерiне еңбектегi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ерекше жағдайлары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үшiн берiлетiн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өтемақы;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медициналық-әлеу.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меттiк сараптама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мамандандырылған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бөлiмшелерiнiң мем.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лекеттiк қызмет.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шiлерiне еңбектегi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зиян және қауiптi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жағдайлар үшiн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берiлетiн өтемақы.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Басқа мемлекеттiк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мекемелердiң қыз.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меткерлерiнiң өте.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мақы төлемдерi: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жұмысқа орналасу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кезiнде сақталатын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жалақы;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смета бойынша тиiстi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органды ұстауға көз.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делген қаражатты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үнемдеу есебiнен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мемлекеттiк мекеме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басшысының шешiмiмен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қызметкерге көрсе.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тiлетiн материалдық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көмек;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"Арал өңiрiндегi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экологиялық қасiрет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салдарынан зардап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шеккен азаматтарды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әлеуметтiк қорғау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туралы" Қазақстан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Республикасының 1992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жылғы 30 маусымдағы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Заңының 13-бабы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1-тармағының 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тармақшасында көз.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делген сауықтыруға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арналған материалдық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көмек.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   Әскери қызмет.  Бұл ерекшелiк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шiлердiң, iшкi  республикалық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iстер органдары жергiлiктi бюджеттердiң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қызметкерлерi.  есебiнен ұсталатын,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нiң жинақтаушы  1998 жылғы 1 қаңтардағы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зейнетақы қор.  жағдай бойынша әскери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ларына мiндеттi қызмет, Қазақстан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зейнетақы жар.  Республикасының iшкi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налары          iстер органдарында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 жылдан кем қызмет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өтiлi бар Қазақстан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Республикасының әскери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қызметшiлерiн, iшкi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iстер органдары қыз.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меткерлерiн ақшалай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қамту мөлшерiнiң 20%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мөлшерiнде мемлекеттiк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мемлекеттiк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жинақтаушы зейнетақы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қорларына мiндеттi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зейнетақы жарналары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көрсетiледi.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         Жұмыс берушiлер.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дiң жарналары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   Әлеуметтiк      "Салық және бюджетке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салық           төленетiн басқа да мiн.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деттi төлемдер туралы"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Қазақстан Республикасы.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ның Заңына сәйкес есеп.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телген әлеуметтiк салық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сомасының шегiнде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мемлекеттiк мекемелер.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дiң бюджетке аударатын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аударымдары, уақытша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жұмысқа жарамсыздығы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бойынша, жүктiлiгi 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босануы бойынша жәрдем.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ақыларды, мерзiмiнде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төленбеген әлеуметтiк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салық сомасына өсiмақы,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айыппұлдар төлеу.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   Автокөлiк құрал Көлiк құралдары бар заңды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дарының иелерiн тұлғалардың Қазақстан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азаматтық-құ.   Республикасы Үкiметiнiң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қықтық жауап.   1996 жылғы 31 қазандағы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кершiлiкке      N 1319 қаулысына сәйкес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мiндеттi сақ.   сақтандыру ұйымдарына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тандыруға ар.   жарналар аударуы.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налған жарна.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   Мемлекеттiк ме. Бұл ерекшелiк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кемелер қызмет. "Қазақстан Республикасы.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керлерiн мемле. ның сот жүйесi 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кеттiк мiндеттi судьяларының мәртебесi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жеке сақтанды.  туралы" 2000 жылғы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руға арналған   желтоқсандағы N 132-II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жарналар.       Конституциялық Заңының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54-бабына және "Сот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приставтары туралы"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Қазақстан Республикасы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Заңының 10-бабына сәйкес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судьяларды, сот пристав.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тарын сақтандыру жөнiн.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дегi шығыстар көрсетiледi.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130         Тауарлар сатып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   Азық-түлiк өн.  Мемлекеттiк мекемелердiң  жеке пайдасы үшiн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імдерiн сатып   берушiлерге немесе бөл.   мемлекеттiк меке.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алу             шектеп сатушыларға жеке   мелердiң азық-түлiк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мұқтаждар үшiн азық-түлiк өнiмдерiн сатып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өнiмдерiн сатып алғаны    алуы мен сақтауы;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үшiн ақы төлеу. Осы ер.   арнайы тағам;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екшелiк бойынша сол сияқ. жануарлардың тағамы;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ты мерзiмдi қызметтiң     мерзiмдi әскери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әскери қызметшiлерi үшiн  қызметшiлер үшiн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темекi өнiмдерiн сатып    темекi бұйымдарын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алуға арналған шығындар   сатып алу немесе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темекi өнiмдерiнiң   темекi бұйымдарының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орнына ақшалай өтемақы    орнына ақшалай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асханаларда жекеле.  өтемақы;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ген мекемелердi тамақ.    құтқару және кезек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тандыруға ақы төлеуге     күттiрмейтiн жұ.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арналған шығындар көрсе.  мыстарды жүргiзу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тiледi.                   кезеңiнде кәсiби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Контингенттi (оқушылар.   және ерiктi апаттық-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ды, мерзiмдi қызметтiң    құтқару қызметтерiнiң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әскерилерiн) тамақтан.    және құрылымдардың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дыруға арналған шығын.    құтқарушылары үшiн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дар олар сапарға шығу     тағам сатып алу;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арқылы өткiзiлетiн iс-    мерзiмдi әскери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шараларға қатысқан        қызметшiлердiң,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кезде 159-ерекшелiк       әскери оқу орындары,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 жүзеге асыры.     iшкi iстер органдары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лады.                     оқу орындары кур.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санттарының, соттал.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ғандардың, қылмыс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жасағандығына кү.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дiктiлер мен кiнә.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лiлердiң, мектептер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мен мектеп-интернат.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тар оқушыларының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асханадағы тамағына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ақы төлеу;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   Дәрi-дәрмектер  Мемлекеттiк мекемелердiң  дәрi-дәрмектер, пре.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мен медициналық актив болып табылмайтын   параттар мен байлап-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тағайындаудағы  бiр жолғы және бiрнеше    таңу құралдарын, 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өзге де құрал.  рет пайдалануға арналған  дициналық құрал-сай.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дар сатып алу   дәрi-дәрмектер мен меди.  мандарды және өзге.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циналық бағыттағы өзге    лердi сатып алу;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 құралдарды сатып алу.  қан сатып алу;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ға арналған шығындары     биопрепараттар сатып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   Мүлiктiк зат.   әскери қызметшiлер, iшкi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тарды, басқа    iстер органдарының, қаржы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 киiм ныса.   полициясының қызметкерлерi,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нын және арнау. кәсiби апаттық-құтқару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лы киiм-кешек.  құрылымдарының құтқарушы.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тер сатып алу,  лары, мемлекеттiк өртке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тiгу және жөн.  қарсы қызмет органдарының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деу             қызметшiлерi, әскери оқу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орындарының курсанттары,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әскери мектеп-интернаттар.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дың тәрбиеленушiлерi үшiн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мүлiктiк заттар, кеден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қызметiнiң, прокуратура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органдарының қызметкерлерi,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судьялар, сот приставтары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үшiн арнайы және нысанды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киiм-кешектер, мемлекет.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тiк орман күзетi мен аң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шаруашылығы қызметкерлерi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үшiн нысанды киiм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айыру белгiлерiн сатып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алуға, тiгуге және жөндеу.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ге арналған шығыстар,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сондай-ақ мүлiктiк заттар,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нысанды және арнайы киiм-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кешектер сатып алу орнына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ақшалай өтемақылар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   Ерекше құралдар Әскери мақсаттағы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мен материал.   заттарды, материалдарды,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дарды сатып     құралдарды сатып алуға,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алу             әскери маңызы бар объек.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тiлердi салуға арналған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   Ел iшiндегi iс. Қазақстан шегiндегi       iссапар шығындары;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сапарлар мен    iссапарларға және         далалық тамақ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қызметтiк са.   қызметтiк сапарларға      жабдықталымы;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парлар          арналған шығындар. Бұған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авиабилеттерге, тәулiктiк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шығындар және жол жүруге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тiкелей байланысты басқа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шығындар (әуежайға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әуежайдан жету және т.б.)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кiредi.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   Елден тыс жер.  Тәуелсiз Мемлекеттер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лерге iссапар.  Достастығын қоса алғанда,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лар мен қызмет. Қазақстаннан тыс жерлерге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тiк сапарлар    iссапарларға және қызмет.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тiк сапарларға арналған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шығындар. Бұл ерекшелiкте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жоғарыдағы 136-ерекшелiк.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 баяндалған шығындарға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ұқсас шығындар көрсетiледi.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   Үй-жайға жал.   Бұл ерекшелiкте жалға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герлiк төлем    алынған үй-жайға жалгер.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лiк төлемдер көрсетiледi.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Жалға алынатын үй-жайды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ұстауға арналған шығындар,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коммуналдық қызмет көрсе.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тулер, электр энергиясына,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жылуға арналған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сәйкес ерекшелiктер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 көрсетiледi.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   Басқа да тауар. 131-138-ерекшелiктер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ларды сатып алу бойынша көрсетiлетiн шығын.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дарды қоспағанда, бiр бiр.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лiгi үшiн құны 40 есе айлық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есептiк көрсеткiштен аспай.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тын тауарларды сатып алуға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арналған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140         Қызмет көрсету.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лердi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   Коммуналдық     Электр энергиясы мен      ыстық, суық, кәрiз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қызмет көрсету. жылуды қоспағанда, суға,  үшiн ақы төлеу;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лерге ақы төлеу газға және басқа коммунал.газға ақы төлеу;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дық қызметтерге арналған  қызметтерге уақытылы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шығыстар. Олар 144 және   ақы төлемегенi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145 ерекшелiктерде көрсе. үшiн өсiмақы;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тiледi. Мемлекеттiк меке.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мелер ғимараттар 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үй-жайларды, мемлекеттiк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емес мекемелерден бюджет.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тен қаржыландырылатын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(баланс ұстаушыдан), жал.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ға алған жағдайда, мемле.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кеттiк мекеме (жалгер)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коммуналдық қызметтi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қаражаттарын осы ерекшелiк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 баланс ұстаушының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шотына аударады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   Байланыс қыз.   Байланыстың барлық түр.   телефондар үшiн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меттерiне ақы   лерi қызметтерiне, о.i.   абоненттiк ақы;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төлеу           байланыс қызметтерiн      қалааралық сөйлесу;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көрсететiн байланыс арна. ұялы байланыс;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ларын орнату (қосу), үзiп пошта-телеграф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тастау жөнiндегi қызмет.  шығыстары;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терге ақы төлеу.          үкiметтiк байланыс;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факс;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электронды пошта;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арнайы байланыс;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спутниктi байланыс;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телетайп;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радио және т.б.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   Көлiктiк қызмет Темiр жол, теңiз, жүк,    көлiктi жалдау;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көрсетуге ақы   әуе және автомобиль көлi. жабдықтарды,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төлеу           гiнiң қызметтерiне арнал. материалдарды,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ған шығындарды қоса ал.   арнайы контингенттi,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ғанда, мемлекеттiк меке.  әскери техниканы,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мелер, шаруашылық жүргi.  әскерге шақырылған.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зушi субъектiлер, жеке    дарды тасымалдауға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тұлғалар көрсететiн кө.   арналған шығыстар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лiктiк қызметтерге арнал. және өзге де тасы.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ған шығыстар. Бұған,      малдар;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сондай-ақ тасымалдау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үшiн құралдарды дайындау.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ға арналған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кiредi.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   Электр энергия. Пайдаланылған электр эн.  пайдаланылған электр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сы үшiн ақы     ергиясы үшiн ақы.         энергиясы үшiн ақы;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төлеу           Мемлекеттiк мекемелер     қызметтерге уақытылы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ғимараттар мен үй-жайлар. ақы төлемегенi үшiн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ды, мемлекеттiк емес      өсiмақы;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мекемелерден (баланс ұс.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таушыдан), жалға алған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жағдайда, мемлекеттiк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мекеме (жалгер) электр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энергиясын төлеу қаражат.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тарын осы ерекшелiк 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ынша баланс ұстаушының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шотына аударады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   Жылуға ақы      Отынның барлық түрлерін   отынның барлық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төлеу           сатып алуға, тасымалдау.  түрлерiн сатып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ға, тиеуге, түсiруге және алуға, тасымалдауға,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сақтауға арналған шығын.  тиеуге, түсiруге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дарды қоса алғанда, пай.  және сақтауға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даланылған жылу энергиясы арналған шығындарды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үшiн ақы.                 қоса алғанда,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Мемлекеттiк мекемелер     пайдаланылған жылу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мемлекеттiк мекеме болып  энергиясы үшiн ақы;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табылмайтын ұйымдардан    қызметтерге уақытылы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(баланс ұстаушыдан) ғима. ақы төлемегенi үшiн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раттар мен үй-жайларды    өсiмақы;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жалға алған жағдайда,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мемлекеттiк мекеме (жал.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гер) жылуға ақы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қаражаттарын осы ерекшелiк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 баланс ұстаушының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шотына аударады.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   Ғимараттарды,   Ғимараттар мен үй-жайлар.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үй-жайларды,    ды ағымдағы жөндеуден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жабдықтарды     өткiзуге және жабдықтарды,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және басқа да   көлiк құралдарын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негiзгi құрал.  басқа да негiзгi құралдар.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дарды ұстау,    ды ағымдағы және күрделi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оларға қызмет   жөндеуге, сондай-ақ 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көрсету,        гiзгi құралдарды ұстау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ағымдағы жөн.   мен қызмет көрсетуге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деу             байланысты шығындар.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Ғимараттар мен үй-жайларды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ағымдағы жөндеуге арналған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шығыстар - объектiнiң тех.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никалық жай-күйiн сақтау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қолдау мақсатында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жүйелi түрде жүргiзiлетiн,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ғимараттар мен үй-жайларды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жөндеуге арналған шығындар.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Жабдықтарды, көлiк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 да негiзгi құралдарды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ағымдағы және күрделi жөн.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деуге жұмыстардың мынадай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түрлерi жатуы мүмкiн: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электротехникалық жабдық.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тардың үздiксiз және апат.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сыз жұмыс iстеуiн қамтама.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сыз ету;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сыртқы инженерлiк желiлерге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қызмет көрсету;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лифтiлердiң үздiксiз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апатсыз жұмыс iстеуiн қам.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тамасыз ету;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ғимарат желдеткiшiнiң үр.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лейтiн-соратын жүйесiнiң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үздiксiз және апатсыз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жұмыс iстеуiн қамтамасыз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өрт қауiпсiздiгiн, өрт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дабылының және түтiн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жойғыштың үздiксiз жұмыс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iстеуiн қамтамасыз ету;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сондай-ақ жабдықтарға,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көлiк және басқа да 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гiзгi құралдарға алдын алу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жұмыстарын жүргiзу.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Ғимараттарды, үй-жайларды,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жабдықтарды, көлiк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 да негiзгi құрал.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дарды ұстауға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оларға қызмет көрсетуге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мынадай жұмыс түрлерi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жатады: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ғимараттың iшкi үй-жай.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ларын және қасбетiн,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сондай-ақ оған жанасатын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аумақты таза ұстау;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ғимараттарға жанасатын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аумақтарды абаттандыру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көгалдандыру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ғимараттардың iшiндегi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жасыл екпе ағаштарына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күтiм жасау;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ғимараттардың iшкi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үй-жайларын және оған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жанасатын аумақты 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нитарлық өңдеу;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оған жанасатын аумақ.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тан қоқыс пен қарды әкету;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ғимаратты және оған жана.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сатын аумақты күзету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 күзет дабылымен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басқа да құралдармен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қамтамасыз ету: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ғимаратты және оның iшкi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үй-жайларын мерекелiк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күндерге және басқа 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iс-шаралар өткiзуге 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сiмдеу жөнiндегi жұмыс.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тарды орындау;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Негiзгi құралдарды ұстау,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қызмет көрсету, ағымдағы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жөндеу өз күшiмен немесе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 ұйым арқылы жасал.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ғанына қарамастан, бұл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ерекшелiк бойынша қызмет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көрсетуге, ұстауға, ағым.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дағы жөндеуге қатысатын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штаттан тыс жеке тұлғалар.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дың еңбек ақысына (о.i.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еңбекақыдан ұстаулар, тө.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лемдер), негiзгi құралдарға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қызмет көрсетуге және ұстау.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ға қажеттi тауарларды,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негiзгi құралдарды жөндеуге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пайдаланылатын құрылыс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материалдарын, жабдықтар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үшiн қосалқы бөлшектер,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көлiк құралдарын сатып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алуға арналған шығыстар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ұстауға, қызмет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көрсетуге және жөндеуге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тiкелей  байланысты басқа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шығыстар. Көлiк құралда.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рына ЖЖМ, принтерлерге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картридждер және жабдық.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тарға арналған басқа 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шығыс материалдарын сатып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алу 139-ерекшелiк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көрсетiледi.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 ө Өзге қызметтер  141-146-ерекшелiктерде    шарт бойынша заңды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мен жұмыстар    көрсетiлетiн қызметтер.   және жеке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ге, жұмыстарға ақы төлеу  көрсететiн қызмет.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жөнiндегi шығындар        тер, жұмыстар, о.i.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банктiк қызметтер;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еңбек шарттары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бойынша штаттан тыс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қызметкерлердiң,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оның iшiнде жүргiзу.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шiлердiң еңбегiне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ақы төлеу, сондай-ақ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штаттан тыс қызмет.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керлерге төлеуге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есептелетiн жеке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тұлғалардан алынатын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табыс салығы, жұмыс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берушiлердiң жарна.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лары;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штаттан тыс жүргізу.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шiлер мен жұмыс.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шылардың еңбек шарты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бойынша iссапар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шығыстарына ақы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төлеу.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         Басқа да ағым.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дағы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   Жалпыға бiрдей  Аз қамтылған отбасылар    киiмдер, аяқ-киiмдер,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мiндеттi орта   қатарындағы мемлекеттiк   оқулықтар, оқу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бiлiм беру      жалпы бiлiм беру мектеп.  құралдарын, мектеп-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қорының шығын.  терiндегi аса мұқтаж.     жазба құралдарын алу;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дары            оқушыларға қаржылық       мектептерде тамақ.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материалдық көмек    тандыруды қамтамасыз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көрсетуге арналған        ету;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шығындар.                 ақшалай көмек көр.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Бұл ерекшелiк бойынша     сету;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шығындар мемлекеттiк      санаторлық-курорттық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жалпы бiлiм беру мектеп.  мекемелерге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терiн ұстауға бюджетте    демалыс лагерлерiне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көзделген шығындардың     жолдамалар алу;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бiр пайызынан кем емес    мектеп оқушыларының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көлемде анықталады.       мәдени-бұқаралық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және спорттық іс-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шараларға қатысуын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қаржылық қамтамасыз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ету.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   Атқару құжатта. Осы ерекшелiк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рын орындау     атқару құжаттарының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орындалуы жөнiндегi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шығындар көрсетiледi.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Тартылатын заңгерлерге,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консультанттарға ақы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төлеу жөнiндегi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149-ерекшелiк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көрсетiледi, мемлекеттiк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баж төлеу 159-ерекшелiкте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көрсетiледi.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   Ерекше шығындар Күштi және құқық қорғау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органдарындағы ерекше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 ө Өзге де ағым.   Осы ерекшелiкте басқа     Әскери қызметшiлер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дағы шығыстар   ерекшелiктерге жатқызыл.  мен iшкi iстер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маған шығыстар көрсетi.   органдарының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ледi.                     қызметкерлерiн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сотталғандарды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жерлеуге арналған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шығындар;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халықты әлеуметтiк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қорғау басқармасының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мектеп-интернат.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тарының қамқор.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лығындағыларды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жерлеуге арналған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шығындар;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өкiлеттiк шығындар;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жеке табыс салығын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уақытылы аудармағаны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үшiн өсiмақы, айып.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пұл;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айыппұлдар, тұрақ.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сыздық айыбы, ко.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миссиялық төлемдер,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кiру жарналары;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қоршаған ортаны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ластағаны үшiн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төлем, мемлекеттiк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баж, салық және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бюджетке төленетiн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басқа да мiндеттi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төлемдер, олар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бойынша өсімақы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айыппұлдар (121-ер.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екшелiк бойынша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төленетiн әлеуметтiк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салықтан басқа);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сайлаулар өткiзу: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кандидаттардың мем.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лекеттiк бұқаралық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ақпарат құралдарында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сөйлеуi;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кандидаттардың сай.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лау алдындағы көп.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шiлiк iс-шаралар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өткiзуi және үгiттеу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материалдарын шыға.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руы;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кандидаттардың кө.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лiктiк шығындары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(көлiк жалдау, ЖЖМ);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кандидаттардың жа.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лақысын өтеу;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мәдени, спорттық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және басқа да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iс-шаралардың же.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ңiмпаздары 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қатысушыларына әр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түрлi сыйлықтар,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жүлделер, естелік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сыйлықтар, ақшалай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сыйақылар, қызмет.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керлерге еңбегi үшiн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ақшалай төлемдердi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қоспағанда көтер.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мелеу сипатындағы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жеке тұлғаларға,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оның iшiнде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мемлекеттiк меке.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мелердiң қызмет.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керлерiне басқа да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ақшалай төлемдер;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бостандығын шектеу,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қамау немесе бос.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тандығынан айыру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түрiнде жазасын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өтеуден босатылатын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тұлғалар үшiн тұ.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ратын жерiне дейiн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жолақы билеттерiн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сатып алу;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автокөлiк құралдарын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мiндеттi техникалық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қарау;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мемлекеттiк меке.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мелер қызметкер.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лерiнiң iссапар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шығыстарынан басқа,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сапарға шығу арқылы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өткiзiлетiн iс-ша.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раларға байланысты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шығындар (жол жүру,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тұру, тамақтану);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мәслихат депутат.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тарына орташа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жалақыларын олардың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негiзгi жұмыс орны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бойынша өтеу;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басқа ерекшелiктер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бойынша жiктелмейтiн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басқа да шығыстар;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         Iшкi заемдар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бойынша сыйақы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(мүдде) төлем.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   Iшкi заемдар    Капиталдың iшкi рынокта.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бойынша сыйақы. рында қарызға алынған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лар (мүдделер)  қаражатты пайдаланғаны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төлеу           үшiн сыйақы (мүдде)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төлемдерi (мемлекеттiк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бағалы қағаздарды, екiншi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деңгейдегi банктерден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кредиттердi орналастыру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нысанында және басқа 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нысандарда)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   Жергiлiктi ат.  Жергiлiктi атқарушы ор.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қарушы орган.   гандары республикалық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дары республи.  бюджеттен алған заемдар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калық бюджет.   бойынша сыйақы (мүдде)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тен алған заем. төлемдерi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дар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сыйақы (мүдде)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төлемдерi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         Сыртқы заемдар  Экономиканың басқа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бойынша сыйақы  субъектiлерiнiң 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(мүдде) төлем.  еместер алдындағы мiн.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дерi            деттемелерi бойынша грант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түрiнде мемлекеттiк басқару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органдары жүзеге асыратын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сыйақы (мүдде) төлемдерi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енгiзiлмейдi. Осындай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төлемдер 510-iшкi сыныптың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ерекшелiктерi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көрсетiледi.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   Сыртқы заемдар  Капиталдың сыртқы рыноктар.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бойынша сыйақы  ында қарызға алынған қара.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(мүдде) төлем.  жатты пайдаланғаны үшiн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дерi            сыйақылар (мүдделер)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(мемлекеттiк бағалы қағаз.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дарды, халықаралық қаржы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ұйымдарынан, шетел мемлекет.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терiнiң үкiметтерiнен, шет.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елдiк коммерциялық банктер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мен фирмалардан несиелердi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орналастыру нысанында)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310         Заңды тұлғалар.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ға берiлетiн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ағымдағы транс.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   Заңды тұлғалар. Заңды тұлғаларға олардың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ға олардың шы.  шығындарын өтеуге берiлетiн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ғындарын өтеуге ағымдағы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берiлетiн ағым.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дағы трансферт.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   Заңды тұлғалар. Мақсатты тағайындауы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ға берiлетiн    бар заңды тұлғаларға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мақсатты ағым.  берiлетiн ағымдағы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дағы трансферт.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         Жеке тұлғалар.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ға берiлетiн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ағымдағы транс.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   Жеке тұлғалар.  Жеке тұлғаларға олардың   әлеуметтiк төлемдер;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ға берiлетiн    кiрiстерiн арттыруға      әлеуметтiк көмек;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трансферттер    арналған, не шығындарының заңнамаға сәйкес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немесе зияндарының белгi. қызметкерлер 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лі бiр түрлерiн толық     қызметшiлерге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немесе iшiнара өтеу үшiн  олардың еңбек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ақшалай нысандағы төлем.  мiндеттерiн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дер. Жергiлiктi өкiлеттi  атқаруға байланысты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органдар жеке тұлғаның    мертiгуден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(алушының) жазбаша өтi.   денсаулығының өзге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ніші бойынша берушiлер-ң  де зақымдалуынан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қызметтiк шотына жәрдем.  келген залалдың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ақылар аударуды көздейтiн орнын толтыру;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аз қамтылған отбасыларға  жеке тұлғаларға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(азаматтарға) тұрғын үй   берiлетiн басқа 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көмегiн көрсету тәртiбiн  трансферттер.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белгiлеген кезде осы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шығындар осы ерекшелiк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 жүзеге асырылады.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   Зейнетақылар    Осы ерекшелiк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зейнетақы төлеу жөнiндегi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шығындар көрсетiледi.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   Стипендиялар    Осы ерекшелiк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стипендиялар, iшкi iстер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органдарының офицер құрамы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қатарынан күндiзгi оқу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нысаны бойынша оқытылатын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әскери оқу, арнаулы оқу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орындары тыңдаушыларының,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адъюнктердiң ақшалай жаб.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дықталуын төлеу жөнiндегi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шығындар көрсетiледi.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Iшкi iстер органдарының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офицер құрамының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басшы құрамының қатарынан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күндiзгi оқу түрi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оқытылатын әскери оқу,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арнаулы оқу орындары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тыңдаушыларының, адъюнк.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тердiң ақшалай жабдықталуы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мөлшерiнен 20% мөлшерiндегi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мiндеттi зейнетақы жарна.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ларын аудару осы ерекшелiк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 жүргiзiледi.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         Мемлекеттiк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басқарудың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басқа деңгей.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лерiне ағымдағы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   Субвенциялар    Республикалық бюджеттен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облыстық бюджетке, Астана,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Алматы қалаларының бюдже.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тiне, облыстық бюджеттен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аудандық (қалалық) бюджет.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терге берiлетiн субвенциялар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   Бюджеттiк алым. Аудандық (қалалық) бюджет.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дар             тен облыстық бюджетке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немесе облыстық бюджеттен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Астана және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қалалары бюджеттерiнен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республикалық бюджеттен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алынатын бюджеттiк алымдар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   Мемлекеттiк     341, 342-ерекшелiктер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басқарудың бас. бойынша жiктелуi мүмкiн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 деңгейлерi.  емес бюджеттердiң әр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 өзге де      түрлi деңгейлерi арасын.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ағымдағы транс. дағы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         Шетелге ағымда.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ғы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   Шетелдегi ұйым. Республиканың халықаралық халықаралық ұйымдарды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дарға ағымдағы  ұйымдардағы мүшелiгiне    үлестiк ұстау;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трансферттер    байланысты шығындар       мүшелiк жарналар;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халықаралық ұйым.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дарға кiру жарналары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және көпжақты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конвенциялар.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360         Өзге де ағымдағы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   Әр түрлi өзге   310-350-iшкi сыныптарға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де ағымдағы     жатқызылмайтын трансферт.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трансферттер    тiк төлемдер жөнiндегi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КҮРДЕЛI ШЫҒЫСТАР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410         Негiзгi капи.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талды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   Активтердi са.  412 "Үйлер мен ғимараттар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тып алу         сатып алу" ерекшелiгi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 жiктелетiн үйлер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мен ғимараттарды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135-ерекшелiк бойынша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жiктелетiн әскери мақ.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саттағы құралдарды қос.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пағанда, бiр бiрлiгi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үшiн құны 40 есе айлық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есептiк көрсеткіштен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асатын тауарларды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   Жылжымайтын     Үйлер мен ғимараттар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күрделi актив.  сатып алуға арналған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тердi сатып     шығындар, сондай-ақ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алуға арналған  үйлер мен ғимараттар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шығындар        орналасқан жердi сатып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алуға арналған шығындар.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Егер сатып алынған үйлер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мен ғимараттардың құнына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үймен бiрге сатып алынған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активтердiң, мысалы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жабдықтардың құны қосылса,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онда оларға арналған шы.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ғындар осында көрсетiледi.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         Негiзгi капи.   Осы iшкi сыныпта күрделi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талды құру      объектiлердiң - үйлердiң,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ғимараттардың, жолдардың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басқа да объектiлердi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салуға байланысты барлық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шығындар көрсетiледi.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Осы шығындар негiзгi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капиталды құрумен айна.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лысатын жұмысшылардың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жалақысын (о.i. жалақыдан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ұстау), әлеуметтiк салық.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ты, жинақтаушы зейнетақы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қорларына берiлетiн жар.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наларды, құрылысқа қа.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жеттi материалдарды жаб.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дықтар мен жасақтаушы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бұйымдарды, сондай-ақ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құрылыс шаруашылық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тәсiлмен немесе келiсiм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 жүргiзiлуiне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қарамастан құрылысқа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тiкелей байланысты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жобалау-iздестiру жұ.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мыстарына арналған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нормативтiк-техникалық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конструкторлық-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технологиялық құжат.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тамаларды әзiрлеу,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сатып алу жөнiндегi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шығындарды, комму.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налдық, көлiктiк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қызмет көрсетулердi,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байланыс қызметтерiн,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сондай-ақ құрылысқа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байланысты басқа 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шығындарды қамтиды.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   Үйлер мен ғи.   135-ерекшелiк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мараттарды салу жiктелетiн әскери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мақсаттағы үйлердi,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ғимараттарды қоспағанда,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үйлердi, ғимараттарды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салуға арналған шығыстар.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   Жолдар салу     Жолдар салуға арналған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         Күрделi жөндеу  Осы iшкi сыныпта үйлердi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күрделi жөндеуге арналған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шығындар көрсетiледi. Осы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шығындар күрделi жөндеумен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айналысатын жұмысшылардың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жалақысын (о.i. жалақыдан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ұстау), әлеуметтiк салықты,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жинақтаушы зейнетақы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қорларына түсетiн жарналар.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ды, күрделi жөндеу үшiн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қажеттi заттар, материал.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дар мен жабдықтар сатып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алуды, жобалау-iздестiру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жұмыстарына арналған шы.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ғындарды, сондай-ақ күрделi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жөндеу шаруашылық тәсiлмен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немесе келiсiм-шарт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жүргiзiлуiне қарамастан,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күрделi жөндеумен тiкелей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байланысты басқа да шығын.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дарды қамтуы мүмкiн.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Жабдықтарды, көлiк құрал.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дарын және басқа да негiзгi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құралдарды күрделi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146-ерекшелiк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көрсетiледi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431         Үйлердi, ғима.  Үйлердi, ғимараттарды қайта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раттарды күрде. құруға, кеңейтуге, қалпына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лi жөндеу       келтiруге байланысты шығын.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дар, яғни үйлердi, ғимарат.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тарды, сумен жабдықтау,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кәрiз, электрмен жабдықтау,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жылумен жабдықтау жүйесiнiң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құрылымын өзгертуге (сыртқы,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iшкi) арналған шығындар.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   Жолдарды күрде. Аэродром жолдарын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лi жөндеу       ұшу-қону айлақтарын қайта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құруға, күрделi жөндеуге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байланысты шығындар. Жол.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дарды күрделi жөндеу деп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бүкiл жолды немесе оның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елеулi бөлiгiн қайтадан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жабу, жолды кеңейту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жолдарды жақсарту жөнiн.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дегi басқа да жұмыстар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түсiнiледi. Ағымдағы жай,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сондай-ақ орташа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мен қызмет көрсету (жарық.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тарды толтыру, жолдың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жұқарған учаскелерiн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қайтадан жабу) басқа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қызметтер ретiнде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149-ерекшелiкте жiктеледi.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450         Жер және мате.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риалдық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активтер сатып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   Жер сатып алу   Мемлекеттiң жердiң кез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келген түрiн, ормандарды,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iшкi суларды және пайдалы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қазбалардың кен орындарын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сатып алуына арналған шы.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ғындар. Егер мемлекет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сатып алған жерде ғимарат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тұрса және ғимараттың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құны жердiң құнынан бөлек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бағаланса, ғимаратты сатып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алуға арналған шығыстар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412-ерекшелiкке жатқызылуы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тиiс. Егер ғимарат сатып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алуға арналған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жер сатып алуға арналған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шығындардан бөлiнбесе,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жер мен ғимараттық құнын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 осы ерекшелiкке,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болмаса жер мен ғимараттың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неғұрлым бағалы болып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табылуына қарай 412-ерек.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шелiкке жатқызу қажет.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   Материалдық     Жеке объектiлер болып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емес активтер   табылмайтын материалдық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сатып алу       емес активтердi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(жер қойнауын және геоло.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гиялық ақпаратты өңдеу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құқығын сатып алу, балық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аулау кәсiпшiлiгiн жүргiзу,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сондай-ақ  өзге де концес.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сияларға арналған шығындар,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патенттердi, лицензияларды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авторлық құқықтарды,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сауда белгiлерiн, гудвилл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басқаларды пайдалану).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460         Ел iшiндегi     Күрделi трансферттер қар.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күрделi транс.  жылық талаптардың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ферттер         туындауына немесе өтелуiне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әкеп соқтырмайтын басқару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органдарының қайтарымсыз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бiржақты төлемдерiн бiл.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дiредi. Мұндай трансферт.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тер олардың алушыларының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негiзгi құралдарды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материалдық емес актив.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тердi сатып алуға немесе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негiзгi капиталдың зақым.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дануына байланысты шығын.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дарды өтеуге не алушының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жарғылық капиталының 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туына арналған шығындарды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қаржыландыруға арналған.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   Заңды тұлғалар. Негiзгi құралдар 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ға берiлетiн    материалдық емес активтердi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күрделi транс.  сатып алу үшiн, құрылысты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ферттер         қаржыландыру үшiн күрделi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трансферттер. Бұған сонымен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қатар кәсiпорындарға мате.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риалдық емес активтердi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сатып алуға берiлетiн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трансферттiк төлемдерге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арналған шығыстар 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кiредi. Алайда, ғимарат.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тарды салуға немесе тек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әскери мақсаттарда ғана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пайдаланылатын негiзгi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жабдықтарды сатып алуға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арналып кәсiпорындарға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берiлетiн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369-ерекшелiкте ағымдағы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трансферттер төлемдер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ретiнде жiктелуi тиiс.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Осы ерекшелiк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жарғылық қорларға берi.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летiн заңды тұлғалардың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жарналары көрсетiледi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   Мемлекеттiк     Инвестициялық мақсаттарға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басқарудың      негiзгi құралдар 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басқа деңгей.   материалдық емес активтер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лерiне күрделi  сатып алу үшiн мемлекеттiк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трансферттер    басқарудың әр түрлi деңгей.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лерiне берiлетiн трансферт.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терге арналған шығыстар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өзге де күрделi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   Өзге де күрделi 461-464-ерекшелiктер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трансферттер    жiктелмейтiн күрделi транс.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470         Шетелге берiле.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тiн күрделi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   Халықаралық     Халықаралық ұйымдарға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ұйымдар мен     және шетел мемлекеттерiнiң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шетел мемле.    үкiметтерiне күрделi мақ.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кеттерiнiң      саттар үшiн берiлетiн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үкiметтерiне    трансферттерге арналған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берiлетiн      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күрделi транс.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   Шетелге берiле. Қазақстанның тыс жерлерiне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тiн өзге де     берiлетiн өзге де күрделі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күрделi транс. 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Б. НЕСИЕЛЕР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ҮЛЕСТIК ҚАТЫСУ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510         Iшкi несиелер   Қайтарымды негiзде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қаражат бөлу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   Мемлекеттiк     Мемлекеттiк басқарудың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басқарудың бас. басқа деңгейлерiне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 деңгейлерiне қайтарымды негiзде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берiлетiн не.   қаражат бөлу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   Заңды тұлғалар. Заңды тұлғаларға қайтарымды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ға берiлетiн    негiзде қаражат бөлу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   Жеке тұлғалар.  Жеке тұлғаларға қайтарымды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ға берiлетiн    негiзде қаражат бөлу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 ө Өзге де iшкi    511-514-ерекшелiктер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несиелер        бойынша жiктелмейтiн,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қайтарымды негiзде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берiлетiн қаражат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         Сыртқы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   Әр түрлi сыртқы Шетел мемлекеттерiне,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несиелер        халықаралық ұйымдарға,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шетелде тұратын жеке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тұлғаларға, шетелдiк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кәсiпорындарға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елдiң резидентi болып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табылмайтын басқа 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бiрлiктерге қайтарымды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негiзде берiлетiн қаражат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530         Шетелдiк акцио.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нерлiк капитал.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дағы үлестiк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қатысу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   Халықаралық     Халықаралық ұйымдардың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ұйымдардың      акцияларын сатып алу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акцияларын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539 ө Өзге де шетел   Өзге де шетел мемлекет.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мемлекеттерi.   терiнiң акцияларын сатып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нiң акцияларын 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В. БОРЫШТЫ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610         Iшкi борышты    Iшкi заемдар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өтеу            борыштың негiзгi сомасын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өтеу. Iшкi заемдар бойын.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ша сыйақы төлеу 210-iшкi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сыныпта көрсетiледi.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611   Мемлекеттiк     Жоғары тұрған бюджеттен   жоғары тұрған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басқарудың      алынған несиелер бойынша  бюджетке бюджеттiк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басқа деңгей.   негiзгi борыштың сомасын  қарыздарды өтеу;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лерiне борышты  өтеу.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   Iшкi рынокқа    Iшкi рынокқа орналастырыл.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орналастырылған ған мемлекеттiк бағалы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мемлекеттiк     қағаздар бойынша негiзгi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бағалы қағаздар борыштың сомасын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бойынша борышты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619ө  Өзге де iшкi    611-612-ерекшелiктерде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борышты өтеу    жiктелмеген заемдарды өтеу.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620         Сыртқы борышты  Сыртқы заемдар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өтеу            негiзгi борыштың сомасын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өтеу. Сыртқы заемдар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 сыйақы (мүдде)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төлеу 220-iшкi сыныпта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көрсетiледi.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   Сыртқы борышты  Сыртқы заемдар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өтеу            негiзгi борыштың сомасын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өтеу.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710         Бағалы қағаз.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дардың ұйымдас.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тырылған рыно.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гында мемлекет.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тiк эмиссиялық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бағалы қағаз.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дарды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711   Бағалы қағаз.   Бағалы қағаздардың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дардың ұйым.    ұйымдастырылған рыногында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дастырылған     мемлекеттiк эмиссиялық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рыногында мем.  бағалы қағаздарды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лекеттiк эмис.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сиялық бағалы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қағаздарды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Таблицаның жалғасы: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Сын- Ерек-    Атауы       Анықтама   Шығындардың тiзiмi    Ескерту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ыпша шелiгi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А.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АҒЫМДАҒЫ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                                              Тауарларды, 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қызмет.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терді беруге арнал.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ған шарттар жасал.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майды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                                              Тауарларды, 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қызмет.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терді беруге арнал.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ған шарттар жасал.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майды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                                              Тауарларды, 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қызмет.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терді беруге арнал.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ған шарттар жасал.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майды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                                              Тауарларды, 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қызмет.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терді беруге арнал.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ған шарттар жасал.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майды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                                              Тауарларды, 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қызмет.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терді беруге арнал.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ған шарттар жасал.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майды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                                              Автокөлік құралдары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иелерінің азаматтық-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құқықтық жауапкер.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шілігін міндетті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сақтандыруға шарт.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 жасалады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                                              Сақтандыру шарты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жасалады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130        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                                              Тауарларды (жұмыс.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меттердi) беруге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арналған шарттар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жасалады.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Мерзiмдi әскери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қызметшiлер үшiн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темекi бұйымдарының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орнына ақшалай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өтемақы төлеген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кезде тауарларды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(жұмыстарды, қыз.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меттердi) беруге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арналған шарттар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жасалмайды.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                                              Тауарларды (жұ.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мыстарды және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қызметтердi) беруге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арналған шарттар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жасалады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                                              Тауарларды (жұ.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мыстарды және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қызметтердi) беруге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арналған шарттар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жасалады.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Әскери қызмет.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шiлерге нысанды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киiмдердiң орнына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ақшалай өтемақы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төлеген кезде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тауарларды,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жұмыстарды және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қызметтердi беруге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арналған шарттар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жасалады.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Мүлiктiк заттарды,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киiм нысанын және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арнаулы киiм-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кешектер сатып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алудың орнына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ақшалай өтемдердi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төлеу барысында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тауарларды, жұ.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мыстар мен қыз.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меттердi беруге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арналған шарттар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жасалмайды.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                                              Тауарларды, жұ.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мыстарды және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қызметтердi беруге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арналған шарттар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жасалады.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                                              Тауарларды, 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қызмет.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терді беруге арнал.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ған шарттар жасал.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майды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                                              Тауарларды, 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қызмет.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терді беруге арнал.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ған шарттар жасал.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майды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                                              Тауарларды, жұ.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мыстарды және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қызметтердi беруге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арналған шарттар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жасалады.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                                              Тауарларды (жұмыс.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меттердi) беруге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арналған шарттар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жасалады.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                                              Тауарларды (жұмыс.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меттердi) беруге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арналған шарттар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жасалады.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                                              Тауарларды (жұмыс.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меттердi) беруге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арналған шарттар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жасалады.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                                              Тауарларды (жұмыс.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меттердi) беруге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арналған шарттар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жасалады.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                                              Тауарларды (жұмыс.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меттердi) беруге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арналған шарттар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жасалады.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                                              Тауарларды (жұмыс.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меттердi) беруге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арналған шарттар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жасалады.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                                              Тауарларды, жұ.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мыстарды және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қызметтердi беруге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арналған шарттар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жасалады.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                                              Тауарларды (жұмыс.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меттердi) беруге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арналған шарттар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жасалады.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                                              Тауарларды, 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қызмет.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терді беруге арнал.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ған шарттар жасал.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майды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                                              Тауарларды, 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қызмет.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терді беруге арнал.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ған шарттар жасал.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майды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                                              Тауарларды, 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қызмет.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терді беруге арнал.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ған шарттар жасал.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майды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                                              Осы ерекшелік 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ынша тауарларды,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жұмыстарды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қызметтерді беруге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арналған шарттар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жасалмайды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                                              Қазынашылықтың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аумақтық орган.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дарында тiр.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келмейтiн несие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шарттары, келi.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сiмдерi жасалады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(мемлекеттiк бағалы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қағаздарды орна.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ластыру жағдайынан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                                              Қазынашылықтың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аумақтық орган.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дарында тiр.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келмейтiн несие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шарттары (келi.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сiмдерi) жасалады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                                              Қазынашылықтың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аумақтық орган.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дарында тiр.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келмейтiн несие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шарттары, келi.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сiмдерi жасалады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(мемлекеттiк бағалы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қағаздарды орна.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ластыру жағдайла.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рынан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                                              Тауарларды, 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қызмет.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терді беруге арнал.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ған шарттар жасал.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майды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                                              Тауарларды, 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қызмет.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терді беруге арнал.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ған шарттар жасал.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майды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                                              Тауарларды, 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қызмет.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терді беруге арнал.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ған шарттар жасал.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майды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                                              Тауарларды, 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қызмет.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терді беруге арнал.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ған шарттар жасал.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майды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                                              Тауарларды, 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қызмет.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терді беруге арнал.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ған шарттар жасал.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майды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                                              Тауарларды, 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қызмет.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терді беруге арнал.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ған шарттар жасал.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майды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                                              Тауарларды, 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қызмет.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терді беруге арнал.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ған шарттар жасал.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майды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                                              Тауарларды, 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қызмет.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терді беруге арнал.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ған шарттар жасал.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майды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                                              Тауарларды, 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қызмет.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терді беруге арнал.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ған шарттар жасал.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майды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                                              Тауарларды, 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қызмет.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терді беруге арнал.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ған шарттар жасал.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майды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КҮРДЕЛI ШЫҒЫСТАР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410        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                                              Тауарларды (жұмыс.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меттердi) беруге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арналған шарттар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жасалады.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                                              Тауарларды (жұмыс.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меттердi) беруге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арналған шарттар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жасалады.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                                              Тауарларды (жұмыс.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меттердi) беруге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арналған шарттар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жасалады.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                                              Тауарларды (жұмыс.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меттердi) беруге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арналған шарттар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жасалады.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                                              Тауарларды (жұмыс.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меттердi) беруге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арналған шарттар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жасалады.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                                              Тауарларды (жұмыс.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меттердi) беруге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арналған шарттар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жасалады.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                                              Тауарларды (жұмыс.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меттердi) беруге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арналған шарттар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жасалады.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                                              Тауарларды (жұмыс.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меттердi) беруге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арналған шарттар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жасалады.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                                              Тауарларды, 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қызмет.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терді беруге арнал.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ған шарттар жасал.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майды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                                              Тауарларды, 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қызмет.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терді беруге арнал.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ған шарттар жасал.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майды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                                              Тауарларды, жұмыс.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қызмет.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терді беруге арнал.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ған шарттар жасал.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471                                              Тауарларды, жұмыс.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терді беруге арнал.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ған шарттар жасал.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майды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                                              Тауарларды, жұмыс.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терді беруге арнал.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ған шарттар жасал.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майды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Б. НЕСИЕЛЕР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ҮЛЕСТIК ҚАТЫСУ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511                                              Қазынашылықтың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аумақтық орган.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дарында тiр.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келмейтiн несие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шарттары (келi.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сiмдерi) жасалады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                                              Қазынашылықтың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аумақтық орган.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дарында тiр.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келмейтiн несие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шарттары (келi.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сiмдерi) жасалады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                                              Қазынашылықтың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аумақтық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дарында тiр.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келмейтiн несие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шарттары (келi.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сiмдерi) жасалады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                                              Қазынашылықтың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аумақтық орган.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дарында тiр.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келмейтiн несие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шарттары (келi.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сiмдерi) жасалады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521                                              Қазынашылықтың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аумақтық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дарында тiр.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келмейтiн несие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шарттары (келi.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сiмдерi) жасалады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                                              Тауарларды, жұмыс.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терді беруге арнал.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ған шарттар жасал.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майды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539                                              Тауарларды, жұмыс.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 және қызмет.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терді беруге арнал.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ған шарттар жасал.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В. БОРЫШТЫ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611                                              Қазынашылықтың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аумақтық орган.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дарында тiр.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келмейтiн несие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шарттары (келi.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сiмдерi) жасалады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                                              Қазынашылықтың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аумақтық орган.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дарында тiр.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келмейтiн несие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шарттары (келi.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сiмдерi) жасалады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(мемлекеттiк құнды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қағаздарды орна.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ластыру жағдайынан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басқа)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619                                              Қазынашылықтың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аумақтық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дарында тiр.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келмейтiн несие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шарттары (келi.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сiмдерi) жасалады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621                                              Қазынашылықтың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аумақтық орган.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дарында тiр.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келмейтiн несие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шарттары (келi.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сiмдерi) жасалады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(мемлекеттiк құнды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қағаздарды орна.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ластыру жағдайынан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711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