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ab8d" w14:textId="010a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№354 "2025-2027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Әйтеке би кентінің бюджеті туралы" 2024 жылғы 27 желтоқсандағы № 354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1274204,7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780318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66893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415833,7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1335217,7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61013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61013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5-қосымша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батыс теміржол өткелінен бастап Қ.Пірімов көшесіне дейінгі аралыққа түнгі жарықшам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Привокзальная, М.Жұмабаев, Үмбет би көшелеріне жарықшам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көшесінің екі жағына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 салық басқармасынан "Жеңіс" паркіне дейін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абаттандыру" КММ-нің теңгеріміндегі МАЗ маркалы техникасына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көшесі Төремұрат жарау көшесінен бастап аудандық емхана аралығына жаяу жүргіншілер жолын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Д.Айдаров көшесіне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көшесіне ағымдағы жол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Жеңіс саябағын абаттандыру жұмыстарына қосымша (тал егу, т.б.)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алаңға бильборд ілу және мерекелік жалаушалар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(қоғамдық әжетхана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(жарық беретін бағаналар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көшесіне мерекелік арка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Аяқ-су пайдалану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аймақтарына камера орнату үшін трубалар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көшесінің бойына гүл егу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Қ.Пірімов көшесіне парктік түнгі жарықшамдар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16 дана спорт алаңдарына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қызметкерлерінің жоспардан тыс Қызылорда қаласына оқуға және әкімнің Астана қаласына іс сапар шығындарына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теңгеріміндегі нысандарды құжаттандыру қызметіне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аумағын абаттандыру мақсатында шаруашылық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Қазақстан" экологиялық акциясы шеңберінде іс-шаралар өткізуге (марапаттауға қажетті рамка т.б. Заттар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 жарығының электр энергиясына ақы төлеуге (қыркүйек-қараша айларына)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кіре беріс автожолға жарықшамдар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шет аймақтарын күл қоқыстан тазарту және ашық карьерлерді көму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абаттандыру мекемесінің қызметкерлеріне және жұмысшыларына қосымша үстемеақысына қосымша 10 штаттың еңбекақы қорына 3 айға қажетті қаржысы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жаңа жылдық мерекеге безендіру жұмыстарына және Орталық алаңға арка орнату, жаңа жылдық шыршаны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"Жаңа жыл" мерекесіне орай кент көшелерін безендіру жұмыстарына қосымша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Теңгерімдегі нысандарды түнгі жарық ленталарымен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пробация қызметінде есепте тұрған азаматтарға смарт блезікпен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әкімшілігі ғимаратының мәжіліс залына ковролин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"Әйтеке би кентінің 7 көшесінің автомобиль жолдарын күрделі жөндеу" жобасының сметалық құжаттарын әзірлеу және мемлекеттік сараптамадан өткізу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"Әйтеке би кентінің 7 көшесінің автомобиль жолдарын орташа жөндеу" жобасының сметалық құжаттарын әзірлеу және мемлекеттік сараптамадан өткізу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