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2444" w14:textId="c342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2024 жылғы 30 желтоқсандағы № 25/10-VIII "2025-2027 жылдарға арналған Ақсуат ауданы Ырғызбай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2025 жылғы 24 шілдедегі № 31/10-VIII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2024 жылғы 30 желтоқсандағы № 25/10-VIII "2025-2027 жылдарға арналған Ақсуат ауданы Ырғызбай ауылдық округінің бюджеті туралы" (Нормативтік құқықтық актілерді мемлекеттік тіркеу тізілімінде № 206295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Ақсуат ауданы Ырғызбай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81 307,2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6 377,0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1 176,0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73 154,2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81 993,8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-686,6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686,6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686,6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2025 жылға арналған Ақсуат ауданы Ырғызбай ауылдық округ бюджетіне аудандық бюджеттен 19 981,2 мың теңге көлемінде нысаналы трансферттер көзделгені ескерілсін.";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2025 жылға арналған Ақсуат ауданы Ырғызбай ауылдық округ бюджетіне облыстық бюджеттен 537,0 мың теңге көлемінде нысаналы трансферттер көзделгені ескерілсін.";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Ырғызбай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