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da3a" w14:textId="2cdd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18 шілдедегі № 127-VIII ҚРЗ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2014 жылғы 5 шілдедегі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18-тарау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309-1-баппен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"309-1-бап. Электр желілеріне өз бетінше қосылу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желілеріне өз бетінше қосылу –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тұлғаларға – елу, шағын кәсіпкерлік субъектілеріне немесе коммерциялық емес ұйымдарға – бір жүз, орта кәсіпкерлік субъектілеріне – екі жүз, ірі кәсіпкерлік субъектілеріне бес жүз айлық есептік көрсеткіш мөлшерінде айыппұл салуға алып келеді.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баптың бірінші бөлігінде көзделген, әкімшілік жаза қолданылғаннан кейін бір жыл ішінде қайталап жасалған әрекет –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тұлғаларға – бір жүз, шағын кәсіпкерлік субъектілеріне немесе коммерциялық емес ұйымдарға – екі жүз, орта кәсіпкерлік субъектілеріне – төрт жүз, ірі кәсіпкерлік субъектілеріне бір мың айлық есептік көрсеткіш мөлшерінде айыппұл салуға алып келеді.";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597-баптың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бірінші абзацы "көлік құралдарының" деген сөздерден кейін ", оның ішінде электрқуаттау станцияларымен жабдықталған орындарда" деген сөздермен толықтырылсын;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690-баптың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"305 (күзет аймақтарындағы жылу желілерін қоспағанда)" деген сөздерден кейін ", 309-1" деген цифрлармен толықтырылсын;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741-баптың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мазмұндағы 13) тармақшамен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жол-көлік оқиғасы оңайлатылып ресімделген жағдайда.";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896-баптың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"мемлекеттік сот орындаушыларына" деген сөздер "әділет органдарына" деген сөздермен ауыстырылсын;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"мемлекеттік сот орындаушыларына және" деген сөздер "әділет органдарына," деген сөздермен ауыстырылсын.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Заң, 2024 жылғы 1 қаңтардан бастап қолданысқа енгізілетін 1-баптың 4) тармақшасын қоспағанда, алғашқы ресми жарияланған күнінен кейін күнтізбелік алпыс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