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87f8" w14:textId="e708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40-VІ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2021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14" w:id="0"/>
    <w:p>
      <w:pPr>
        <w:spacing w:after="0"/>
        <w:ind w:left="0"/>
        <w:jc w:val="both"/>
      </w:pPr>
      <w:r>
        <w:rPr>
          <w:rFonts w:ascii="Times New Roman"/>
          <w:b w:val="false"/>
          <w:i w:val="false"/>
          <w:color w:val="000000"/>
          <w:sz w:val="28"/>
        </w:rPr>
        <w:t>
      Осы Заң Қазақстан Республикасындағы дактилоскопиялық және геномдық тіркеу саласындағы қоғамдық қатынастарды реттейді.</w:t>
      </w:r>
    </w:p>
    <w:bookmarkEnd w:id="0"/>
    <w:bookmarkStart w:name="z110"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95" w:id="2"/>
    <w:p>
      <w:pPr>
        <w:spacing w:after="0"/>
        <w:ind w:left="0"/>
        <w:jc w:val="both"/>
      </w:pPr>
      <w:r>
        <w:rPr>
          <w:rFonts w:ascii="Times New Roman"/>
          <w:b w:val="false"/>
          <w:i w:val="false"/>
          <w:color w:val="000000"/>
          <w:sz w:val="28"/>
        </w:rPr>
        <w:t>
      1) биологиялық материал – адамның немесе қайтыс болған адам денесінің (сүйегінің) геномдық ақпараты бар тіндері мен шығындылары;</w:t>
      </w:r>
    </w:p>
    <w:bookmarkEnd w:id="2"/>
    <w:bookmarkStart w:name="z96" w:id="3"/>
    <w:p>
      <w:pPr>
        <w:spacing w:after="0"/>
        <w:ind w:left="0"/>
        <w:jc w:val="both"/>
      </w:pPr>
      <w:r>
        <w:rPr>
          <w:rFonts w:ascii="Times New Roman"/>
          <w:b w:val="false"/>
          <w:i w:val="false"/>
          <w:color w:val="000000"/>
          <w:sz w:val="28"/>
        </w:rPr>
        <w:t>
      2) биологиялық туыстар – қандас туыстығы бар адамдар: ата-аналар (ата-ана), балалар, ата, әже, немерелер, ата-анасы бір және ата-анасы бөлек, немере, шөбере аға-інілер мен апа-сіңлілер (қарындастар), нағашы ағалар, нағашы апалар, жиендер;</w:t>
      </w:r>
    </w:p>
    <w:bookmarkEnd w:id="3"/>
    <w:bookmarkStart w:name="z97" w:id="4"/>
    <w:p>
      <w:pPr>
        <w:spacing w:after="0"/>
        <w:ind w:left="0"/>
        <w:jc w:val="both"/>
      </w:pPr>
      <w:r>
        <w:rPr>
          <w:rFonts w:ascii="Times New Roman"/>
          <w:b w:val="false"/>
          <w:i w:val="false"/>
          <w:color w:val="000000"/>
          <w:sz w:val="28"/>
        </w:rPr>
        <w:t>
      3) геномдық ақпарат – адамның немесе танылмаған мәйіттің жеке басын анықтауға мүмкіндік беретін оның дезоксирибонуклеин қышқылының белгілі бір фрагменттері туралы кодталған ақпарат және осы Заңның талаптарына сәйкес дербес деректер (ол болған кезде);</w:t>
      </w:r>
    </w:p>
    <w:bookmarkEnd w:id="4"/>
    <w:bookmarkStart w:name="z98" w:id="5"/>
    <w:p>
      <w:pPr>
        <w:spacing w:after="0"/>
        <w:ind w:left="0"/>
        <w:jc w:val="both"/>
      </w:pPr>
      <w:r>
        <w:rPr>
          <w:rFonts w:ascii="Times New Roman"/>
          <w:b w:val="false"/>
          <w:i w:val="false"/>
          <w:color w:val="000000"/>
          <w:sz w:val="28"/>
        </w:rPr>
        <w:t>
      4) геномдық тіркеу – дактилоскопиялық және (немесе) геномдық тіркеу саласындағы уәкілетті мемлекеттік органдар геномдық ақпаратты жинау, өңдеу, қорғау, биологиялық материалды іріктеу, сақтау, пайдалану, жою, адамның жеке басын анықтау немесе растау бойынша жүзеге асыратын қызмет;</w:t>
      </w:r>
    </w:p>
    <w:bookmarkEnd w:id="5"/>
    <w:bookmarkStart w:name="z99" w:id="6"/>
    <w:p>
      <w:pPr>
        <w:spacing w:after="0"/>
        <w:ind w:left="0"/>
        <w:jc w:val="both"/>
      </w:pPr>
      <w:r>
        <w:rPr>
          <w:rFonts w:ascii="Times New Roman"/>
          <w:b w:val="false"/>
          <w:i w:val="false"/>
          <w:color w:val="000000"/>
          <w:sz w:val="28"/>
        </w:rPr>
        <w:t>
      5) дактилоскопиялық ақпарат – адамның немесе танылмаған мәйіттің жеке басын анықтауға мүмкіндік беретін оның қолдарының саусақтарының және (немесе) алақандарының папиллярлық бедерлері құрылымының ерекшеліктері туралы биометриялық деректер және осы Заңның талаптарына сәйкес дербес деректер;</w:t>
      </w:r>
    </w:p>
    <w:bookmarkEnd w:id="6"/>
    <w:bookmarkStart w:name="z100" w:id="7"/>
    <w:p>
      <w:pPr>
        <w:spacing w:after="0"/>
        <w:ind w:left="0"/>
        <w:jc w:val="both"/>
      </w:pPr>
      <w:r>
        <w:rPr>
          <w:rFonts w:ascii="Times New Roman"/>
          <w:b w:val="false"/>
          <w:i w:val="false"/>
          <w:color w:val="000000"/>
          <w:sz w:val="28"/>
        </w:rPr>
        <w:t>
      6) дактилоскопиялық және (немесе) геномдық тіркеу саласындағы уәкілетті мемлекеттік органдар – өз құзыреті шегінде Қазақстан Республикасының азаматтарын, шетелдіктер мен азаматтығы жоқ адамдарды дактилоскопиялық және (немесе) геномдық тіркеуді жүзеге асыратын ішкі істер органдары, сыртқы саяси қызмет саласындағы уәкілетті мемлекеттік орган, ұлттық қауіпсіздік органдары, көлік саласындағы уәкілетті мемлекеттік орган;</w:t>
      </w:r>
    </w:p>
    <w:bookmarkEnd w:id="7"/>
    <w:bookmarkStart w:name="z101" w:id="8"/>
    <w:p>
      <w:pPr>
        <w:spacing w:after="0"/>
        <w:ind w:left="0"/>
        <w:jc w:val="both"/>
      </w:pPr>
      <w:r>
        <w:rPr>
          <w:rFonts w:ascii="Times New Roman"/>
          <w:b w:val="false"/>
          <w:i w:val="false"/>
          <w:color w:val="000000"/>
          <w:sz w:val="28"/>
        </w:rPr>
        <w:t>
      7) дактилоскопиялық немесе геномдық ақпаратты бұғаттау – дактилоскопиялық немесе геномдық ақпаратты жинауды, жинақтауды, өзгертуді, толықтыруды, пайдалануды, беруді, иесіздендіруді, жоюды уақытша тоқтату жөніндегі әрекеттер;</w:t>
      </w:r>
    </w:p>
    <w:bookmarkEnd w:id="8"/>
    <w:bookmarkStart w:name="z102" w:id="9"/>
    <w:p>
      <w:pPr>
        <w:spacing w:after="0"/>
        <w:ind w:left="0"/>
        <w:jc w:val="both"/>
      </w:pPr>
      <w:r>
        <w:rPr>
          <w:rFonts w:ascii="Times New Roman"/>
          <w:b w:val="false"/>
          <w:i w:val="false"/>
          <w:color w:val="000000"/>
          <w:sz w:val="28"/>
        </w:rPr>
        <w:t>
      8) дактилоскопиялық немесе геномдық ақпаратты жою – жасалуы нәтижесінде дактилоскопиялық немесе геномдық ақпаратты қалпына келтіру мүмкін болмайтын әрекеттер;</w:t>
      </w:r>
    </w:p>
    <w:bookmarkEnd w:id="9"/>
    <w:bookmarkStart w:name="z103" w:id="10"/>
    <w:p>
      <w:pPr>
        <w:spacing w:after="0"/>
        <w:ind w:left="0"/>
        <w:jc w:val="both"/>
      </w:pPr>
      <w:r>
        <w:rPr>
          <w:rFonts w:ascii="Times New Roman"/>
          <w:b w:val="false"/>
          <w:i w:val="false"/>
          <w:color w:val="000000"/>
          <w:sz w:val="28"/>
        </w:rPr>
        <w:t>
      9) дактилоскопиялық немесе геномдық ақпаратты иесіздендіру – нәтижесінде дактилоскопиялық немесе геномдық ақпараттың нақты адамға тиесілі екенін айқындау қосымша ақпаратты пайдаланбай мүмкін болмайтын әрекеттер;</w:t>
      </w:r>
    </w:p>
    <w:bookmarkEnd w:id="10"/>
    <w:bookmarkStart w:name="z104" w:id="11"/>
    <w:p>
      <w:pPr>
        <w:spacing w:after="0"/>
        <w:ind w:left="0"/>
        <w:jc w:val="both"/>
      </w:pPr>
      <w:r>
        <w:rPr>
          <w:rFonts w:ascii="Times New Roman"/>
          <w:b w:val="false"/>
          <w:i w:val="false"/>
          <w:color w:val="000000"/>
          <w:sz w:val="28"/>
        </w:rPr>
        <w:t>
      10) дактилоскопиялық немесе геномдық ақпаратты өңдеу – дактилоскопиялық немесе геномдық ақпаратты жинақтауға, сақтауға, өзгертуге, толықтыруға, пайдалануға, беруге, иесiздендiруге, бұғаттауға және жоюға бағытталған әрекеттер;</w:t>
      </w:r>
    </w:p>
    <w:bookmarkEnd w:id="11"/>
    <w:bookmarkStart w:name="z105" w:id="12"/>
    <w:p>
      <w:pPr>
        <w:spacing w:after="0"/>
        <w:ind w:left="0"/>
        <w:jc w:val="both"/>
      </w:pPr>
      <w:r>
        <w:rPr>
          <w:rFonts w:ascii="Times New Roman"/>
          <w:b w:val="false"/>
          <w:i w:val="false"/>
          <w:color w:val="000000"/>
          <w:sz w:val="28"/>
        </w:rPr>
        <w:t>
      11) дактилоскопиялық немесе геномдық ақпаратты пайдалану – дактилоскопиялық немесе геномдық тіркеу мақсатына қол жеткізуге бағытталған дактилоскопиялық немесе геномдық ақпаратпен жасалатын әрекеттер;</w:t>
      </w:r>
    </w:p>
    <w:bookmarkEnd w:id="12"/>
    <w:bookmarkStart w:name="z106" w:id="13"/>
    <w:p>
      <w:pPr>
        <w:spacing w:after="0"/>
        <w:ind w:left="0"/>
        <w:jc w:val="both"/>
      </w:pPr>
      <w:r>
        <w:rPr>
          <w:rFonts w:ascii="Times New Roman"/>
          <w:b w:val="false"/>
          <w:i w:val="false"/>
          <w:color w:val="000000"/>
          <w:sz w:val="28"/>
        </w:rPr>
        <w:t>
      12)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13"/>
    <w:bookmarkStart w:name="z131" w:id="14"/>
    <w:p>
      <w:pPr>
        <w:spacing w:after="0"/>
        <w:ind w:left="0"/>
        <w:jc w:val="both"/>
      </w:pPr>
      <w:r>
        <w:rPr>
          <w:rFonts w:ascii="Times New Roman"/>
          <w:b w:val="false"/>
          <w:i w:val="false"/>
          <w:color w:val="000000"/>
          <w:sz w:val="28"/>
        </w:rPr>
        <w:t>
      12-1) жеке басты верификациялау – жеке тұлғаның қол саусақтарының және (немесе) алақандарының папиллярлық бедерлерінің оның дактилоскопиялық ақпаратымен сәйкес келуін тексеру арқылы жеке басты растау;</w:t>
      </w:r>
    </w:p>
    <w:bookmarkEnd w:id="14"/>
    <w:bookmarkStart w:name="z107" w:id="15"/>
    <w:p>
      <w:pPr>
        <w:spacing w:after="0"/>
        <w:ind w:left="0"/>
        <w:jc w:val="both"/>
      </w:pPr>
      <w:r>
        <w:rPr>
          <w:rFonts w:ascii="Times New Roman"/>
          <w:b w:val="false"/>
          <w:i w:val="false"/>
          <w:color w:val="000000"/>
          <w:sz w:val="28"/>
        </w:rPr>
        <w:t>
      13) материалдық жеткізгіштер – дактилоскопиялық немесе геномдық ақпараты бар дактилоскопиялық немесе ақпараттық карталар, магниттік, электрондық немесе өзге де жазба түрлерін жеткізгіштер;</w:t>
      </w:r>
    </w:p>
    <w:bookmarkEnd w:id="15"/>
    <w:bookmarkStart w:name="z108" w:id="16"/>
    <w:p>
      <w:pPr>
        <w:spacing w:after="0"/>
        <w:ind w:left="0"/>
        <w:jc w:val="both"/>
      </w:pPr>
      <w:r>
        <w:rPr>
          <w:rFonts w:ascii="Times New Roman"/>
          <w:b w:val="false"/>
          <w:i w:val="false"/>
          <w:color w:val="000000"/>
          <w:sz w:val="28"/>
        </w:rPr>
        <w:t>
      14) танылмаған мәйіт – денесі (сүйектері) табылған кезде жеке басы анықталмаған қайтыс болған адамның денесі (сүйектері).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Заңда көзделген жағдайларда Қазақстан Республикасының азаматтарын, шетелдіктер мен азаматтығы жоқ адамдарды дактилоскопиялық және геномдық тіркеуге байланысты қатынастар осы Заңмен реттеледі.</w:t>
      </w:r>
    </w:p>
    <w:p>
      <w:pPr>
        <w:spacing w:after="0"/>
        <w:ind w:left="0"/>
        <w:jc w:val="both"/>
      </w:pPr>
      <w:r>
        <w:rPr>
          <w:rFonts w:ascii="Times New Roman"/>
          <w:b/>
          <w:i w:val="false"/>
          <w:color w:val="000000"/>
          <w:sz w:val="28"/>
        </w:rPr>
        <w:t>3-бап. Қазақстан Республикасының дактилоскопиялық және геномдық тіркеу туралы заңнамасы</w:t>
      </w:r>
    </w:p>
    <w:bookmarkStart w:name="z93" w:id="17"/>
    <w:p>
      <w:pPr>
        <w:spacing w:after="0"/>
        <w:ind w:left="0"/>
        <w:jc w:val="both"/>
      </w:pPr>
      <w:r>
        <w:rPr>
          <w:rFonts w:ascii="Times New Roman"/>
          <w:b w:val="false"/>
          <w:i w:val="false"/>
          <w:color w:val="000000"/>
          <w:sz w:val="28"/>
        </w:rPr>
        <w:t>
      1. Қазақстан Республикасының дактилоскопиялық және геномдық тіркеу туралы заңнамасы Қазақстан Республикасының Конституциясына негізделеді және осы Заң мен Қазақстан Республикасының өзге де нормативтiк құқықтық актiлерiнен тұрады.</w:t>
      </w:r>
    </w:p>
    <w:bookmarkEnd w:id="17"/>
    <w:bookmarkStart w:name="z94" w:id="1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Дактилоскопиялық және геномдық тіркеу қағидаттары</w:t>
      </w:r>
    </w:p>
    <w:p>
      <w:pPr>
        <w:spacing w:after="0"/>
        <w:ind w:left="0"/>
        <w:jc w:val="both"/>
      </w:pPr>
      <w:r>
        <w:rPr>
          <w:rFonts w:ascii="Times New Roman"/>
          <w:b w:val="false"/>
          <w:i w:val="false"/>
          <w:color w:val="000000"/>
          <w:sz w:val="28"/>
        </w:rPr>
        <w:t>
      Дактилоскопиялық және геномдық тіркеу:</w:t>
      </w:r>
    </w:p>
    <w:p>
      <w:pPr>
        <w:spacing w:after="0"/>
        <w:ind w:left="0"/>
        <w:jc w:val="both"/>
      </w:pPr>
      <w:r>
        <w:rPr>
          <w:rFonts w:ascii="Times New Roman"/>
          <w:b w:val="false"/>
          <w:i w:val="false"/>
          <w:color w:val="000000"/>
          <w:sz w:val="28"/>
        </w:rPr>
        <w:t>
      1) адам мен азаматтың конституциялық құқықтарын және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еріктілік және міндеттілік;</w:t>
      </w:r>
    </w:p>
    <w:p>
      <w:pPr>
        <w:spacing w:after="0"/>
        <w:ind w:left="0"/>
        <w:jc w:val="both"/>
      </w:pPr>
      <w:r>
        <w:rPr>
          <w:rFonts w:ascii="Times New Roman"/>
          <w:b w:val="false"/>
          <w:i w:val="false"/>
          <w:color w:val="000000"/>
          <w:sz w:val="28"/>
        </w:rPr>
        <w:t>
      4) ізгілік;</w:t>
      </w:r>
    </w:p>
    <w:p>
      <w:pPr>
        <w:spacing w:after="0"/>
        <w:ind w:left="0"/>
        <w:jc w:val="both"/>
      </w:pPr>
      <w:r>
        <w:rPr>
          <w:rFonts w:ascii="Times New Roman"/>
          <w:b w:val="false"/>
          <w:i w:val="false"/>
          <w:color w:val="000000"/>
          <w:sz w:val="28"/>
        </w:rPr>
        <w:t>
      5) құпиялылық;</w:t>
      </w:r>
    </w:p>
    <w:p>
      <w:pPr>
        <w:spacing w:after="0"/>
        <w:ind w:left="0"/>
        <w:jc w:val="both"/>
      </w:pPr>
      <w:r>
        <w:rPr>
          <w:rFonts w:ascii="Times New Roman"/>
          <w:b w:val="false"/>
          <w:i w:val="false"/>
          <w:color w:val="000000"/>
          <w:sz w:val="28"/>
        </w:rPr>
        <w:t>
      6) адам денсаулығы үшін қауіпсіздік;</w:t>
      </w:r>
    </w:p>
    <w:p>
      <w:pPr>
        <w:spacing w:after="0"/>
        <w:ind w:left="0"/>
        <w:jc w:val="both"/>
      </w:pPr>
      <w:r>
        <w:rPr>
          <w:rFonts w:ascii="Times New Roman"/>
          <w:b w:val="false"/>
          <w:i w:val="false"/>
          <w:color w:val="000000"/>
          <w:sz w:val="28"/>
        </w:rPr>
        <w:t>
      7) жеке адамның ар-намысы мен қадір-қасиетін құрметтеу қағидаттарына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Дактилоскопиялық және геномдық тіркеудің мақсаты</w:t>
      </w:r>
    </w:p>
    <w:p>
      <w:pPr>
        <w:spacing w:after="0"/>
        <w:ind w:left="0"/>
        <w:jc w:val="both"/>
      </w:pPr>
      <w:r>
        <w:rPr>
          <w:rFonts w:ascii="Times New Roman"/>
          <w:b w:val="false"/>
          <w:i w:val="false"/>
          <w:color w:val="000000"/>
          <w:sz w:val="28"/>
        </w:rPr>
        <w:t>
      Дактилоскопиялық және геномдық тіркеу дактилоскопиялық немесе геномдық ақпарат негізінде жеке басын анықтау және (немесе) растау мақсатында жүргізіледі.</w:t>
      </w:r>
    </w:p>
    <w:p>
      <w:pPr>
        <w:spacing w:after="0"/>
        <w:ind w:left="0"/>
        <w:jc w:val="both"/>
      </w:pPr>
      <w:r>
        <w:rPr>
          <w:rFonts w:ascii="Times New Roman"/>
          <w:b/>
          <w:i w:val="false"/>
          <w:color w:val="000000"/>
          <w:sz w:val="28"/>
        </w:rPr>
        <w:t>5-1-бап. Дактилоскопиялық және геномдық тіркеудің негізгі міндеттері</w:t>
      </w:r>
    </w:p>
    <w:p>
      <w:pPr>
        <w:spacing w:after="0"/>
        <w:ind w:left="0"/>
        <w:jc w:val="both"/>
      </w:pPr>
      <w:r>
        <w:rPr>
          <w:rFonts w:ascii="Times New Roman"/>
          <w:b w:val="false"/>
          <w:i w:val="false"/>
          <w:color w:val="000000"/>
          <w:sz w:val="28"/>
        </w:rPr>
        <w:t>
      Дактилоскопиялық және геномдық тіркеудің негізгі міндеттері мыналар болып табылады:</w:t>
      </w:r>
    </w:p>
    <w:p>
      <w:pPr>
        <w:spacing w:after="0"/>
        <w:ind w:left="0"/>
        <w:jc w:val="both"/>
      </w:pPr>
      <w:r>
        <w:rPr>
          <w:rFonts w:ascii="Times New Roman"/>
          <w:b w:val="false"/>
          <w:i w:val="false"/>
          <w:color w:val="000000"/>
          <w:sz w:val="28"/>
        </w:rPr>
        <w:t>
      1) дактилоскопиялық және геномдық тіркеу саласында ұлттық қауіпсіздікті қамтамасыз ету;</w:t>
      </w:r>
    </w:p>
    <w:p>
      <w:pPr>
        <w:spacing w:after="0"/>
        <w:ind w:left="0"/>
        <w:jc w:val="both"/>
      </w:pPr>
      <w:r>
        <w:rPr>
          <w:rFonts w:ascii="Times New Roman"/>
          <w:b w:val="false"/>
          <w:i w:val="false"/>
          <w:color w:val="000000"/>
          <w:sz w:val="28"/>
        </w:rPr>
        <w:t>
      2) дактилоскопиялық ақпарат негізінде көші-қон процестерін реттеуді қамтамасыз ету, заңсыз көші-қонға қарсы күрес;</w:t>
      </w:r>
    </w:p>
    <w:p>
      <w:pPr>
        <w:spacing w:after="0"/>
        <w:ind w:left="0"/>
        <w:jc w:val="both"/>
      </w:pPr>
      <w:r>
        <w:rPr>
          <w:rFonts w:ascii="Times New Roman"/>
          <w:b w:val="false"/>
          <w:i w:val="false"/>
          <w:color w:val="000000"/>
          <w:sz w:val="28"/>
        </w:rPr>
        <w:t xml:space="preserve">
      3) халықты құжаттандыру кезінде дактилоскопиялық тіркелуге жататын адамдардың құқықтарын, бостандықтары мен заңды мүдделерін қорғауды қамтамасыз ету; </w:t>
      </w:r>
    </w:p>
    <w:p>
      <w:pPr>
        <w:spacing w:after="0"/>
        <w:ind w:left="0"/>
        <w:jc w:val="both"/>
      </w:pPr>
      <w:r>
        <w:rPr>
          <w:rFonts w:ascii="Times New Roman"/>
          <w:b w:val="false"/>
          <w:i w:val="false"/>
          <w:color w:val="000000"/>
          <w:sz w:val="28"/>
        </w:rPr>
        <w:t>
      4) дактилоскопиялық және геномдық ақпаратты жинауға, өңдеуге, қорғауға, биологиялық материалды іріктеуге және пайдалануға қойылатын негізгі талаптарды белгілеу;</w:t>
      </w:r>
    </w:p>
    <w:p>
      <w:pPr>
        <w:spacing w:after="0"/>
        <w:ind w:left="0"/>
        <w:jc w:val="both"/>
      </w:pPr>
      <w:r>
        <w:rPr>
          <w:rFonts w:ascii="Times New Roman"/>
          <w:b w:val="false"/>
          <w:i w:val="false"/>
          <w:color w:val="000000"/>
          <w:sz w:val="28"/>
        </w:rPr>
        <w:t>
      5) дактилоскопиялық және геномдық тіркеу саласындағы мемлекеттік реттеу;</w:t>
      </w:r>
    </w:p>
    <w:p>
      <w:pPr>
        <w:spacing w:after="0"/>
        <w:ind w:left="0"/>
        <w:jc w:val="both"/>
      </w:pPr>
      <w:r>
        <w:rPr>
          <w:rFonts w:ascii="Times New Roman"/>
          <w:b w:val="false"/>
          <w:i w:val="false"/>
          <w:color w:val="000000"/>
          <w:sz w:val="28"/>
        </w:rPr>
        <w:t>
      6) қылмыстық құқық бұзушылықтарды ашуды және тергеп-тексеруді қамтамасыз ету;</w:t>
      </w:r>
    </w:p>
    <w:p>
      <w:pPr>
        <w:spacing w:after="0"/>
        <w:ind w:left="0"/>
        <w:jc w:val="both"/>
      </w:pPr>
      <w:r>
        <w:rPr>
          <w:rFonts w:ascii="Times New Roman"/>
          <w:b w:val="false"/>
          <w:i w:val="false"/>
          <w:color w:val="000000"/>
          <w:sz w:val="28"/>
        </w:rPr>
        <w:t>
      7) дактилоскопиялық және геномдық тіркеу қызметін ғылыми тұрғыдан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Дактилоскопиялық және (немесе) геномдық тіркеу саласындағы уәкілетті мемлекеттік органдардың құқықтары мен міндеттері</w:t>
      </w:r>
    </w:p>
    <w:bookmarkStart w:name="z92" w:id="19"/>
    <w:p>
      <w:pPr>
        <w:spacing w:after="0"/>
        <w:ind w:left="0"/>
        <w:jc w:val="both"/>
      </w:pPr>
      <w:r>
        <w:rPr>
          <w:rFonts w:ascii="Times New Roman"/>
          <w:b w:val="false"/>
          <w:i w:val="false"/>
          <w:color w:val="000000"/>
          <w:sz w:val="28"/>
        </w:rPr>
        <w:t>
      1. Дактилоскопиялық және (немесе) геномдық тіркеу саласындағы уәкілетті мемлекеттік органдардың өз құзыреті шегінде дактилоскопиялық ақпаратты жинауға, өңдеуге немесе геномдық ақпаратты жинауға, өңдеуге, қорғауға, биологиялық материалды іріктеуге, сақтауға, пайдалануға және жоюға құқығы бар.</w:t>
      </w:r>
    </w:p>
    <w:bookmarkEnd w:id="19"/>
    <w:bookmarkStart w:name="z91" w:id="20"/>
    <w:p>
      <w:pPr>
        <w:spacing w:after="0"/>
        <w:ind w:left="0"/>
        <w:jc w:val="both"/>
      </w:pPr>
      <w:r>
        <w:rPr>
          <w:rFonts w:ascii="Times New Roman"/>
          <w:b w:val="false"/>
          <w:i w:val="false"/>
          <w:color w:val="000000"/>
          <w:sz w:val="28"/>
        </w:rPr>
        <w:t>
      2. Дактилоскопиялық және (немесе) геномдық тіркеу саласындағы уәкілетті мемлекеттік органдар өз құзыреті шегінде:</w:t>
      </w:r>
    </w:p>
    <w:bookmarkEnd w:id="20"/>
    <w:p>
      <w:pPr>
        <w:spacing w:after="0"/>
        <w:ind w:left="0"/>
        <w:jc w:val="both"/>
      </w:pPr>
      <w:r>
        <w:rPr>
          <w:rFonts w:ascii="Times New Roman"/>
          <w:b w:val="false"/>
          <w:i w:val="false"/>
          <w:color w:val="000000"/>
          <w:sz w:val="28"/>
        </w:rPr>
        <w:t>
      1) Қазақстан Республикасы ратификациялаған халықаралық шарттарға және осы Заңға сәйкес дактилоскопиялық немесе геномдық ақпаратты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2) осы Заңда белгіленген жағдайларда дактилоскопиялық немесе геномдық ақпаратты жинау, жинақтау, сақтау, беру, бұғаттау, иесіздендіру, өзгерту, толықтыру, пайдалану, жою жөнінде шаралар қолдануға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Дактилоскопиялық және (немесе) геномдық тіркеуді жүзеге асыру кезіндегі Қазақстан Республикасы азаматтарының, шетелдіктер мен азаматтығы жоқ адамдардың құқықтары мен міндеттері</w:t>
      </w:r>
    </w:p>
    <w:bookmarkStart w:name="z90" w:id="21"/>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кәмелетке толмағандардың заңды өкілдерінің, сот шешімі бойынша әрекетке қабілетсіз деп танылған адамдар қорғаншыларының дактилоскопиялық және (немесе) геномдық тіркеуді жүзеге асыру кезінде:</w:t>
      </w:r>
    </w:p>
    <w:bookmarkEnd w:id="21"/>
    <w:p>
      <w:pPr>
        <w:spacing w:after="0"/>
        <w:ind w:left="0"/>
        <w:jc w:val="both"/>
      </w:pPr>
      <w:r>
        <w:rPr>
          <w:rFonts w:ascii="Times New Roman"/>
          <w:b w:val="false"/>
          <w:i w:val="false"/>
          <w:color w:val="000000"/>
          <w:sz w:val="28"/>
        </w:rPr>
        <w:t>
      1) өзінің дактилоскопиялық және (немесе) геномдық ақпаратымен немесе өздері заңды мүдделерін білдіретін адамның дактилоскопиялық және (немесе) геномдық ақпаратымен танысуға және (немесе) осындай ақпаратты алуға;</w:t>
      </w:r>
    </w:p>
    <w:bookmarkStart w:name="z124" w:id="22"/>
    <w:p>
      <w:pPr>
        <w:spacing w:after="0"/>
        <w:ind w:left="0"/>
        <w:jc w:val="both"/>
      </w:pPr>
      <w:r>
        <w:rPr>
          <w:rFonts w:ascii="Times New Roman"/>
          <w:b w:val="false"/>
          <w:i w:val="false"/>
          <w:color w:val="000000"/>
          <w:sz w:val="28"/>
        </w:rPr>
        <w:t>
      2) өздерінің дактилоскопиялық және (немесе) геномдық ақпаратын немесе өздері заңды мүдделерін білдіретін адамның дактилоскопиялық және (немесе) геномдық ақпаратын жинауға және (немесе) өңдеуге, қорғауға байланысты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жасауға;</w:t>
      </w:r>
    </w:p>
    <w:bookmarkEnd w:id="22"/>
    <w:p>
      <w:pPr>
        <w:spacing w:after="0"/>
        <w:ind w:left="0"/>
        <w:jc w:val="both"/>
      </w:pPr>
      <w:r>
        <w:rPr>
          <w:rFonts w:ascii="Times New Roman"/>
          <w:b w:val="false"/>
          <w:i w:val="false"/>
          <w:color w:val="000000"/>
          <w:sz w:val="28"/>
        </w:rPr>
        <w:t>
      3) дактилоскопиялық және геномдық ақпаратты жинау, сақтау және пайдалану кезінде оның қорғалуына құқығы бар.</w:t>
      </w:r>
    </w:p>
    <w:bookmarkStart w:name="z125" w:id="23"/>
    <w:p>
      <w:pPr>
        <w:spacing w:after="0"/>
        <w:ind w:left="0"/>
        <w:jc w:val="both"/>
      </w:pPr>
      <w:r>
        <w:rPr>
          <w:rFonts w:ascii="Times New Roman"/>
          <w:b w:val="false"/>
          <w:i w:val="false"/>
          <w:color w:val="000000"/>
          <w:sz w:val="28"/>
        </w:rPr>
        <w:t>
      1-1. Қазақстан Республикасы азаматтарының осы Заңда белгіленген жағдайларда дактилоскопиялау және (немесе) биологиялық материалды іріктеу рәсімінен өтуіне құқығы бар.</w:t>
      </w:r>
    </w:p>
    <w:bookmarkEnd w:id="23"/>
    <w:bookmarkStart w:name="z89" w:id="24"/>
    <w:p>
      <w:pPr>
        <w:spacing w:after="0"/>
        <w:ind w:left="0"/>
        <w:jc w:val="both"/>
      </w:pPr>
      <w:r>
        <w:rPr>
          <w:rFonts w:ascii="Times New Roman"/>
          <w:b w:val="false"/>
          <w:i w:val="false"/>
          <w:color w:val="000000"/>
          <w:sz w:val="28"/>
        </w:rPr>
        <w:t>
      2. Дактилоскопиялық және (немесе) геномдық тіркеуге жататын Қазақстан Республикасының азаматтары, шетелдіктер мен азаматтығы жоқ адамдар осы Заңда белгіленген жағдайларда дактилоскопиялау және (немесе) биологиялық материалды іріктеу рәсімінен өтуге міндетті.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Дактилоскопиялық және геномдық ақпаратты жинауға, өңдеуге және қорғауға қойылатын негізгі талаптар</w:t>
      </w:r>
    </w:p>
    <w:bookmarkStart w:name="z88" w:id="25"/>
    <w:p>
      <w:pPr>
        <w:spacing w:after="0"/>
        <w:ind w:left="0"/>
        <w:jc w:val="both"/>
      </w:pPr>
      <w:r>
        <w:rPr>
          <w:rFonts w:ascii="Times New Roman"/>
          <w:b w:val="false"/>
          <w:i w:val="false"/>
          <w:color w:val="000000"/>
          <w:sz w:val="28"/>
        </w:rPr>
        <w:t>
      1. Дактилоскопиялық және геномдық ақпарат қолжетімділігі шектеулі дербес деректерге жатады.</w:t>
      </w:r>
    </w:p>
    <w:bookmarkEnd w:id="25"/>
    <w:bookmarkStart w:name="z87" w:id="26"/>
    <w:p>
      <w:pPr>
        <w:spacing w:after="0"/>
        <w:ind w:left="0"/>
        <w:jc w:val="both"/>
      </w:pPr>
      <w:r>
        <w:rPr>
          <w:rFonts w:ascii="Times New Roman"/>
          <w:b w:val="false"/>
          <w:i w:val="false"/>
          <w:color w:val="000000"/>
          <w:sz w:val="28"/>
        </w:rPr>
        <w:t>
      2. Дактилоскопиялық және геномдық ақпаратты жинау және өңдеу шарттары оны жоғалту, бұрмалау және оған санкцияланбаған қол жеткізу, сол сияқты дактилоскопиялық немесе геномдық ақпараты бар электрондық ақпараттық ресурстарға құқыққа сыйымсыз және (немесе) әдейі жасалмаған қол жеткізу және (немесе) ықпал ету мүмкіндігін болғызбауға тиіс.</w:t>
      </w:r>
    </w:p>
    <w:bookmarkEnd w:id="26"/>
    <w:bookmarkStart w:name="z86" w:id="27"/>
    <w:p>
      <w:pPr>
        <w:spacing w:after="0"/>
        <w:ind w:left="0"/>
        <w:jc w:val="both"/>
      </w:pPr>
      <w:r>
        <w:rPr>
          <w:rFonts w:ascii="Times New Roman"/>
          <w:b w:val="false"/>
          <w:i w:val="false"/>
          <w:color w:val="000000"/>
          <w:sz w:val="28"/>
        </w:rPr>
        <w:t>
      3. Дактилоскопиялық және геномдық ақпарат мемлекет кепілдік беретін қорғауға жатады. Дактилоскопиялық және геномдық ақпаратты жинау және өңдеу оны қорғау қамтамасыз етілген жағдайларда ғана жүзеге асырылады.</w:t>
      </w:r>
    </w:p>
    <w:bookmarkEnd w:id="27"/>
    <w:p>
      <w:pPr>
        <w:spacing w:after="0"/>
        <w:ind w:left="0"/>
        <w:jc w:val="both"/>
      </w:pPr>
      <w:r>
        <w:rPr>
          <w:rFonts w:ascii="Times New Roman"/>
          <w:b w:val="false"/>
          <w:i w:val="false"/>
          <w:color w:val="000000"/>
          <w:sz w:val="28"/>
        </w:rPr>
        <w:t>
      Дактилоскопиялық және геномдық ақпаратты қорғау Қазақстан Республикасының ақпараттандыру туралы, дербес деректер және оларды қорғау, мемлекеттік құпиялар туралы заңнамасына сәйкес жүзеге асырылады.</w:t>
      </w:r>
    </w:p>
    <w:bookmarkStart w:name="z85" w:id="28"/>
    <w:p>
      <w:pPr>
        <w:spacing w:after="0"/>
        <w:ind w:left="0"/>
        <w:jc w:val="both"/>
      </w:pPr>
      <w:r>
        <w:rPr>
          <w:rFonts w:ascii="Times New Roman"/>
          <w:b w:val="false"/>
          <w:i w:val="false"/>
          <w:color w:val="000000"/>
          <w:sz w:val="28"/>
        </w:rPr>
        <w:t>
      4. Дактилоскопиялық және (немесе) геномдық ақпаратты жинауды және (немесе) өңдеуді жүзеге асыратын мемлекеттік органдар дактилоскопиялық және (немесе) геномдық ақпараттың құпиялылығын сақтауға және оның қорғалуын қамтамасыз етуге міндетті.</w:t>
      </w:r>
    </w:p>
    <w:bookmarkEnd w:id="28"/>
    <w:bookmarkStart w:name="z84" w:id="29"/>
    <w:p>
      <w:pPr>
        <w:spacing w:after="0"/>
        <w:ind w:left="0"/>
        <w:jc w:val="both"/>
      </w:pPr>
      <w:r>
        <w:rPr>
          <w:rFonts w:ascii="Times New Roman"/>
          <w:b w:val="false"/>
          <w:i w:val="false"/>
          <w:color w:val="000000"/>
          <w:sz w:val="28"/>
        </w:rPr>
        <w:t>
      5. Дактилоскопиялық және (немесе) геномдық ақпаратты жинау, өңдеу, қорғау, биологиялық материалды іріктеу, сақтау, пайдалану, жою дактилоскопиялық және геномдық тіркеуді жүргізу қағидаларына сәйкес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Дактилоскопиялық немесе геномдық ақпаратты бұғаттау, иесіздендіру, беру</w:t>
      </w:r>
    </w:p>
    <w:bookmarkStart w:name="z78" w:id="30"/>
    <w:p>
      <w:pPr>
        <w:spacing w:after="0"/>
        <w:ind w:left="0"/>
        <w:jc w:val="both"/>
      </w:pPr>
      <w:r>
        <w:rPr>
          <w:rFonts w:ascii="Times New Roman"/>
          <w:b w:val="false"/>
          <w:i w:val="false"/>
          <w:color w:val="000000"/>
          <w:sz w:val="28"/>
        </w:rPr>
        <w:t>
      1. Дактилоскопиялық және (немесе) геномдық тіркеу саласындағы уәкілетті мемлекеттік органдар дактилоскопиялық немесе геномдық ақпаратты иесіздендіруді, сондай-ақ иесіздендіруді алып тастауды жүзеге асырады.</w:t>
      </w:r>
    </w:p>
    <w:bookmarkEnd w:id="30"/>
    <w:bookmarkStart w:name="z79" w:id="31"/>
    <w:p>
      <w:pPr>
        <w:spacing w:after="0"/>
        <w:ind w:left="0"/>
        <w:jc w:val="both"/>
      </w:pPr>
      <w:r>
        <w:rPr>
          <w:rFonts w:ascii="Times New Roman"/>
          <w:b w:val="false"/>
          <w:i w:val="false"/>
          <w:color w:val="000000"/>
          <w:sz w:val="28"/>
        </w:rPr>
        <w:t>
      2. Дактилоскопиялық және (немесе) геномдық тіркеу саласындағы уәкілетті мемлекеттік органдар дактилоскопиялық немесе геномдық ақпаратты жинау, өңдеу шарттарының бұзылуы туралы ақпарат болған жағдайда оны бұғаттауды, сондай-ақ тексеру іс-шаралары жүргізілгеннен және бұзушылықтар жойылғаннан кейін бұғаттауды алып тастауды жүзеге асырады.</w:t>
      </w:r>
    </w:p>
    <w:bookmarkEnd w:id="31"/>
    <w:bookmarkStart w:name="z80" w:id="32"/>
    <w:p>
      <w:pPr>
        <w:spacing w:after="0"/>
        <w:ind w:left="0"/>
        <w:jc w:val="both"/>
      </w:pPr>
      <w:r>
        <w:rPr>
          <w:rFonts w:ascii="Times New Roman"/>
          <w:b w:val="false"/>
          <w:i w:val="false"/>
          <w:color w:val="000000"/>
          <w:sz w:val="28"/>
        </w:rPr>
        <w:t>
      3. Дактилоскопиялық және (немесе) геномдық тіркеу саласындағы уәкілетті мемлекеттік органдар дактилоскопиялық және геномдық тіркеу жүргізу қағидаларында айқындалатын тәртіппен дактилоскопиялық немесе геномдық ақпаратты бұғаттауды және (немесе) иесіздендіруді, сондай-ақ бұғаттауды және (немесе) иесіздендіруді алып тастауды жүзеге асырады.</w:t>
      </w:r>
    </w:p>
    <w:bookmarkEnd w:id="32"/>
    <w:bookmarkStart w:name="z81" w:id="33"/>
    <w:p>
      <w:pPr>
        <w:spacing w:after="0"/>
        <w:ind w:left="0"/>
        <w:jc w:val="both"/>
      </w:pPr>
      <w:r>
        <w:rPr>
          <w:rFonts w:ascii="Times New Roman"/>
          <w:b w:val="false"/>
          <w:i w:val="false"/>
          <w:color w:val="000000"/>
          <w:sz w:val="28"/>
        </w:rPr>
        <w:t>
      4. Дактилоскопиялық немесе геномдық ақпаратты соттарға, құқық қорғау органдарына, арнаулы мемлекеттік органдарға, атқарушылық іс жүргізу, анықтау, тергеу органдарына беру дактилоскопиялық және геномдық тіркеуді жүргізу қағидаларына сәйкес Қазақстан Республикасының заңдары негізінде жүзеге асырылады.</w:t>
      </w:r>
    </w:p>
    <w:bookmarkEnd w:id="33"/>
    <w:bookmarkStart w:name="z82" w:id="34"/>
    <w:p>
      <w:pPr>
        <w:spacing w:after="0"/>
        <w:ind w:left="0"/>
        <w:jc w:val="both"/>
      </w:pPr>
      <w:r>
        <w:rPr>
          <w:rFonts w:ascii="Times New Roman"/>
          <w:b w:val="false"/>
          <w:i w:val="false"/>
          <w:color w:val="000000"/>
          <w:sz w:val="28"/>
        </w:rPr>
        <w:t>
      5. Дактилоскопиялық және (немесе) геномдық тіркеу саласындағы уәкілетті мемлекеттік органдар Қазақстан Республикасы ратификациялаған халықаралық шарттарға және Қазақстан Республикасының заңдарына сәйкес дактилоскопиялық немесе геномдық ақпаратты шет мемлекеттерге беруі мүмкін.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Дактилоскопиялық және геномдық тіркеу түрлері </w:t>
      </w:r>
    </w:p>
    <w:p>
      <w:pPr>
        <w:spacing w:after="0"/>
        <w:ind w:left="0"/>
        <w:jc w:val="both"/>
      </w:pPr>
      <w:r>
        <w:rPr>
          <w:rFonts w:ascii="Times New Roman"/>
          <w:b w:val="false"/>
          <w:i w:val="false"/>
          <w:color w:val="000000"/>
          <w:sz w:val="28"/>
        </w:rPr>
        <w:t>
      Осы Заңға сәйкес ерікті немесе міндетті дактилоскопиялық және геномдық тіркеу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35"/>
    <w:p>
      <w:pPr>
        <w:spacing w:after="0"/>
        <w:ind w:left="0"/>
        <w:jc w:val="left"/>
      </w:pPr>
      <w:r>
        <w:rPr>
          <w:rFonts w:ascii="Times New Roman"/>
          <w:b/>
          <w:i w:val="false"/>
          <w:color w:val="000000"/>
        </w:rPr>
        <w:t xml:space="preserve"> 2-тарау. ДАКТИЛОСКОПИЯЛЫҚ ТІРКЕУДІ ЖҮРГІЗУ</w:t>
      </w:r>
    </w:p>
    <w:bookmarkEnd w:id="35"/>
    <w:p>
      <w:pPr>
        <w:spacing w:after="0"/>
        <w:ind w:left="0"/>
        <w:jc w:val="both"/>
      </w:pPr>
      <w:r>
        <w:rPr>
          <w:rFonts w:ascii="Times New Roman"/>
          <w:b/>
          <w:i w:val="false"/>
          <w:color w:val="000000"/>
          <w:sz w:val="28"/>
        </w:rPr>
        <w:t>10-бап. Дактилоскопиялық тіркеуге жататын адамдар</w:t>
      </w:r>
    </w:p>
    <w:bookmarkStart w:name="z126" w:id="36"/>
    <w:p>
      <w:pPr>
        <w:spacing w:after="0"/>
        <w:ind w:left="0"/>
        <w:jc w:val="both"/>
      </w:pPr>
      <w:r>
        <w:rPr>
          <w:rFonts w:ascii="Times New Roman"/>
          <w:b w:val="false"/>
          <w:i w:val="false"/>
          <w:color w:val="000000"/>
          <w:sz w:val="28"/>
        </w:rPr>
        <w:t>
      1. Бірінші рет Қазақстан Республикасы азаматының жеке куәлігін және (немесе) паспортын алу үшін, сондай-ақ оларды қалпына келтіру не ауыстыру үшін жүгінген Қазақстан Республикасының азаматтары өздерінің келісімімен дактилоскопиялық тіркелуге жатады.</w:t>
      </w:r>
    </w:p>
    <w:bookmarkEnd w:id="36"/>
    <w:bookmarkStart w:name="z127" w:id="37"/>
    <w:p>
      <w:pPr>
        <w:spacing w:after="0"/>
        <w:ind w:left="0"/>
        <w:jc w:val="both"/>
      </w:pPr>
      <w:r>
        <w:rPr>
          <w:rFonts w:ascii="Times New Roman"/>
          <w:b w:val="false"/>
          <w:i w:val="false"/>
          <w:color w:val="000000"/>
          <w:sz w:val="28"/>
        </w:rPr>
        <w:t>
      2. Міндетті дактилоскопиялық тіркеуге он алты жасқа толған:</w:t>
      </w:r>
    </w:p>
    <w:bookmarkEnd w:id="37"/>
    <w:p>
      <w:pPr>
        <w:spacing w:after="0"/>
        <w:ind w:left="0"/>
        <w:jc w:val="both"/>
      </w:pPr>
      <w:r>
        <w:rPr>
          <w:rFonts w:ascii="Times New Roman"/>
          <w:b w:val="false"/>
          <w:i w:val="false"/>
          <w:color w:val="000000"/>
          <w:sz w:val="28"/>
        </w:rPr>
        <w:t>
      1) өздеріне қатысты Қазақстан Республикасы теңізшісінің жеке куәлігін беру туралы шешім қабылданған Қазақстан Республикасының азаматтары, шетелдіктер мен азаматтығы жоқ адамдар;</w:t>
      </w:r>
    </w:p>
    <w:p>
      <w:pPr>
        <w:spacing w:after="0"/>
        <w:ind w:left="0"/>
        <w:jc w:val="both"/>
      </w:pPr>
      <w:r>
        <w:rPr>
          <w:rFonts w:ascii="Times New Roman"/>
          <w:b w:val="false"/>
          <w:i w:val="false"/>
          <w:color w:val="000000"/>
          <w:sz w:val="28"/>
        </w:rPr>
        <w:t>
      2) Қазақстан Республикасында уақытша немесе тұрақты тұруға рұқсатты ресімдеу кезінде шетелдіктер мен азаматтығы жоқ адамдар;</w:t>
      </w:r>
    </w:p>
    <w:p>
      <w:pPr>
        <w:spacing w:after="0"/>
        <w:ind w:left="0"/>
        <w:jc w:val="both"/>
      </w:pPr>
      <w:r>
        <w:rPr>
          <w:rFonts w:ascii="Times New Roman"/>
          <w:b w:val="false"/>
          <w:i w:val="false"/>
          <w:color w:val="000000"/>
          <w:sz w:val="28"/>
        </w:rPr>
        <w:t>
      3) бірінші рет шетелдіктің Қазақстан Республикасында тұруға ықтиярхатын, азаматтығы жоқ адамның куәлігін алу үшін немесе оны қалпына келтіру, ауыстыру үшін жүгінген шетелдіктер мен азаматтығы жоқ адамдар;</w:t>
      </w:r>
    </w:p>
    <w:p>
      <w:pPr>
        <w:spacing w:after="0"/>
        <w:ind w:left="0"/>
        <w:jc w:val="both"/>
      </w:pPr>
      <w:r>
        <w:rPr>
          <w:rFonts w:ascii="Times New Roman"/>
          <w:b w:val="false"/>
          <w:i w:val="false"/>
          <w:color w:val="000000"/>
          <w:sz w:val="28"/>
        </w:rPr>
        <w:t>
      4) пана іздеген адам мәртебесін алу туралы өтінішхат берген, бірінші рет босқын куәлігін және (немесе) жол жүру құжатын алу үшін немесе оларды қалпына келтіру, ауыстыру үшін жүгінген шетелдіктер мен азаматтығы жоқ адамдар;</w:t>
      </w:r>
    </w:p>
    <w:p>
      <w:pPr>
        <w:spacing w:after="0"/>
        <w:ind w:left="0"/>
        <w:jc w:val="both"/>
      </w:pPr>
      <w:r>
        <w:rPr>
          <w:rFonts w:ascii="Times New Roman"/>
          <w:b w:val="false"/>
          <w:i w:val="false"/>
          <w:color w:val="000000"/>
          <w:sz w:val="28"/>
        </w:rPr>
        <w:t>
      5)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w:t>
      </w:r>
    </w:p>
    <w:p>
      <w:pPr>
        <w:spacing w:after="0"/>
        <w:ind w:left="0"/>
        <w:jc w:val="both"/>
      </w:pPr>
      <w:r>
        <w:rPr>
          <w:rFonts w:ascii="Times New Roman"/>
          <w:b w:val="false"/>
          <w:i w:val="false"/>
          <w:color w:val="000000"/>
          <w:sz w:val="28"/>
        </w:rPr>
        <w:t>
      6) Қазақстан Республикасының шет елдердегі мекемелеріне бармай, электрондық форматта берілетін визаларды қоспағанда, Қазақстан Республикасының визаларын алу кезінде шетелдіктер мен азаматтығы жоқ адамдар жатады.</w:t>
      </w:r>
    </w:p>
    <w:bookmarkStart w:name="z128" w:id="38"/>
    <w:p>
      <w:pPr>
        <w:spacing w:after="0"/>
        <w:ind w:left="0"/>
        <w:jc w:val="both"/>
      </w:pPr>
      <w:r>
        <w:rPr>
          <w:rFonts w:ascii="Times New Roman"/>
          <w:b w:val="false"/>
          <w:i w:val="false"/>
          <w:color w:val="000000"/>
          <w:sz w:val="28"/>
        </w:rPr>
        <w:t xml:space="preserve">
      3. Дактилоскопиялық тіркеуден өткен адамдар осы баптың </w:t>
      </w:r>
      <w:r>
        <w:rPr>
          <w:rFonts w:ascii="Times New Roman"/>
          <w:b w:val="false"/>
          <w:i w:val="false"/>
          <w:color w:val="000000"/>
          <w:sz w:val="28"/>
        </w:rPr>
        <w:t>1-тармағында</w:t>
      </w:r>
      <w:r>
        <w:rPr>
          <w:rFonts w:ascii="Times New Roman"/>
          <w:b w:val="false"/>
          <w:i w:val="false"/>
          <w:color w:val="000000"/>
          <w:sz w:val="28"/>
        </w:rPr>
        <w:t>, 2-тармағының 2), 3), 4) және 6) тармақшаларында көрсетілген мәселелер бойынша қайта жүгінген кезде дактилоскопиялық және геномдық тіркеу жүргізу қағидаларында айқындалатын тәртіппен жеке басты верификациялау рәсімінен өтеді.</w:t>
      </w:r>
    </w:p>
    <w:bookmarkEnd w:id="38"/>
    <w:bookmarkStart w:name="z129" w:id="39"/>
    <w:p>
      <w:pPr>
        <w:spacing w:after="0"/>
        <w:ind w:left="0"/>
        <w:jc w:val="both"/>
      </w:pPr>
      <w:r>
        <w:rPr>
          <w:rFonts w:ascii="Times New Roman"/>
          <w:b w:val="false"/>
          <w:i w:val="false"/>
          <w:color w:val="000000"/>
          <w:sz w:val="28"/>
        </w:rPr>
        <w:t xml:space="preserve">
      4. Он екі жастан он алты жасқа дейінгі балалар Қазақстан Республикасы азаматының паспортын алу кезінде осы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ерікті негізде дактилоскопиялық тіркелуге жатады.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Дактилоскопиялық тіркеуге жатпайтын адамдар</w:t>
      </w:r>
    </w:p>
    <w:bookmarkStart w:name="z135" w:id="40"/>
    <w:p>
      <w:pPr>
        <w:spacing w:after="0"/>
        <w:ind w:left="0"/>
        <w:jc w:val="both"/>
      </w:pPr>
      <w:r>
        <w:rPr>
          <w:rFonts w:ascii="Times New Roman"/>
          <w:b w:val="false"/>
          <w:i w:val="false"/>
          <w:color w:val="000000"/>
          <w:sz w:val="28"/>
        </w:rPr>
        <w:t>
      1. Он екі жасқа толмаған балалар:</w:t>
      </w:r>
    </w:p>
    <w:bookmarkEnd w:id="40"/>
    <w:p>
      <w:pPr>
        <w:spacing w:after="0"/>
        <w:ind w:left="0"/>
        <w:jc w:val="both"/>
      </w:pPr>
      <w:r>
        <w:rPr>
          <w:rFonts w:ascii="Times New Roman"/>
          <w:b w:val="false"/>
          <w:i w:val="false"/>
          <w:color w:val="000000"/>
          <w:sz w:val="28"/>
        </w:rPr>
        <w:t>
      1) дактилоскопиялық тіркеуден;</w:t>
      </w:r>
    </w:p>
    <w:bookmarkStart w:name="z136" w:id="41"/>
    <w:p>
      <w:pPr>
        <w:spacing w:after="0"/>
        <w:ind w:left="0"/>
        <w:jc w:val="both"/>
      </w:pPr>
      <w:r>
        <w:rPr>
          <w:rFonts w:ascii="Times New Roman"/>
          <w:b w:val="false"/>
          <w:i w:val="false"/>
          <w:color w:val="000000"/>
          <w:sz w:val="28"/>
        </w:rPr>
        <w:t xml:space="preserve">
      2) Қазақстан Республикасының Мемлекеттік шекарасын кесіп өткен кезде дактилоскопиялық ақпарат бойынша жеке басты растау рәсімдерінен өтуден босатылады. </w:t>
      </w:r>
    </w:p>
    <w:bookmarkEnd w:id="41"/>
    <w:bookmarkStart w:name="z137" w:id="42"/>
    <w:p>
      <w:pPr>
        <w:spacing w:after="0"/>
        <w:ind w:left="0"/>
        <w:jc w:val="both"/>
      </w:pPr>
      <w:r>
        <w:rPr>
          <w:rFonts w:ascii="Times New Roman"/>
          <w:b w:val="false"/>
          <w:i w:val="false"/>
          <w:color w:val="000000"/>
          <w:sz w:val="28"/>
        </w:rPr>
        <w:t>
      2. Қазақстан Республикасының визаларын ресімдеу кезінде дактилоскопиялық тіркеуден өтуден өзаралық қағидат негізге алына отырып, мыналар босатылады:</w:t>
      </w:r>
    </w:p>
    <w:bookmarkEnd w:id="42"/>
    <w:p>
      <w:pPr>
        <w:spacing w:after="0"/>
        <w:ind w:left="0"/>
        <w:jc w:val="both"/>
      </w:pPr>
      <w:r>
        <w:rPr>
          <w:rFonts w:ascii="Times New Roman"/>
          <w:b w:val="false"/>
          <w:i w:val="false"/>
          <w:color w:val="000000"/>
          <w:sz w:val="28"/>
        </w:rPr>
        <w:t>
      1) шет мемлекеттердің, үкіметтердің, халықаралық ұйымдардың дипломаттық мәртебеге теңестірілген басшылары және олардың отбасы мүшелері;</w:t>
      </w:r>
    </w:p>
    <w:p>
      <w:pPr>
        <w:spacing w:after="0"/>
        <w:ind w:left="0"/>
        <w:jc w:val="both"/>
      </w:pPr>
      <w:r>
        <w:rPr>
          <w:rFonts w:ascii="Times New Roman"/>
          <w:b w:val="false"/>
          <w:i w:val="false"/>
          <w:color w:val="000000"/>
          <w:sz w:val="28"/>
        </w:rPr>
        <w:t>
      2) шет мемлекеттер парламенттерінің, үкіметтерінің, халықаралық ұйымдардың дипломаттық мәртебеге теңестірілген мүшелері және олардың отбасы мүшелері – дипломаттық паспорттардың иелері, сондай-ақ ресми шетелдік делегациялардың мүшелері және оларды ертіп жүретін адамдар – дипломаттық паспорттардың иелері;</w:t>
      </w:r>
    </w:p>
    <w:p>
      <w:pPr>
        <w:spacing w:after="0"/>
        <w:ind w:left="0"/>
        <w:jc w:val="both"/>
      </w:pPr>
      <w:r>
        <w:rPr>
          <w:rFonts w:ascii="Times New Roman"/>
          <w:b w:val="false"/>
          <w:i w:val="false"/>
          <w:color w:val="000000"/>
          <w:sz w:val="28"/>
        </w:rPr>
        <w:t>
      3) Қазақстан Республикасының құрметті консулдары және олардың отбасы мүшелері;</w:t>
      </w:r>
    </w:p>
    <w:p>
      <w:pPr>
        <w:spacing w:after="0"/>
        <w:ind w:left="0"/>
        <w:jc w:val="both"/>
      </w:pPr>
      <w:r>
        <w:rPr>
          <w:rFonts w:ascii="Times New Roman"/>
          <w:b w:val="false"/>
          <w:i w:val="false"/>
          <w:color w:val="000000"/>
          <w:sz w:val="28"/>
        </w:rPr>
        <w:t>
      4) дипломаттық паспорттардың, сондай-ақ халықаралық ұйымдар паспорттарының Қазақстан Республикасына қызметтік істер бойынша жіберілетін дипломаттық агенттерге теңестірілген мәртебесі бар иелері;</w:t>
      </w:r>
    </w:p>
    <w:p>
      <w:pPr>
        <w:spacing w:after="0"/>
        <w:ind w:left="0"/>
        <w:jc w:val="both"/>
      </w:pPr>
      <w:r>
        <w:rPr>
          <w:rFonts w:ascii="Times New Roman"/>
          <w:b w:val="false"/>
          <w:i w:val="false"/>
          <w:color w:val="000000"/>
          <w:sz w:val="28"/>
        </w:rPr>
        <w:t>
      5) дипломатиялық поштаны тасымалдайтын дипломаттық курьерлер – курьерлік парағы болған кезде дипломаттық паспорттардың иелері;</w:t>
      </w:r>
    </w:p>
    <w:p>
      <w:pPr>
        <w:spacing w:after="0"/>
        <w:ind w:left="0"/>
        <w:jc w:val="both"/>
      </w:pPr>
      <w:r>
        <w:rPr>
          <w:rFonts w:ascii="Times New Roman"/>
          <w:b w:val="false"/>
          <w:i w:val="false"/>
          <w:color w:val="000000"/>
          <w:sz w:val="28"/>
        </w:rPr>
        <w:t>
      6) Қазақстан Республикасы Президенті Әкімшілігінің, Қазақстан Республикасы Парламентінің, Қазақстан Республикасы Жоғарғы Сотының, Қазақстан Республикасы Үкіметі Аппаратының, арнаулы мемлекеттік органдардың, Қазақстан Республикасы Қорғаныс министрлігінің, сыртқы саяси қызмет саласындағы уәкілетті мемлекеттік органның шақыруы бойынша Қазақстан Республикасына келетін шетелдіктер мен азаматтығы жоқ адамдар.</w:t>
      </w:r>
    </w:p>
    <w:bookmarkStart w:name="z138" w:id="43"/>
    <w:p>
      <w:pPr>
        <w:spacing w:after="0"/>
        <w:ind w:left="0"/>
        <w:jc w:val="both"/>
      </w:pPr>
      <w:r>
        <w:rPr>
          <w:rFonts w:ascii="Times New Roman"/>
          <w:b w:val="false"/>
          <w:i w:val="false"/>
          <w:color w:val="000000"/>
          <w:sz w:val="28"/>
        </w:rPr>
        <w:t>
      3. Қазақстан Республикасының Мемлекеттік шекарасын кесіп өту кезінде мыналар дактилоскопиялық ақпарат бойынша жеке басты растау рәсімінен босатылады:</w:t>
      </w:r>
    </w:p>
    <w:bookmarkEnd w:id="43"/>
    <w:p>
      <w:pPr>
        <w:spacing w:after="0"/>
        <w:ind w:left="0"/>
        <w:jc w:val="both"/>
      </w:pPr>
      <w:r>
        <w:rPr>
          <w:rFonts w:ascii="Times New Roman"/>
          <w:b w:val="false"/>
          <w:i w:val="false"/>
          <w:color w:val="000000"/>
          <w:sz w:val="28"/>
        </w:rPr>
        <w:t>
      1) дипломаттық паспорттардың иелері;</w:t>
      </w:r>
    </w:p>
    <w:p>
      <w:pPr>
        <w:spacing w:after="0"/>
        <w:ind w:left="0"/>
        <w:jc w:val="both"/>
      </w:pPr>
      <w:r>
        <w:rPr>
          <w:rFonts w:ascii="Times New Roman"/>
          <w:b w:val="false"/>
          <w:i w:val="false"/>
          <w:color w:val="000000"/>
          <w:sz w:val="28"/>
        </w:rPr>
        <w:t>
      2) дипломатиялық және қызметтік визалардың иегерлері;</w:t>
      </w:r>
    </w:p>
    <w:p>
      <w:pPr>
        <w:spacing w:after="0"/>
        <w:ind w:left="0"/>
        <w:jc w:val="both"/>
      </w:pPr>
      <w:r>
        <w:rPr>
          <w:rFonts w:ascii="Times New Roman"/>
          <w:b w:val="false"/>
          <w:i w:val="false"/>
          <w:color w:val="000000"/>
          <w:sz w:val="28"/>
        </w:rPr>
        <w:t>
      3) арнаулы мемлекеттік органдардың, Қазақстан Республикасы Қорғаныс министрлігінің, сыртқы саяси қызмет саласындағы уәкілетті мемлекеттік органның жазбаша жолданымы бойынша шетелдіктер мен азаматтығы жоқ адамдар;</w:t>
      </w:r>
    </w:p>
    <w:p>
      <w:pPr>
        <w:spacing w:after="0"/>
        <w:ind w:left="0"/>
        <w:jc w:val="both"/>
      </w:pPr>
      <w:r>
        <w:rPr>
          <w:rFonts w:ascii="Times New Roman"/>
          <w:b w:val="false"/>
          <w:i w:val="false"/>
          <w:color w:val="000000"/>
          <w:sz w:val="28"/>
        </w:rPr>
        <w:t>
      4) дактилоскопиялық тіркеуден өткен Қазақстан Республикасының азаматтары.</w:t>
      </w:r>
    </w:p>
    <w:bookmarkStart w:name="z139" w:id="44"/>
    <w:p>
      <w:pPr>
        <w:spacing w:after="0"/>
        <w:ind w:left="0"/>
        <w:jc w:val="both"/>
      </w:pPr>
      <w:r>
        <w:rPr>
          <w:rFonts w:ascii="Times New Roman"/>
          <w:b w:val="false"/>
          <w:i w:val="false"/>
          <w:color w:val="000000"/>
          <w:sz w:val="28"/>
        </w:rPr>
        <w:t>
      4. Дактилоскопиялауға мүмкіндігі жоқ адамдар жеке басты куәландыратын құжаттарды ресімдеу кезінде дәрігерлік-консультативтік комиссияның қорытындысы негізінде міндетті дактилоскопиялық тіркеуден өтуден босатылады. Дактилоскопиялық тіркеуден өтуден босатуға негіз болатын аурулардың тізбесін денсаулық сақтау саласындағы уәкілетті орган Қазақстан Республикасының Ішкі істер министрлігімен келісу бойынша бекітеді.</w:t>
      </w:r>
    </w:p>
    <w:bookmarkEnd w:id="44"/>
    <w:p>
      <w:pPr>
        <w:spacing w:after="0"/>
        <w:ind w:left="0"/>
        <w:jc w:val="both"/>
      </w:pPr>
      <w:r>
        <w:rPr>
          <w:rFonts w:ascii="Times New Roman"/>
          <w:b w:val="false"/>
          <w:i w:val="false"/>
          <w:color w:val="000000"/>
          <w:sz w:val="28"/>
        </w:rPr>
        <w:t>
      Қазақстан Республикасының шегінен тысқары жерге шығарып жіберуге жататын не Қазақстан Республикасы ратификациялаған реадмиссия туралы халықаралық шарттардың күші қолданылатын, екі қолының барлық саусағы жоқ немесе екі қолының барлық саусағының тырнақ фалангаларында папиллярлық бедерлер жоқ шетелдіктер мен азаматтығы жоқ адамдар қолдарының алақандары бойынша дактилоскопиялық тіркелуге жатады.</w:t>
      </w:r>
    </w:p>
    <w:p>
      <w:pPr>
        <w:spacing w:after="0"/>
        <w:ind w:left="0"/>
        <w:jc w:val="both"/>
      </w:pPr>
      <w:r>
        <w:rPr>
          <w:rFonts w:ascii="Times New Roman"/>
          <w:b w:val="false"/>
          <w:i w:val="false"/>
          <w:color w:val="000000"/>
          <w:sz w:val="28"/>
        </w:rPr>
        <w:t>
      Егер адамның екі қолының барлық саусағы немесе қолбасы болмаса, ол:</w:t>
      </w:r>
    </w:p>
    <w:p>
      <w:pPr>
        <w:spacing w:after="0"/>
        <w:ind w:left="0"/>
        <w:jc w:val="both"/>
      </w:pPr>
      <w:r>
        <w:rPr>
          <w:rFonts w:ascii="Times New Roman"/>
          <w:b w:val="false"/>
          <w:i w:val="false"/>
          <w:color w:val="000000"/>
          <w:sz w:val="28"/>
        </w:rPr>
        <w:t>
      1) егер осы Заңда өзгеше көзделмесе, дактилоскопиялық тіркеуден өтуден;</w:t>
      </w:r>
    </w:p>
    <w:p>
      <w:pPr>
        <w:spacing w:after="0"/>
        <w:ind w:left="0"/>
        <w:jc w:val="both"/>
      </w:pPr>
      <w:r>
        <w:rPr>
          <w:rFonts w:ascii="Times New Roman"/>
          <w:b w:val="false"/>
          <w:i w:val="false"/>
          <w:color w:val="000000"/>
          <w:sz w:val="28"/>
        </w:rPr>
        <w:t>
      2) Қазақстан Республикасының Мемлекеттік шекарасын кесіп өту кезінде дактилоскопиялық ақпарат бойынша жеке басын растау рәсімінен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Дактилоскопиялық ақпаратты жинау тәртібі</w:t>
      </w:r>
    </w:p>
    <w:bookmarkStart w:name="z71" w:id="45"/>
    <w:p>
      <w:pPr>
        <w:spacing w:after="0"/>
        <w:ind w:left="0"/>
        <w:jc w:val="both"/>
      </w:pPr>
      <w:r>
        <w:rPr>
          <w:rFonts w:ascii="Times New Roman"/>
          <w:b w:val="false"/>
          <w:i w:val="false"/>
          <w:color w:val="000000"/>
          <w:sz w:val="28"/>
        </w:rPr>
        <w:t>
      1. Дактилоскопиялық тіркеуді:</w:t>
      </w:r>
    </w:p>
    <w:bookmarkEnd w:id="45"/>
    <w:p>
      <w:pPr>
        <w:spacing w:after="0"/>
        <w:ind w:left="0"/>
        <w:jc w:val="both"/>
      </w:pPr>
      <w:r>
        <w:rPr>
          <w:rFonts w:ascii="Times New Roman"/>
          <w:b w:val="false"/>
          <w:i w:val="false"/>
          <w:color w:val="000000"/>
          <w:sz w:val="28"/>
        </w:rPr>
        <w:t xml:space="preserve">
      1) осы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адамдарға қатысты – ішкі істер органдары, Қазақстан Республикасы азаматының паспортын Қазақстан Республикасының шет елдердегі мекемелерінде ресімдеген жағдайда – сыртқы саяси қызмет саласындағы уәкілетті мемлекеттік орган;</w:t>
      </w:r>
    </w:p>
    <w:p>
      <w:pPr>
        <w:spacing w:after="0"/>
        <w:ind w:left="0"/>
        <w:jc w:val="both"/>
      </w:pPr>
      <w:r>
        <w:rPr>
          <w:rFonts w:ascii="Times New Roman"/>
          <w:b w:val="false"/>
          <w:i w:val="false"/>
          <w:color w:val="000000"/>
          <w:sz w:val="28"/>
        </w:rPr>
        <w:t xml:space="preserve">
      2)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аталған адамдарға қатысты – көлік саласындағы уәкілетті мемлекеттік орган;</w:t>
      </w:r>
    </w:p>
    <w:p>
      <w:pPr>
        <w:spacing w:after="0"/>
        <w:ind w:left="0"/>
        <w:jc w:val="both"/>
      </w:pPr>
      <w:r>
        <w:rPr>
          <w:rFonts w:ascii="Times New Roman"/>
          <w:b w:val="false"/>
          <w:i w:val="false"/>
          <w:color w:val="000000"/>
          <w:sz w:val="28"/>
        </w:rPr>
        <w:t xml:space="preserve">
      3)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2) – 4) тармақшаларында аталған адамдарға қатысты – ішкі істер органдары;</w:t>
      </w:r>
    </w:p>
    <w:p>
      <w:pPr>
        <w:spacing w:after="0"/>
        <w:ind w:left="0"/>
        <w:jc w:val="both"/>
      </w:pPr>
      <w:r>
        <w:rPr>
          <w:rFonts w:ascii="Times New Roman"/>
          <w:b w:val="false"/>
          <w:i w:val="false"/>
          <w:color w:val="000000"/>
          <w:sz w:val="28"/>
        </w:rPr>
        <w:t xml:space="preserve">
      4)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аталған адамдарға қатысты – өз құзыретіне сәйкес ішкі істер органдары, ұлттық қауіпсіздік органдары;</w:t>
      </w:r>
    </w:p>
    <w:p>
      <w:pPr>
        <w:spacing w:after="0"/>
        <w:ind w:left="0"/>
        <w:jc w:val="both"/>
      </w:pPr>
      <w:r>
        <w:rPr>
          <w:rFonts w:ascii="Times New Roman"/>
          <w:b w:val="false"/>
          <w:i w:val="false"/>
          <w:color w:val="000000"/>
          <w:sz w:val="28"/>
        </w:rPr>
        <w:t xml:space="preserve">
      5)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аталған адамдарға қатысты – өз құзыретіне сәйкес сыртқы саяси қызмет саласындағы уәкілетті мемлекеттік орган, ішкі істер органдары жүргізеді.</w:t>
      </w:r>
    </w:p>
    <w:bookmarkStart w:name="z72" w:id="46"/>
    <w:p>
      <w:pPr>
        <w:spacing w:after="0"/>
        <w:ind w:left="0"/>
        <w:jc w:val="both"/>
      </w:pPr>
      <w:r>
        <w:rPr>
          <w:rFonts w:ascii="Times New Roman"/>
          <w:b w:val="false"/>
          <w:i w:val="false"/>
          <w:color w:val="000000"/>
          <w:sz w:val="28"/>
        </w:rPr>
        <w:t>
      2. Он екі жастан он алты жасқа дейінгі балаларға қатысты дактилоскопиялық тіркеу олардың келісімімен баланың заңды өкілінің қатысуымен және жазбаша өтініші негізінде жүргізіледі.</w:t>
      </w:r>
    </w:p>
    <w:bookmarkEnd w:id="46"/>
    <w:bookmarkStart w:name="z73" w:id="47"/>
    <w:p>
      <w:pPr>
        <w:spacing w:after="0"/>
        <w:ind w:left="0"/>
        <w:jc w:val="both"/>
      </w:pPr>
      <w:r>
        <w:rPr>
          <w:rFonts w:ascii="Times New Roman"/>
          <w:b w:val="false"/>
          <w:i w:val="false"/>
          <w:color w:val="000000"/>
          <w:sz w:val="28"/>
        </w:rPr>
        <w:t>
      3. Сот әрекетке қабілетсіз деп анықтаған Қазақстан Республикасының азаматын, шетелдікті немесе азаматтығы жоқ адамды дактилоскопиялық тіркеу оның қорғаншысының қатысуымен және жазбаша өтініші негізінде жүргізіледі.</w:t>
      </w:r>
    </w:p>
    <w:bookmarkEnd w:id="47"/>
    <w:bookmarkStart w:name="z74" w:id="48"/>
    <w:p>
      <w:pPr>
        <w:spacing w:after="0"/>
        <w:ind w:left="0"/>
        <w:jc w:val="both"/>
      </w:pPr>
      <w:r>
        <w:rPr>
          <w:rFonts w:ascii="Times New Roman"/>
          <w:b w:val="false"/>
          <w:i w:val="false"/>
          <w:color w:val="000000"/>
          <w:sz w:val="28"/>
        </w:rPr>
        <w:t>
      4. Дактилоскопиялық ақпаратты жинау дактилоскопиялық және геномдық тіркеуді жүргізу қағидаларына сәйкес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Дактилоскопиялық ақпараты бар материалдық жеткізгіштердегі мәліметтер</w:t>
      </w:r>
    </w:p>
    <w:p>
      <w:pPr>
        <w:spacing w:after="0"/>
        <w:ind w:left="0"/>
        <w:jc w:val="both"/>
      </w:pPr>
      <w:r>
        <w:rPr>
          <w:rFonts w:ascii="Times New Roman"/>
          <w:b w:val="false"/>
          <w:i w:val="false"/>
          <w:color w:val="000000"/>
          <w:sz w:val="28"/>
        </w:rPr>
        <w:t>
      Жеке басты куәландыратын құжаттарды, Қазақстан Республикасының визаларын, Қазақстан Республикасында уақытша немесе тұрақты тұруға рұқсатты ресімдеу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 дактилоскопиялық және геномдық тіркеу жүргізу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Дактилоскопиялық ақпаратты өзгерту және (немесе)толықтыру</w:t>
      </w:r>
    </w:p>
    <w:p>
      <w:pPr>
        <w:spacing w:after="0"/>
        <w:ind w:left="0"/>
        <w:jc w:val="both"/>
      </w:pPr>
      <w:r>
        <w:rPr>
          <w:rFonts w:ascii="Times New Roman"/>
          <w:b w:val="false"/>
          <w:i w:val="false"/>
          <w:color w:val="000000"/>
          <w:sz w:val="28"/>
        </w:rPr>
        <w:t>
      Дактилоскопиялық тіркеуден өткен адамдардың дактилоскопиялық ақпаратын өзгерту және (немесе) толықтыру дактилоскопиялық және геномдық тіркеуді жүргізу қағидаларына сәйкес жүзеге асырылады.</w:t>
      </w:r>
    </w:p>
    <w:p>
      <w:pPr>
        <w:spacing w:after="0"/>
        <w:ind w:left="0"/>
        <w:jc w:val="both"/>
      </w:pPr>
      <w:r>
        <w:rPr>
          <w:rFonts w:ascii="Times New Roman"/>
          <w:b/>
          <w:i w:val="false"/>
          <w:color w:val="000000"/>
          <w:sz w:val="28"/>
        </w:rPr>
        <w:t>14-бап. Дактилоскопиялық ақпаратты жинақтау және сақтау</w:t>
      </w:r>
    </w:p>
    <w:p>
      <w:pPr>
        <w:spacing w:after="0"/>
        <w:ind w:left="0"/>
        <w:jc w:val="both"/>
      </w:pPr>
      <w:r>
        <w:rPr>
          <w:rFonts w:ascii="Times New Roman"/>
          <w:b w:val="false"/>
          <w:i w:val="false"/>
          <w:color w:val="000000"/>
          <w:sz w:val="28"/>
        </w:rPr>
        <w:t>
      Дактилоскопиялық тіркеуді жүргізу кезінде алынған дактилоскопиялық ақпаратты жинақтауды және сақтауды Қазақстан Республикасының заңнамасына сәйкес электрондық ақпараттық ресурсты қалыптастыру арқылы ішкі істер органдары жүзеге асырады.</w:t>
      </w:r>
    </w:p>
    <w:p>
      <w:pPr>
        <w:spacing w:after="0"/>
        <w:ind w:left="0"/>
        <w:jc w:val="both"/>
      </w:pPr>
      <w:r>
        <w:rPr>
          <w:rFonts w:ascii="Times New Roman"/>
          <w:b w:val="false"/>
          <w:i w:val="false"/>
          <w:color w:val="000000"/>
          <w:sz w:val="28"/>
        </w:rPr>
        <w:t>
      Қазақстан Республикасы теңізшісінің жеке куәлігін беру туралы өздеріне қатысты шешім қабылданған адамдардың дактилоскопиялық ақпаратын жинақтауды және сақтауды Қазақстан Республикасының заңнамасына сәйкес электрондық ақпараттық ресурсты қалыптастыру арқылы көлік саласындағы уәкілетті мемлекеттік орган жүзеге асырады.</w:t>
      </w:r>
    </w:p>
    <w:p>
      <w:pPr>
        <w:spacing w:after="0"/>
        <w:ind w:left="0"/>
        <w:jc w:val="both"/>
      </w:pPr>
      <w:r>
        <w:rPr>
          <w:rFonts w:ascii="Times New Roman"/>
          <w:b/>
          <w:i w:val="false"/>
          <w:color w:val="000000"/>
          <w:sz w:val="28"/>
        </w:rPr>
        <w:t>15-бап. Дактилоскопиялық ақпаратты сақтау мерзімдері</w:t>
      </w:r>
    </w:p>
    <w:bookmarkStart w:name="z67" w:id="49"/>
    <w:p>
      <w:pPr>
        <w:spacing w:after="0"/>
        <w:ind w:left="0"/>
        <w:jc w:val="both"/>
      </w:pPr>
      <w:r>
        <w:rPr>
          <w:rFonts w:ascii="Times New Roman"/>
          <w:b w:val="false"/>
          <w:i w:val="false"/>
          <w:color w:val="000000"/>
          <w:sz w:val="28"/>
        </w:rPr>
        <w:t>
      1. Ішкі істер органдары, көлік саласындағы уәкілетті мемлекеттік орган дактилоскопиялық ақпаратты:</w:t>
      </w:r>
    </w:p>
    <w:bookmarkEnd w:id="49"/>
    <w:p>
      <w:pPr>
        <w:spacing w:after="0"/>
        <w:ind w:left="0"/>
        <w:jc w:val="both"/>
      </w:pPr>
      <w:r>
        <w:rPr>
          <w:rFonts w:ascii="Times New Roman"/>
          <w:b w:val="false"/>
          <w:i w:val="false"/>
          <w:color w:val="000000"/>
          <w:sz w:val="28"/>
        </w:rPr>
        <w:t>
      осы Заңның 10-бабының 1-тармағында аталған адамдар туралы дерекқорда – олардың қайтыс болу фактісі анықталғаннан кейін, сот азаматты хабарсыз кеткен деп таныған немесе азаматты қайтыс болды деп жариялаған, Қазақстан Республикасының азаматтығынан айырылған немесе одан шыққан жағдайларда, олар жүз жасқа толған күнге дейін;</w:t>
      </w:r>
    </w:p>
    <w:p>
      <w:pPr>
        <w:spacing w:after="0"/>
        <w:ind w:left="0"/>
        <w:jc w:val="both"/>
      </w:pPr>
      <w:r>
        <w:rPr>
          <w:rFonts w:ascii="Times New Roman"/>
          <w:b w:val="false"/>
          <w:i w:val="false"/>
          <w:color w:val="000000"/>
          <w:sz w:val="28"/>
        </w:rPr>
        <w:t>
      осы Заңның 10-бабы 2-тармағының 1) – 6) тармақшаларында, 4-тармағында аталған адамдар туралы дерекқорда – тіркелген күнінен бастап он жыл сақтайды.</w:t>
      </w:r>
    </w:p>
    <w:bookmarkStart w:name="z68" w:id="5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мерзімдер өткеннен кейін ішкі істер органдары, көлік саласындағы уәкілетті мемлекеттік орган осы Заңның 10-бабы 2-тармағының 1) – 6) тармақшалары, 4-тармағы негізінде дактилоскопиялық тіркеуден өткен адамдар туралы дактилоскопиялық ақпаратты архивтерде материалдық жеткізгіштерде қырық жыл сақтайды.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Дактилоскопиялық ақпаратты пайдалану</w:t>
      </w:r>
    </w:p>
    <w:p>
      <w:pPr>
        <w:spacing w:after="0"/>
        <w:ind w:left="0"/>
        <w:jc w:val="both"/>
      </w:pPr>
      <w:r>
        <w:rPr>
          <w:rFonts w:ascii="Times New Roman"/>
          <w:b w:val="false"/>
          <w:i w:val="false"/>
          <w:color w:val="000000"/>
          <w:sz w:val="28"/>
        </w:rPr>
        <w:t>
      Қазақстан Республикасы азаматтарының, шетелдіктер мен азаматтығы жоқ адамдардың дактилоскопиялық тіркеу кезінде алынған дактилоскопиялық ақпараты:</w:t>
      </w:r>
    </w:p>
    <w:p>
      <w:pPr>
        <w:spacing w:after="0"/>
        <w:ind w:left="0"/>
        <w:jc w:val="both"/>
      </w:pPr>
      <w:r>
        <w:rPr>
          <w:rFonts w:ascii="Times New Roman"/>
          <w:b w:val="false"/>
          <w:i w:val="false"/>
          <w:color w:val="000000"/>
          <w:sz w:val="28"/>
        </w:rPr>
        <w:t>
      1) Қазақстан Республикасы азаматтарының, шетелдіктер мен азаматтығы жоқ адамдардың жеке басын растау және (немесе) анықтау;</w:t>
      </w:r>
    </w:p>
    <w:p>
      <w:pPr>
        <w:spacing w:after="0"/>
        <w:ind w:left="0"/>
        <w:jc w:val="both"/>
      </w:pPr>
      <w:r>
        <w:rPr>
          <w:rFonts w:ascii="Times New Roman"/>
          <w:b w:val="false"/>
          <w:i w:val="false"/>
          <w:color w:val="000000"/>
          <w:sz w:val="28"/>
        </w:rPr>
        <w:t>
      2) Қазақстан Республикасының аумағында шетелдіктер мен азаматтығы жоқ адамдарды есепке алу және бақылау;</w:t>
      </w:r>
    </w:p>
    <w:p>
      <w:pPr>
        <w:spacing w:after="0"/>
        <w:ind w:left="0"/>
        <w:jc w:val="both"/>
      </w:pPr>
      <w:r>
        <w:rPr>
          <w:rFonts w:ascii="Times New Roman"/>
          <w:b w:val="false"/>
          <w:i w:val="false"/>
          <w:color w:val="000000"/>
          <w:sz w:val="28"/>
        </w:rPr>
        <w:t>
      3) жеке адамның, қоғам мен мемлекеттің қауіпсіздігін қамтамасыз ету;</w:t>
      </w:r>
    </w:p>
    <w:p>
      <w:pPr>
        <w:spacing w:after="0"/>
        <w:ind w:left="0"/>
        <w:jc w:val="both"/>
      </w:pPr>
      <w:r>
        <w:rPr>
          <w:rFonts w:ascii="Times New Roman"/>
          <w:b w:val="false"/>
          <w:i w:val="false"/>
          <w:color w:val="000000"/>
          <w:sz w:val="28"/>
        </w:rPr>
        <w:t>
      4) Қазақстан Республикасының Мемлекеттік шекарасын кесіп өтетін адамдарды дактилоскопиялық ақпарат бойынша адамның жеке басын растау рәсімі арқылы есепке алу және бақылау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Дактилоскопиялық ақпаратты жою</w:t>
      </w:r>
    </w:p>
    <w:bookmarkStart w:name="z64" w:id="51"/>
    <w:p>
      <w:pPr>
        <w:spacing w:after="0"/>
        <w:ind w:left="0"/>
        <w:jc w:val="both"/>
      </w:pPr>
      <w:r>
        <w:rPr>
          <w:rFonts w:ascii="Times New Roman"/>
          <w:b w:val="false"/>
          <w:i w:val="false"/>
          <w:color w:val="000000"/>
          <w:sz w:val="28"/>
        </w:rPr>
        <w:t>
      1. Дактилоскопиялық ақпаратты оны жинақтауды және сақтауды жүзеге асыратын ішкі істер органдары, көлік саласындағы уәкілетті мемлекеттік орган жояды.</w:t>
      </w:r>
    </w:p>
    <w:bookmarkEnd w:id="51"/>
    <w:bookmarkStart w:name="z65" w:id="52"/>
    <w:p>
      <w:pPr>
        <w:spacing w:after="0"/>
        <w:ind w:left="0"/>
        <w:jc w:val="both"/>
      </w:pPr>
      <w:r>
        <w:rPr>
          <w:rFonts w:ascii="Times New Roman"/>
          <w:b w:val="false"/>
          <w:i w:val="false"/>
          <w:color w:val="000000"/>
          <w:sz w:val="28"/>
        </w:rPr>
        <w:t xml:space="preserve">
      2. Дактилоскопиялық ақпарат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оның сақталу мерзімдері өткен соң жойылады.</w:t>
      </w:r>
    </w:p>
    <w:bookmarkEnd w:id="52"/>
    <w:bookmarkStart w:name="z66" w:id="53"/>
    <w:p>
      <w:pPr>
        <w:spacing w:after="0"/>
        <w:ind w:left="0"/>
        <w:jc w:val="both"/>
      </w:pPr>
      <w:r>
        <w:rPr>
          <w:rFonts w:ascii="Times New Roman"/>
          <w:b w:val="false"/>
          <w:i w:val="false"/>
          <w:color w:val="000000"/>
          <w:sz w:val="28"/>
        </w:rPr>
        <w:t>
      3. Дактилоскопиялық ақпаратты жою дактилоскопиялық және геномдық тіркеу жүргізу қағидаларында айқындалатын тәртіппен ішкі істер органдары уәкілетті бөлімшелерінің, көлік саласындағы уәкілетті мемлекеттік органның басшылары бекітетін актілер бойынша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54"/>
    <w:p>
      <w:pPr>
        <w:spacing w:after="0"/>
        <w:ind w:left="0"/>
        <w:jc w:val="left"/>
      </w:pPr>
      <w:r>
        <w:rPr>
          <w:rFonts w:ascii="Times New Roman"/>
          <w:b/>
          <w:i w:val="false"/>
          <w:color w:val="000000"/>
        </w:rPr>
        <w:t xml:space="preserve"> 3-тарау. ГЕНОМДЫҚ ТІРКЕУДІ ЖҮРГІЗУ</w:t>
      </w:r>
    </w:p>
    <w:bookmarkEnd w:id="54"/>
    <w:p>
      <w:pPr>
        <w:spacing w:after="0"/>
        <w:ind w:left="0"/>
        <w:jc w:val="both"/>
      </w:pPr>
      <w:r>
        <w:rPr>
          <w:rFonts w:ascii="Times New Roman"/>
          <w:b/>
          <w:i w:val="false"/>
          <w:color w:val="000000"/>
          <w:sz w:val="28"/>
        </w:rPr>
        <w:t>18-бап. Геномдық тіркеуге жататын адамдар</w:t>
      </w:r>
    </w:p>
    <w:bookmarkStart w:name="z62" w:id="55"/>
    <w:p>
      <w:pPr>
        <w:spacing w:after="0"/>
        <w:ind w:left="0"/>
        <w:jc w:val="both"/>
      </w:pPr>
      <w:r>
        <w:rPr>
          <w:rFonts w:ascii="Times New Roman"/>
          <w:b w:val="false"/>
          <w:i w:val="false"/>
          <w:color w:val="000000"/>
          <w:sz w:val="28"/>
        </w:rPr>
        <w:t>
      1. Міндетті геномдық тіркеуге:</w:t>
      </w:r>
    </w:p>
    <w:bookmarkEnd w:id="55"/>
    <w:p>
      <w:pPr>
        <w:spacing w:after="0"/>
        <w:ind w:left="0"/>
        <w:jc w:val="both"/>
      </w:pPr>
      <w:r>
        <w:rPr>
          <w:rFonts w:ascii="Times New Roman"/>
          <w:b w:val="false"/>
          <w:i w:val="false"/>
          <w:color w:val="000000"/>
          <w:sz w:val="28"/>
        </w:rPr>
        <w:t xml:space="preserve">
      1) ауыр немесе аса ауыр қылмыстарды,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қылмыстарды жасағаны үшін сотталған адамдар;</w:t>
      </w:r>
    </w:p>
    <w:p>
      <w:pPr>
        <w:spacing w:after="0"/>
        <w:ind w:left="0"/>
        <w:jc w:val="both"/>
      </w:pPr>
      <w:r>
        <w:rPr>
          <w:rFonts w:ascii="Times New Roman"/>
          <w:b w:val="false"/>
          <w:i w:val="false"/>
          <w:color w:val="000000"/>
          <w:sz w:val="28"/>
        </w:rPr>
        <w:t xml:space="preserve">
      2) ашылмаған ауыр немесе аса ауыр қылмыстар, сондай-ақ Қазақстан Республикасы Қылмыстық кодексінің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124-баптарында</w:t>
      </w:r>
      <w:r>
        <w:rPr>
          <w:rFonts w:ascii="Times New Roman"/>
          <w:b w:val="false"/>
          <w:i w:val="false"/>
          <w:color w:val="000000"/>
          <w:sz w:val="28"/>
        </w:rPr>
        <w:t xml:space="preserve"> көзделген қылмыстар бойынша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w:t>
      </w:r>
    </w:p>
    <w:p>
      <w:pPr>
        <w:spacing w:after="0"/>
        <w:ind w:left="0"/>
        <w:jc w:val="both"/>
      </w:pPr>
      <w:r>
        <w:rPr>
          <w:rFonts w:ascii="Times New Roman"/>
          <w:b w:val="false"/>
          <w:i w:val="false"/>
          <w:color w:val="000000"/>
          <w:sz w:val="28"/>
        </w:rPr>
        <w:t>
      3) танылмаған мәйіттер жатады.</w:t>
      </w:r>
    </w:p>
    <w:bookmarkStart w:name="z63" w:id="56"/>
    <w:p>
      <w:pPr>
        <w:spacing w:after="0"/>
        <w:ind w:left="0"/>
        <w:jc w:val="both"/>
      </w:pPr>
      <w:r>
        <w:rPr>
          <w:rFonts w:ascii="Times New Roman"/>
          <w:b w:val="false"/>
          <w:i w:val="false"/>
          <w:color w:val="000000"/>
          <w:sz w:val="28"/>
        </w:rPr>
        <w:t>
      2. Хабарсыз кеткен азаматтардың биологиялық туыстары, бірінші кезекте, ата-аналары (ата-анасы) және (немесе) балалары (баласы), ал олар болмаған кезде туыстық дәрежесіне қарай басқа да биологиялық туыстары осы Заңда көзделген тәртіппен олардың келісімімен геномдық тіркеуге жатады.</w:t>
      </w:r>
    </w:p>
    <w:bookmarkEnd w:id="56"/>
    <w:p>
      <w:pPr>
        <w:spacing w:after="0"/>
        <w:ind w:left="0"/>
        <w:jc w:val="both"/>
      </w:pPr>
      <w:r>
        <w:rPr>
          <w:rFonts w:ascii="Times New Roman"/>
          <w:b/>
          <w:i w:val="false"/>
          <w:color w:val="000000"/>
          <w:sz w:val="28"/>
        </w:rPr>
        <w:t>19-бап. Геномдық тіркеуді жүргізу тәртібі</w:t>
      </w:r>
    </w:p>
    <w:p>
      <w:pPr>
        <w:spacing w:after="0"/>
        <w:ind w:left="0"/>
        <w:jc w:val="both"/>
      </w:pPr>
      <w:r>
        <w:rPr>
          <w:rFonts w:ascii="Times New Roman"/>
          <w:b w:val="false"/>
          <w:i w:val="false"/>
          <w:color w:val="000000"/>
          <w:sz w:val="28"/>
        </w:rPr>
        <w:t>
      Геномдық тіркеу мынадай тәртіппен жүргізіледі:</w:t>
      </w:r>
    </w:p>
    <w:p>
      <w:pPr>
        <w:spacing w:after="0"/>
        <w:ind w:left="0"/>
        <w:jc w:val="both"/>
      </w:pPr>
      <w:r>
        <w:rPr>
          <w:rFonts w:ascii="Times New Roman"/>
          <w:b w:val="false"/>
          <w:i w:val="false"/>
          <w:color w:val="000000"/>
          <w:sz w:val="28"/>
        </w:rPr>
        <w:t>
      1) Қазақстан Республикасының заңнамасына сәйкес, геномдық тіркеуге жататын адамдардан, танылмаған мәйіттерден биологиялық материалды іріктеу, сондай-ақ ашылмаған ауыр немесе аса ауыр қылмыс орындарынан анықталмаған адамдардың биологиялық материалын сотқа дейінгі тергеп-тексеру барысында алу жүргізіледі;</w:t>
      </w:r>
    </w:p>
    <w:p>
      <w:pPr>
        <w:spacing w:after="0"/>
        <w:ind w:left="0"/>
        <w:jc w:val="both"/>
      </w:pPr>
      <w:r>
        <w:rPr>
          <w:rFonts w:ascii="Times New Roman"/>
          <w:b w:val="false"/>
          <w:i w:val="false"/>
          <w:color w:val="000000"/>
          <w:sz w:val="28"/>
        </w:rPr>
        <w:t xml:space="preserve">
      2) осы Заңның 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аталған адамдардың биологиялық материалы геномдық ақпарат алу және геномдық тіркеуді жүзеге асыру үшін ішкі істер органдарының уәкілетті бөлімшесіне жіберіледі;</w:t>
      </w:r>
    </w:p>
    <w:p>
      <w:pPr>
        <w:spacing w:after="0"/>
        <w:ind w:left="0"/>
        <w:jc w:val="both"/>
      </w:pPr>
      <w:r>
        <w:rPr>
          <w:rFonts w:ascii="Times New Roman"/>
          <w:b w:val="false"/>
          <w:i w:val="false"/>
          <w:color w:val="000000"/>
          <w:sz w:val="28"/>
        </w:rPr>
        <w:t xml:space="preserve">
      3) осы Заңның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2-тармағында аталған адамдардың және танылмаған мәйіттердің биологиялық материалы зерттеу жүргізу және геномдық тіркеуді жүзеге асыру үшін ішкі істер органдарының уәкілетті бөлімшесіне немесе сот сараптамасын жүргізу үшін Қазақстан Республикасы Әділет министрлігінің сот сараптамасы органдарына (бұдан әрі – сот сараптамасы органдары) немесе лицензия негізінде сот-сараптама қызметін жүзеге асыратын жеке тұлғаға жіберіледі.</w:t>
      </w:r>
    </w:p>
    <w:p>
      <w:pPr>
        <w:spacing w:after="0"/>
        <w:ind w:left="0"/>
        <w:jc w:val="both"/>
      </w:pPr>
      <w:r>
        <w:rPr>
          <w:rFonts w:ascii="Times New Roman"/>
          <w:b w:val="false"/>
          <w:i w:val="false"/>
          <w:color w:val="000000"/>
          <w:sz w:val="28"/>
        </w:rPr>
        <w:t>
      Сот сараптамасы органдары немесе лицензия негізінде сот-сараптама қызметін жүзеге асыратын жеке тұлға сот молекулярлық-генетикалық сараптамалар жүргізу кезінде алынған геномдық ақпараттың көшірмесін геномдық тіркеуді жүзеге асыру үшін ішкі істер органдарының уәкілетті бөлімшесіне жібереді.</w:t>
      </w:r>
    </w:p>
    <w:p>
      <w:pPr>
        <w:spacing w:after="0"/>
        <w:ind w:left="0"/>
        <w:jc w:val="both"/>
      </w:pPr>
      <w:r>
        <w:rPr>
          <w:rFonts w:ascii="Times New Roman"/>
          <w:b/>
          <w:i w:val="false"/>
          <w:color w:val="000000"/>
          <w:sz w:val="28"/>
        </w:rPr>
        <w:t>20-бап. Биологиялық материалды іріктеу кезінде алынатын және геномдық ақпараты бар материалдық жеткізгіштерде қамтылатын мәліметтер</w:t>
      </w:r>
    </w:p>
    <w:p>
      <w:pPr>
        <w:spacing w:after="0"/>
        <w:ind w:left="0"/>
        <w:jc w:val="both"/>
      </w:pPr>
      <w:r>
        <w:rPr>
          <w:rFonts w:ascii="Times New Roman"/>
          <w:b w:val="false"/>
          <w:i w:val="false"/>
          <w:color w:val="000000"/>
          <w:sz w:val="28"/>
        </w:rPr>
        <w:t>
      Биологиялық материалды іріктеу кезінде алынатын, сондай-ақ геномдық ақпараты бар материалдық жеткізгіштерде қамтылатын мәліметтер дактилоскопиялық және геномдық тіркеу жүргізу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Биологиялық материалды іріктеу және пайдалану</w:t>
      </w:r>
    </w:p>
    <w:bookmarkStart w:name="z53" w:id="57"/>
    <w:p>
      <w:pPr>
        <w:spacing w:after="0"/>
        <w:ind w:left="0"/>
        <w:jc w:val="both"/>
      </w:pPr>
      <w:r>
        <w:rPr>
          <w:rFonts w:ascii="Times New Roman"/>
          <w:b w:val="false"/>
          <w:i w:val="false"/>
          <w:color w:val="000000"/>
          <w:sz w:val="28"/>
        </w:rPr>
        <w:t>
      1. Геномдық тіркеуді жүргізу үшін биологиялық материалды іріктеуді:</w:t>
      </w:r>
    </w:p>
    <w:bookmarkEnd w:id="57"/>
    <w:p>
      <w:pPr>
        <w:spacing w:after="0"/>
        <w:ind w:left="0"/>
        <w:jc w:val="both"/>
      </w:pPr>
      <w:r>
        <w:rPr>
          <w:rFonts w:ascii="Times New Roman"/>
          <w:b w:val="false"/>
          <w:i w:val="false"/>
          <w:color w:val="000000"/>
          <w:sz w:val="28"/>
        </w:rPr>
        <w:t>
      1) геномдық тіркеуге жататын сотталғандардан – ішкі істер органдары;</w:t>
      </w:r>
    </w:p>
    <w:p>
      <w:pPr>
        <w:spacing w:after="0"/>
        <w:ind w:left="0"/>
        <w:jc w:val="both"/>
      </w:pPr>
      <w:r>
        <w:rPr>
          <w:rFonts w:ascii="Times New Roman"/>
          <w:b w:val="false"/>
          <w:i w:val="false"/>
          <w:color w:val="000000"/>
          <w:sz w:val="28"/>
        </w:rPr>
        <w:t>
      2) Қазақстан Республикасының қылмыстық-процестік заңында белгіленген тәртіппен сотқа дейінгі тергеп-тексеру барысында биологиялық материалы алынған анықталмаған адамдардан – ішкі істер органдарының уәкілетті бөлімшесінің және (немесе) сот медицина мамандарын тарта отырып және Қазақстан Республикасының Қылмыстық-процестік кодексінің талаптарын сақтай отырып, қылмыстық iстер бойынша іс жүргізуді жүзеге асыратын анықтау, тергеу органдары;</w:t>
      </w:r>
    </w:p>
    <w:p>
      <w:pPr>
        <w:spacing w:after="0"/>
        <w:ind w:left="0"/>
        <w:jc w:val="both"/>
      </w:pPr>
      <w:r>
        <w:rPr>
          <w:rFonts w:ascii="Times New Roman"/>
          <w:b w:val="false"/>
          <w:i w:val="false"/>
          <w:color w:val="000000"/>
          <w:sz w:val="28"/>
        </w:rPr>
        <w:t>
      3) хабарсыз кеткен азаматтардың биологиялық туыстарынан – ішкі істер органдары;</w:t>
      </w:r>
    </w:p>
    <w:p>
      <w:pPr>
        <w:spacing w:after="0"/>
        <w:ind w:left="0"/>
        <w:jc w:val="both"/>
      </w:pPr>
      <w:r>
        <w:rPr>
          <w:rFonts w:ascii="Times New Roman"/>
          <w:b w:val="false"/>
          <w:i w:val="false"/>
          <w:color w:val="000000"/>
          <w:sz w:val="28"/>
        </w:rPr>
        <w:t>
      4) танылмаған мәйіттерден – сот медицинасы саласындағы дәрігер маманды тарта отырып, ішкі істер органдары жүзеге асырады.</w:t>
      </w:r>
    </w:p>
    <w:bookmarkStart w:name="z54" w:id="58"/>
    <w:p>
      <w:pPr>
        <w:spacing w:after="0"/>
        <w:ind w:left="0"/>
        <w:jc w:val="both"/>
      </w:pPr>
      <w:r>
        <w:rPr>
          <w:rFonts w:ascii="Times New Roman"/>
          <w:b w:val="false"/>
          <w:i w:val="false"/>
          <w:color w:val="000000"/>
          <w:sz w:val="28"/>
        </w:rPr>
        <w:t>
      2. Хабарсыз кеткен азаматтардың биологиялық туыстарынан геномдық тіркеу үшін биологиялық материалды іріктеу олардың жазбаша өтініші негізінде жүргізіледі.</w:t>
      </w:r>
    </w:p>
    <w:bookmarkEnd w:id="58"/>
    <w:p>
      <w:pPr>
        <w:spacing w:after="0"/>
        <w:ind w:left="0"/>
        <w:jc w:val="both"/>
      </w:pPr>
      <w:r>
        <w:rPr>
          <w:rFonts w:ascii="Times New Roman"/>
          <w:b w:val="false"/>
          <w:i w:val="false"/>
          <w:color w:val="000000"/>
          <w:sz w:val="28"/>
        </w:rPr>
        <w:t>
      Хабарсыз кеткен адамның биологиялық туысы болып табылатын кәмелетке толмаған адамнан биологиялық материалды іріктеу оның келісімімен заңды өкілінің қатысуымен және жазбаша өтініші негізінде жүргізіледі.</w:t>
      </w:r>
    </w:p>
    <w:p>
      <w:pPr>
        <w:spacing w:after="0"/>
        <w:ind w:left="0"/>
        <w:jc w:val="both"/>
      </w:pPr>
      <w:r>
        <w:rPr>
          <w:rFonts w:ascii="Times New Roman"/>
          <w:b w:val="false"/>
          <w:i w:val="false"/>
          <w:color w:val="000000"/>
          <w:sz w:val="28"/>
        </w:rPr>
        <w:t>
      Сот шешімі бойынша әрекетке қабілетсіз деп танылған және хабарсыз кеткен адамның биологиялық туысы болып табылатын адамнан биологиялық материалды іріктеу оның қорғаншысының қатысуымен және жазбаша өтініші негізінде жүргізіледі.</w:t>
      </w:r>
    </w:p>
    <w:bookmarkStart w:name="z55" w:id="59"/>
    <w:p>
      <w:pPr>
        <w:spacing w:after="0"/>
        <w:ind w:left="0"/>
        <w:jc w:val="both"/>
      </w:pPr>
      <w:r>
        <w:rPr>
          <w:rFonts w:ascii="Times New Roman"/>
          <w:b w:val="false"/>
          <w:i w:val="false"/>
          <w:color w:val="000000"/>
          <w:sz w:val="28"/>
        </w:rPr>
        <w:t>
      3. Бастапқыда биологиялық материал геномдық ақпарат алуды болғызбайтындай сапасыз іріктелген жағдайда, геномдық тіркеуді жүзеге асыратын ішкі істер органдарының уәкілетті бөлімшесінің сұрау салуы бойынша геномдық тіркеуге жататын сотталғандардың, хабарсыз кеткен азаматтардың биологиялық туыстарының биологиялық материалын қайта іріктеу жүргізіледі.</w:t>
      </w:r>
    </w:p>
    <w:bookmarkEnd w:id="59"/>
    <w:bookmarkStart w:name="z56" w:id="60"/>
    <w:p>
      <w:pPr>
        <w:spacing w:after="0"/>
        <w:ind w:left="0"/>
        <w:jc w:val="both"/>
      </w:pPr>
      <w:r>
        <w:rPr>
          <w:rFonts w:ascii="Times New Roman"/>
          <w:b w:val="false"/>
          <w:i w:val="false"/>
          <w:color w:val="000000"/>
          <w:sz w:val="28"/>
        </w:rPr>
        <w:t>
      4. Геномдық тіркеуді жүргізу үшін іріктелген биологиялық материал геномдық ақпарат алу үшін пайдаланылады.</w:t>
      </w:r>
    </w:p>
    <w:bookmarkEnd w:id="60"/>
    <w:bookmarkStart w:name="z57" w:id="61"/>
    <w:p>
      <w:pPr>
        <w:spacing w:after="0"/>
        <w:ind w:left="0"/>
        <w:jc w:val="both"/>
      </w:pPr>
      <w:r>
        <w:rPr>
          <w:rFonts w:ascii="Times New Roman"/>
          <w:b w:val="false"/>
          <w:i w:val="false"/>
          <w:color w:val="000000"/>
          <w:sz w:val="28"/>
        </w:rPr>
        <w:t>
      5. Геномдық тіркеу үшін биологиялық материал бұрын одан өткен адам сотталған кезде іріктелмейді.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Биологиялық материалды сақтау мерзімдері</w:t>
      </w:r>
    </w:p>
    <w:bookmarkStart w:name="z51" w:id="62"/>
    <w:p>
      <w:pPr>
        <w:spacing w:after="0"/>
        <w:ind w:left="0"/>
        <w:jc w:val="both"/>
      </w:pPr>
      <w:r>
        <w:rPr>
          <w:rFonts w:ascii="Times New Roman"/>
          <w:b w:val="false"/>
          <w:i w:val="false"/>
          <w:color w:val="000000"/>
          <w:sz w:val="28"/>
        </w:rPr>
        <w:t xml:space="preserve">
      1. Хабарсыз кеткен азаматтардың биологиялық туыстарының, анықталмаған адамдардың, сондай-ақ танылмаған мәйіттердің сотқа дейінгі тергеп-тексеру барысында алынған және қылмыстық іс бойынша заттай дәлелдеме деп танылған биологиялық материалын сақтау мерзімдері Қазақстан Республикасының Қылмыстық-процестік кодексінің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айқындалады.</w:t>
      </w:r>
    </w:p>
    <w:bookmarkEnd w:id="62"/>
    <w:bookmarkStart w:name="z52" w:id="63"/>
    <w:p>
      <w:pPr>
        <w:spacing w:after="0"/>
        <w:ind w:left="0"/>
        <w:jc w:val="both"/>
      </w:pPr>
      <w:r>
        <w:rPr>
          <w:rFonts w:ascii="Times New Roman"/>
          <w:b w:val="false"/>
          <w:i w:val="false"/>
          <w:color w:val="000000"/>
          <w:sz w:val="28"/>
        </w:rPr>
        <w:t>
      2. Сотталған адамдарды геномдық тіркеуді жүргізу үшін іріктелген биологиялық материал іріктелген күнінен бастап одан геномдық ақпарат алғанға дейін сақталады.</w:t>
      </w:r>
    </w:p>
    <w:bookmarkEnd w:id="63"/>
    <w:p>
      <w:pPr>
        <w:spacing w:after="0"/>
        <w:ind w:left="0"/>
        <w:jc w:val="both"/>
      </w:pPr>
      <w:r>
        <w:rPr>
          <w:rFonts w:ascii="Times New Roman"/>
          <w:b/>
          <w:i w:val="false"/>
          <w:color w:val="000000"/>
          <w:sz w:val="28"/>
        </w:rPr>
        <w:t>23-бап. Биологиялық материал мен геномдық ақпаратты жою</w:t>
      </w:r>
    </w:p>
    <w:bookmarkStart w:name="z140" w:id="64"/>
    <w:p>
      <w:pPr>
        <w:spacing w:after="0"/>
        <w:ind w:left="0"/>
        <w:jc w:val="both"/>
      </w:pPr>
      <w:r>
        <w:rPr>
          <w:rFonts w:ascii="Times New Roman"/>
          <w:b w:val="false"/>
          <w:i w:val="false"/>
          <w:color w:val="000000"/>
          <w:sz w:val="28"/>
        </w:rPr>
        <w:t>
      1. 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bookmarkEnd w:id="64"/>
    <w:bookmarkStart w:name="z141" w:id="65"/>
    <w:p>
      <w:pPr>
        <w:spacing w:after="0"/>
        <w:ind w:left="0"/>
        <w:jc w:val="both"/>
      </w:pPr>
      <w:r>
        <w:rPr>
          <w:rFonts w:ascii="Times New Roman"/>
          <w:b w:val="false"/>
          <w:i w:val="false"/>
          <w:color w:val="000000"/>
          <w:sz w:val="28"/>
        </w:rPr>
        <w:t>
      2. Геномдық тіркеу жүргізу нәтижесінде алынған геномдық ақпаратты сақтауды жүзеге асыратын ішкі істер органдары оны осы Заңда көзделген сақтау мерзімдері өткеннен кейін жояды.</w:t>
      </w:r>
    </w:p>
    <w:bookmarkEnd w:id="65"/>
    <w:bookmarkStart w:name="z142" w:id="66"/>
    <w:p>
      <w:pPr>
        <w:spacing w:after="0"/>
        <w:ind w:left="0"/>
        <w:jc w:val="both"/>
      </w:pPr>
      <w:r>
        <w:rPr>
          <w:rFonts w:ascii="Times New Roman"/>
          <w:b w:val="false"/>
          <w:i w:val="false"/>
          <w:color w:val="000000"/>
          <w:sz w:val="28"/>
        </w:rPr>
        <w:t>
      3. Сотталғаннан кейін геномдық тіркеуге ұшыраған ақталған адамның геномдық ақпараты соттың ақтау үкімі заңды күшіне енгеннен кейін бір жылдан ерте жойылмайды.</w:t>
      </w:r>
    </w:p>
    <w:bookmarkEnd w:id="66"/>
    <w:bookmarkStart w:name="z143" w:id="67"/>
    <w:p>
      <w:pPr>
        <w:spacing w:after="0"/>
        <w:ind w:left="0"/>
        <w:jc w:val="both"/>
      </w:pPr>
      <w:r>
        <w:rPr>
          <w:rFonts w:ascii="Times New Roman"/>
          <w:b w:val="false"/>
          <w:i w:val="false"/>
          <w:color w:val="000000"/>
          <w:sz w:val="28"/>
        </w:rPr>
        <w:t>
      4. Сотталған адамдарға геномдық тіркеу жүргізу кезінде алынған биологиялық материалды осы Заңның 22-бабының 2-тармағында белгіленген сақталу мерзімдері өткеннен кейін, сондай-ақ геномдық тіркеу кезінде алынған геномдық ақпаратты жоюды ішкі істер органдарының уәкілетті бөлімшесі дактилоскопиялық және геномдық тіркеу жүргізу қағидаларында айқындалатын тәртіппен оның басшысы бекітетін актілер бойынша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Геномдық ақпараты бар материалдық жеткізгіштерде қамтылатын мәліметтер</w:t>
      </w:r>
    </w:p>
    <w:p>
      <w:pPr>
        <w:spacing w:after="0"/>
        <w:ind w:left="0"/>
        <w:jc w:val="both"/>
      </w:pPr>
      <w:r>
        <w:rPr>
          <w:rFonts w:ascii="Times New Roman"/>
          <w:b w:val="false"/>
          <w:i w:val="false"/>
          <w:color w:val="ff0000"/>
          <w:sz w:val="28"/>
        </w:rPr>
        <w:t xml:space="preserve">
      Ескерту. 24-бап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25-бап. Геномдық ақпаратты алу</w:t>
      </w:r>
    </w:p>
    <w:p>
      <w:pPr>
        <w:spacing w:after="0"/>
        <w:ind w:left="0"/>
        <w:jc w:val="both"/>
      </w:pPr>
      <w:r>
        <w:rPr>
          <w:rFonts w:ascii="Times New Roman"/>
          <w:b w:val="false"/>
          <w:i w:val="false"/>
          <w:color w:val="000000"/>
          <w:sz w:val="28"/>
        </w:rPr>
        <w:t>
      Геномдық тіркеуге жататын адамдар туралы геномдық ақпаратты:</w:t>
      </w:r>
    </w:p>
    <w:p>
      <w:pPr>
        <w:spacing w:after="0"/>
        <w:ind w:left="0"/>
        <w:jc w:val="both"/>
      </w:pPr>
      <w:r>
        <w:rPr>
          <w:rFonts w:ascii="Times New Roman"/>
          <w:b w:val="false"/>
          <w:i w:val="false"/>
          <w:color w:val="000000"/>
          <w:sz w:val="28"/>
        </w:rPr>
        <w:t>
      1) геномдық тіркеуге жататын сотталғандардың биологиялық материалынан алуды – ішкі істер органдарының уәкілетті бөлімшесі;</w:t>
      </w:r>
    </w:p>
    <w:p>
      <w:pPr>
        <w:spacing w:after="0"/>
        <w:ind w:left="0"/>
        <w:jc w:val="both"/>
      </w:pPr>
      <w:r>
        <w:rPr>
          <w:rFonts w:ascii="Times New Roman"/>
          <w:b w:val="false"/>
          <w:i w:val="false"/>
          <w:color w:val="000000"/>
          <w:sz w:val="28"/>
        </w:rPr>
        <w:t>
      2) анықталмаған адамдардың сотқа дейінгі тергеп-тексеру барысында алынған, хабарсыз кеткен азаматтардың биологиялық туыстарының, танылмаған мәйіттердің биологиялық материалынан алуды – ішкі істер органдарының уәкілетті бөлімшесі немесе анықтау, тергеу органдары сот сараптамасын тағайындаған жағдайда, сот сараптамасы органы, лицензия негізінде сот-сараптама қызметін жүзеге асыратын жеке тұлға жүзеге асырады.</w:t>
      </w:r>
    </w:p>
    <w:p>
      <w:pPr>
        <w:spacing w:after="0"/>
        <w:ind w:left="0"/>
        <w:jc w:val="both"/>
      </w:pPr>
      <w:r>
        <w:rPr>
          <w:rFonts w:ascii="Times New Roman"/>
          <w:b/>
          <w:i w:val="false"/>
          <w:color w:val="000000"/>
          <w:sz w:val="28"/>
        </w:rPr>
        <w:t>26-бап. Геномдық ақпаратты өзгерту және (немесе) толықтыру</w:t>
      </w:r>
    </w:p>
    <w:p>
      <w:pPr>
        <w:spacing w:after="0"/>
        <w:ind w:left="0"/>
        <w:jc w:val="both"/>
      </w:pPr>
      <w:r>
        <w:rPr>
          <w:rFonts w:ascii="Times New Roman"/>
          <w:b w:val="false"/>
          <w:i w:val="false"/>
          <w:color w:val="000000"/>
          <w:sz w:val="28"/>
        </w:rPr>
        <w:t>
      Геномдық тіркеуден өткен адамдардың геномдық ақпаратын өзгерту және (немесе) толықтыру дактилоскопиялық және геномдық тіркеуді жүргізу қағидаларына сәйкес жүзеге асырылады.</w:t>
      </w:r>
    </w:p>
    <w:p>
      <w:pPr>
        <w:spacing w:after="0"/>
        <w:ind w:left="0"/>
        <w:jc w:val="both"/>
      </w:pPr>
      <w:r>
        <w:rPr>
          <w:rFonts w:ascii="Times New Roman"/>
          <w:b/>
          <w:i w:val="false"/>
          <w:color w:val="000000"/>
          <w:sz w:val="28"/>
        </w:rPr>
        <w:t>27-бап. Геномдық ақпаратты жинақтау және сақтау</w:t>
      </w:r>
    </w:p>
    <w:p>
      <w:pPr>
        <w:spacing w:after="0"/>
        <w:ind w:left="0"/>
        <w:jc w:val="both"/>
      </w:pPr>
      <w:r>
        <w:rPr>
          <w:rFonts w:ascii="Times New Roman"/>
          <w:b w:val="false"/>
          <w:i w:val="false"/>
          <w:color w:val="000000"/>
          <w:sz w:val="28"/>
        </w:rPr>
        <w:t>
      Геномдық тіркеуді жүргізу кезінде алынған геномдық ақпаратты жинақтауды және сақтауды Қазақстан Республикасының заңнамасына сәйкес электрондық ақпараттық ресурстарда ішкі істер органдары жүзеге асырады.</w:t>
      </w:r>
    </w:p>
    <w:p>
      <w:pPr>
        <w:spacing w:after="0"/>
        <w:ind w:left="0"/>
        <w:jc w:val="both"/>
      </w:pPr>
      <w:r>
        <w:rPr>
          <w:rFonts w:ascii="Times New Roman"/>
          <w:b/>
          <w:i w:val="false"/>
          <w:color w:val="000000"/>
          <w:sz w:val="28"/>
        </w:rPr>
        <w:t>28-бап. Геномдық ақпаратты пайдалану</w:t>
      </w:r>
    </w:p>
    <w:bookmarkStart w:name="z47" w:id="68"/>
    <w:p>
      <w:pPr>
        <w:spacing w:after="0"/>
        <w:ind w:left="0"/>
        <w:jc w:val="both"/>
      </w:pPr>
      <w:r>
        <w:rPr>
          <w:rFonts w:ascii="Times New Roman"/>
          <w:b w:val="false"/>
          <w:i w:val="false"/>
          <w:color w:val="000000"/>
          <w:sz w:val="28"/>
        </w:rPr>
        <w:t>
      1. Геномдық тіркеуді жүргізу нәтижесінде алынған геномдық ақпарат:</w:t>
      </w:r>
    </w:p>
    <w:bookmarkEnd w:id="68"/>
    <w:p>
      <w:pPr>
        <w:spacing w:after="0"/>
        <w:ind w:left="0"/>
        <w:jc w:val="both"/>
      </w:pPr>
      <w:r>
        <w:rPr>
          <w:rFonts w:ascii="Times New Roman"/>
          <w:b w:val="false"/>
          <w:i w:val="false"/>
          <w:color w:val="000000"/>
          <w:sz w:val="28"/>
        </w:rPr>
        <w:t>
      1) қылмыстық құқық бұзушылықтардың алдын алу, оларды ашу және тергеп-тексеру, сондай-ақ оларды жасаған адамдарды анықтау және белгілеу;</w:t>
      </w:r>
    </w:p>
    <w:p>
      <w:pPr>
        <w:spacing w:after="0"/>
        <w:ind w:left="0"/>
        <w:jc w:val="both"/>
      </w:pPr>
      <w:r>
        <w:rPr>
          <w:rFonts w:ascii="Times New Roman"/>
          <w:b w:val="false"/>
          <w:i w:val="false"/>
          <w:color w:val="000000"/>
          <w:sz w:val="28"/>
        </w:rPr>
        <w:t>
      2) Қазақстан Республикасының хабарсыз кеткен азаматтарын, Қазақстан Республикасында тұрақты тұратын немесе уақытша болатын шетелдіктер мен азаматтығы жоқ адамдарды іздестіру;</w:t>
      </w:r>
    </w:p>
    <w:p>
      <w:pPr>
        <w:spacing w:after="0"/>
        <w:ind w:left="0"/>
        <w:jc w:val="both"/>
      </w:pPr>
      <w:r>
        <w:rPr>
          <w:rFonts w:ascii="Times New Roman"/>
          <w:b w:val="false"/>
          <w:i w:val="false"/>
          <w:color w:val="000000"/>
          <w:sz w:val="28"/>
        </w:rPr>
        <w:t>
      3) танылмаған мәйіттер бойынша Қазақстан Республикасы азаматтарының, шетелдіктер мен азаматтығы жоқ адамдардың жеке басын анықтау;</w:t>
      </w:r>
    </w:p>
    <w:p>
      <w:pPr>
        <w:spacing w:after="0"/>
        <w:ind w:left="0"/>
        <w:jc w:val="both"/>
      </w:pPr>
      <w:r>
        <w:rPr>
          <w:rFonts w:ascii="Times New Roman"/>
          <w:b w:val="false"/>
          <w:i w:val="false"/>
          <w:color w:val="000000"/>
          <w:sz w:val="28"/>
        </w:rPr>
        <w:t>
      4) іздестіріліп жатқан немесе анықталып жатқан адамдардың туыстық қатынастарын анықтау мақсатында пайдаланылады.</w:t>
      </w:r>
    </w:p>
    <w:bookmarkStart w:name="z48" w:id="69"/>
    <w:p>
      <w:pPr>
        <w:spacing w:after="0"/>
        <w:ind w:left="0"/>
        <w:jc w:val="both"/>
      </w:pPr>
      <w:r>
        <w:rPr>
          <w:rFonts w:ascii="Times New Roman"/>
          <w:b w:val="false"/>
          <w:i w:val="false"/>
          <w:color w:val="000000"/>
          <w:sz w:val="28"/>
        </w:rPr>
        <w:t xml:space="preserve">
      2. Хабарсыз кеткен азаматтардың биологиялық туыстарының геномдық ақпараты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мақсатта пайдаланылады.</w:t>
      </w:r>
    </w:p>
    <w:bookmarkEnd w:id="69"/>
    <w:p>
      <w:pPr>
        <w:spacing w:after="0"/>
        <w:ind w:left="0"/>
        <w:jc w:val="both"/>
      </w:pPr>
      <w:r>
        <w:rPr>
          <w:rFonts w:ascii="Times New Roman"/>
          <w:b/>
          <w:i w:val="false"/>
          <w:color w:val="000000"/>
          <w:sz w:val="28"/>
        </w:rPr>
        <w:t>29-бап. Геномдық ақпаратты сақтау мерзімдері</w:t>
      </w:r>
    </w:p>
    <w:bookmarkStart w:name="z43" w:id="70"/>
    <w:p>
      <w:pPr>
        <w:spacing w:after="0"/>
        <w:ind w:left="0"/>
        <w:jc w:val="both"/>
      </w:pPr>
      <w:r>
        <w:rPr>
          <w:rFonts w:ascii="Times New Roman"/>
          <w:b w:val="false"/>
          <w:i w:val="false"/>
          <w:color w:val="000000"/>
          <w:sz w:val="28"/>
        </w:rPr>
        <w:t>
      1. Геномдық тіркеуге жататын сотталған адамның геномдық ақпараты геномдық тіркелген күнінен бастап оның қайтыс болу фактісі анықталғаннан кейін жиырма бес жыл өткенге дейін, ал оның қайтыс болғаны туралы мәліметтер болмаған немесе сот оны қайтыс болды деп жариялаған кезде ол жүз жасқа толған күнге дейін сақталады.</w:t>
      </w:r>
    </w:p>
    <w:bookmarkEnd w:id="70"/>
    <w:bookmarkStart w:name="z44" w:id="71"/>
    <w:p>
      <w:pPr>
        <w:spacing w:after="0"/>
        <w:ind w:left="0"/>
        <w:jc w:val="both"/>
      </w:pPr>
      <w:r>
        <w:rPr>
          <w:rFonts w:ascii="Times New Roman"/>
          <w:b w:val="false"/>
          <w:i w:val="false"/>
          <w:color w:val="000000"/>
          <w:sz w:val="28"/>
        </w:rPr>
        <w:t>
      2. Биологиялық материалы сотқа дейінгі тергеп-тексеру барысында алынған анықталмаған адамдарды геномдық тіркеуді жүргізу кезінде алынған геномдық ақпарат геномдық тіркелген күнінен бастап жиырма бес жыл сақталады.</w:t>
      </w:r>
    </w:p>
    <w:bookmarkEnd w:id="71"/>
    <w:bookmarkStart w:name="z45" w:id="72"/>
    <w:p>
      <w:pPr>
        <w:spacing w:after="0"/>
        <w:ind w:left="0"/>
        <w:jc w:val="both"/>
      </w:pPr>
      <w:r>
        <w:rPr>
          <w:rFonts w:ascii="Times New Roman"/>
          <w:b w:val="false"/>
          <w:i w:val="false"/>
          <w:color w:val="000000"/>
          <w:sz w:val="28"/>
        </w:rPr>
        <w:t>
      3. Хабарсыз кеткен азаматтардың биологиялық туыстарын геномдық тіркеуді жүргізу кезінде алынған геномдық ақпарат хабарсыз кеткен адамның жүрген жері анықталғанға немесе оқиғаның немесе қылмыс құрамының болмауына байланысты қылмыстық іс тоқтатылғанға дейін сақталады.</w:t>
      </w:r>
    </w:p>
    <w:bookmarkEnd w:id="72"/>
    <w:bookmarkStart w:name="z46" w:id="73"/>
    <w:p>
      <w:pPr>
        <w:spacing w:after="0"/>
        <w:ind w:left="0"/>
        <w:jc w:val="both"/>
      </w:pPr>
      <w:r>
        <w:rPr>
          <w:rFonts w:ascii="Times New Roman"/>
          <w:b w:val="false"/>
          <w:i w:val="false"/>
          <w:color w:val="000000"/>
          <w:sz w:val="28"/>
        </w:rPr>
        <w:t>
      4. Танылмаған мәйіттерді геномдық тіркеуді жүргізу кезінде алынған геномдық ақпарат қайтыс болған адамның жеке басын анықтағанға дейін, бірақ геномдық тіркелген күнінен бастап жиырма бес жылдан аспай сақталады.</w:t>
      </w:r>
    </w:p>
    <w:bookmarkEnd w:id="73"/>
    <w:p>
      <w:pPr>
        <w:spacing w:after="0"/>
        <w:ind w:left="0"/>
        <w:jc w:val="both"/>
      </w:pPr>
      <w:r>
        <w:rPr>
          <w:rFonts w:ascii="Times New Roman"/>
          <w:b/>
          <w:i w:val="false"/>
          <w:color w:val="000000"/>
          <w:sz w:val="28"/>
        </w:rPr>
        <w:t>30-бап. Геномдық ақпаратты жою</w:t>
      </w:r>
    </w:p>
    <w:p>
      <w:pPr>
        <w:spacing w:after="0"/>
        <w:ind w:left="0"/>
        <w:jc w:val="both"/>
      </w:pPr>
      <w:r>
        <w:rPr>
          <w:rFonts w:ascii="Times New Roman"/>
          <w:b w:val="false"/>
          <w:i w:val="false"/>
          <w:color w:val="ff0000"/>
          <w:sz w:val="28"/>
        </w:rPr>
        <w:t xml:space="preserve">
      Ескерту. 30-бап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2" w:id="74"/>
    <w:p>
      <w:pPr>
        <w:spacing w:after="0"/>
        <w:ind w:left="0"/>
        <w:jc w:val="left"/>
      </w:pPr>
      <w:r>
        <w:rPr>
          <w:rFonts w:ascii="Times New Roman"/>
          <w:b/>
          <w:i w:val="false"/>
          <w:color w:val="000000"/>
        </w:rPr>
        <w:t xml:space="preserve"> 4-тарау. ДАКТИЛОСКОПИЯЛЫҚ ЖӘНЕ ГЕНОМДЫҚ ТІРКЕУ</w:t>
      </w:r>
      <w:r>
        <w:br/>
      </w:r>
      <w:r>
        <w:rPr>
          <w:rFonts w:ascii="Times New Roman"/>
          <w:b/>
          <w:i w:val="false"/>
          <w:color w:val="000000"/>
        </w:rPr>
        <w:t>САЛАСЫНДАҒЫ МЕМЛЕКЕТТІК РЕТТЕУ</w:t>
      </w:r>
    </w:p>
    <w:bookmarkEnd w:id="74"/>
    <w:p>
      <w:pPr>
        <w:spacing w:after="0"/>
        <w:ind w:left="0"/>
        <w:jc w:val="both"/>
      </w:pPr>
      <w:r>
        <w:rPr>
          <w:rFonts w:ascii="Times New Roman"/>
          <w:b/>
          <w:i w:val="false"/>
          <w:color w:val="000000"/>
          <w:sz w:val="28"/>
        </w:rPr>
        <w:t>31-бап. Қазақстан Республикасы Үкіметінің дактилоскопиялық және геномдық тіркеу саласындағы құзыреті</w:t>
      </w:r>
    </w:p>
    <w:p>
      <w:pPr>
        <w:spacing w:after="0"/>
        <w:ind w:left="0"/>
        <w:jc w:val="both"/>
      </w:pPr>
      <w:r>
        <w:rPr>
          <w:rFonts w:ascii="Times New Roman"/>
          <w:b w:val="false"/>
          <w:i w:val="false"/>
          <w:color w:val="000000"/>
          <w:sz w:val="28"/>
        </w:rPr>
        <w:t>
      Қазақстан Республикасының Үкіметі дактилоскопиялық және геномдық тіркеу саласында:</w:t>
      </w:r>
    </w:p>
    <w:p>
      <w:pPr>
        <w:spacing w:after="0"/>
        <w:ind w:left="0"/>
        <w:jc w:val="both"/>
      </w:pPr>
      <w:r>
        <w:rPr>
          <w:rFonts w:ascii="Times New Roman"/>
          <w:b w:val="false"/>
          <w:i w:val="false"/>
          <w:color w:val="000000"/>
          <w:sz w:val="28"/>
        </w:rPr>
        <w:t>
      1) дактилоскопиялық және геномдық тіркеу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Қазақстан Республикасы ішкі істер органдарының дактилоскопиялық және геномдық тіркеу саласындағы құзыреті</w:t>
      </w:r>
    </w:p>
    <w:p>
      <w:pPr>
        <w:spacing w:after="0"/>
        <w:ind w:left="0"/>
        <w:jc w:val="both"/>
      </w:pPr>
      <w:r>
        <w:rPr>
          <w:rFonts w:ascii="Times New Roman"/>
          <w:b w:val="false"/>
          <w:i w:val="false"/>
          <w:color w:val="000000"/>
          <w:sz w:val="28"/>
        </w:rPr>
        <w:t>
      Қазақстан Республикасының ішкі істер органдары дактилоскопиялық және геномдық тіркеу саласында:</w:t>
      </w:r>
    </w:p>
    <w:p>
      <w:pPr>
        <w:spacing w:after="0"/>
        <w:ind w:left="0"/>
        <w:jc w:val="both"/>
      </w:pPr>
      <w:r>
        <w:rPr>
          <w:rFonts w:ascii="Times New Roman"/>
          <w:b w:val="false"/>
          <w:i w:val="false"/>
          <w:color w:val="000000"/>
          <w:sz w:val="28"/>
        </w:rPr>
        <w:t>
      1) дактилоскопиялық және геномдық тіркеуді жүргізу қағидаларын әзірлейді және бекітеді;</w:t>
      </w:r>
    </w:p>
    <w:p>
      <w:pPr>
        <w:spacing w:after="0"/>
        <w:ind w:left="0"/>
        <w:jc w:val="both"/>
      </w:pPr>
      <w:r>
        <w:rPr>
          <w:rFonts w:ascii="Times New Roman"/>
          <w:b w:val="false"/>
          <w:i w:val="false"/>
          <w:color w:val="000000"/>
          <w:sz w:val="28"/>
        </w:rPr>
        <w:t>
      2) дактилоскопиялық және геномдық ақпараттың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Сыртқы саяси қызмет саласындағы уәкілетті мемлекеттік органның және Қазақстан Республикасының шет елдердегі мекемелерінің дактилоскопиялық тіркеу саласындағы құзыреті</w:t>
      </w:r>
    </w:p>
    <w:p>
      <w:pPr>
        <w:spacing w:after="0"/>
        <w:ind w:left="0"/>
        <w:jc w:val="both"/>
      </w:pPr>
      <w:r>
        <w:rPr>
          <w:rFonts w:ascii="Times New Roman"/>
          <w:b w:val="false"/>
          <w:i w:val="false"/>
          <w:color w:val="ff0000"/>
          <w:sz w:val="28"/>
        </w:rPr>
        <w:t xml:space="preserve">
      Ескерту. 33-баптың тақырыбына өзгеріс енгізілді – ҚР 30.06.2025 </w:t>
      </w:r>
      <w:r>
        <w:rPr>
          <w:rFonts w:ascii="Times New Roman"/>
          <w:b w:val="false"/>
          <w:i w:val="false"/>
          <w:color w:val="ff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Сыртқы саяси қызмет саласындағы уәкілетті мемлекеттік орган дактилоскопиялық тіркеу саласында:</w:t>
      </w:r>
    </w:p>
    <w:p>
      <w:pPr>
        <w:spacing w:after="0"/>
        <w:ind w:left="0"/>
        <w:jc w:val="both"/>
      </w:pPr>
      <w:r>
        <w:rPr>
          <w:rFonts w:ascii="Times New Roman"/>
          <w:b w:val="false"/>
          <w:i w:val="false"/>
          <w:color w:val="000000"/>
          <w:sz w:val="28"/>
        </w:rPr>
        <w:t>
      1)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заңнамасына сәйкес дактилоскопиялық тіркеуді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Шетелде Қазақстан Республикасының визаларын алу кезінде шетелдіктер мен азаматтығы жоқ адамдардың дактилоскопиялық ақпаратын жинау және беру Қазақстан Республикасының шет елдердегі мекемелері мен заңды тұлғалар арасында қызметтер көрсету туралы шарт жасасу арқылы деректердің құпиялылығы қатаң сақталған жағдайда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Көлік саласындағы уәкілетті мемлекеттік органның дактилоскопиялық тіркеу саласындағы құзыреті</w:t>
      </w:r>
    </w:p>
    <w:p>
      <w:pPr>
        <w:spacing w:after="0"/>
        <w:ind w:left="0"/>
        <w:jc w:val="both"/>
      </w:pPr>
      <w:r>
        <w:rPr>
          <w:rFonts w:ascii="Times New Roman"/>
          <w:b w:val="false"/>
          <w:i w:val="false"/>
          <w:color w:val="000000"/>
          <w:sz w:val="28"/>
        </w:rPr>
        <w:t>
      Көлік саласындағы уәкілетті мемлекеттік орган дактилоскопиялық тіркеу саласында:</w:t>
      </w:r>
    </w:p>
    <w:p>
      <w:pPr>
        <w:spacing w:after="0"/>
        <w:ind w:left="0"/>
        <w:jc w:val="both"/>
      </w:pPr>
      <w:r>
        <w:rPr>
          <w:rFonts w:ascii="Times New Roman"/>
          <w:b w:val="false"/>
          <w:i w:val="false"/>
          <w:color w:val="000000"/>
          <w:sz w:val="28"/>
        </w:rPr>
        <w:t>
      1) Қазақстан Республикасы теңізшісінің жеке куәлігін беру туралы өздеріне қатысты шешім қабылданған адамдардың дактилоскопиялық ақпарат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теңізшісінің жеке куәлігін беру туралы өздеріне қатысты шешім қабылданған адамдарды дактилоскопиялық тіркеуді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35-бап. Қазақстан Республикасы ұлттық қауіпсіздік органдарының дактилоскопиялық тіркеу саласындағы құзыреті</w:t>
      </w:r>
    </w:p>
    <w:p>
      <w:pPr>
        <w:spacing w:after="0"/>
        <w:ind w:left="0"/>
        <w:jc w:val="both"/>
      </w:pPr>
      <w:r>
        <w:rPr>
          <w:rFonts w:ascii="Times New Roman"/>
          <w:b w:val="false"/>
          <w:i w:val="false"/>
          <w:color w:val="000000"/>
          <w:sz w:val="28"/>
        </w:rPr>
        <w:t>
      Қазақстан Республикасының ұлттық қауіпсіздік органдары дактилоскопиялық тіркеу саласында:</w:t>
      </w:r>
    </w:p>
    <w:p>
      <w:pPr>
        <w:spacing w:after="0"/>
        <w:ind w:left="0"/>
        <w:jc w:val="both"/>
      </w:pPr>
      <w:r>
        <w:rPr>
          <w:rFonts w:ascii="Times New Roman"/>
          <w:b w:val="false"/>
          <w:i w:val="false"/>
          <w:color w:val="000000"/>
          <w:sz w:val="28"/>
        </w:rPr>
        <w:t>
      1) Қазақстан Республикасының Мемлекеттік шекарасын кесіп өту кезінде дактилоскопиялық ақпарат бойынша жеке басын растау рәсімін жүзеге асыру және осы адамдардың дактилоскопиялық ақпарат дерекқорын қалыптастыру, жүргізу қағидаларын әзірлейді және бекітеді;</w:t>
      </w:r>
    </w:p>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i w:val="false"/>
          <w:color w:val="000000"/>
          <w:sz w:val="28"/>
        </w:rPr>
        <w:t>36-бап. Дактилоскопиялық және геномдық тіркеу саласындағы заңдылықтың сақталуын қадағалау</w:t>
      </w:r>
    </w:p>
    <w:p>
      <w:pPr>
        <w:spacing w:after="0"/>
        <w:ind w:left="0"/>
        <w:jc w:val="both"/>
      </w:pPr>
      <w:r>
        <w:rPr>
          <w:rFonts w:ascii="Times New Roman"/>
          <w:b w:val="false"/>
          <w:i w:val="false"/>
          <w:color w:val="000000"/>
          <w:sz w:val="28"/>
        </w:rPr>
        <w:t>
      Прокуратура органдары мемлекет атынан дактилоскопиялық және геномдық тіркеу саласындағы заңдылықтың сақталуына жоғары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 w:id="75"/>
    <w:p>
      <w:pPr>
        <w:spacing w:after="0"/>
        <w:ind w:left="0"/>
        <w:jc w:val="left"/>
      </w:pPr>
      <w:r>
        <w:rPr>
          <w:rFonts w:ascii="Times New Roman"/>
          <w:b/>
          <w:i w:val="false"/>
          <w:color w:val="000000"/>
        </w:rPr>
        <w:t xml:space="preserve"> 5-тарау. ҚОРЫТЫНДЫ ЕРЕЖЕЛЕР</w:t>
      </w:r>
    </w:p>
    <w:bookmarkEnd w:id="75"/>
    <w:p>
      <w:pPr>
        <w:spacing w:after="0"/>
        <w:ind w:left="0"/>
        <w:jc w:val="both"/>
      </w:pPr>
      <w:r>
        <w:rPr>
          <w:rFonts w:ascii="Times New Roman"/>
          <w:b/>
          <w:i w:val="false"/>
          <w:color w:val="000000"/>
          <w:sz w:val="28"/>
        </w:rPr>
        <w:t>37-бап. Дактилоскопиялық және (немесе) геномдық тіркеу саласындағы уәкілетті мемлекеттік органдардың әрекеттеріне (әрекетсіздігіне) шағым жасау тәртібі</w:t>
      </w:r>
    </w:p>
    <w:p>
      <w:pPr>
        <w:spacing w:after="0"/>
        <w:ind w:left="0"/>
        <w:jc w:val="both"/>
      </w:pPr>
      <w:r>
        <w:rPr>
          <w:rFonts w:ascii="Times New Roman"/>
          <w:b w:val="false"/>
          <w:i w:val="false"/>
          <w:color w:val="000000"/>
          <w:sz w:val="28"/>
        </w:rPr>
        <w:t>
      Дактилоскопиялық және (немесе) геномдық тіркеу саласындағы уәкілетті мемлекеттік органдар мен олардың лауазымды адамдарының әрекеттеріне (әрекетсіздігіне)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Қазақстан Республикасының дактилоскопиялық және геномдық тіркеу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дактилоскопиялық және геномдық тіркеу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39-бап. Осы Заңды қолданысқа енгізу тәртібі</w:t>
      </w:r>
    </w:p>
    <w:p>
      <w:pPr>
        <w:spacing w:after="0"/>
        <w:ind w:left="0"/>
        <w:jc w:val="both"/>
      </w:pPr>
      <w:r>
        <w:rPr>
          <w:rFonts w:ascii="Times New Roman"/>
          <w:b w:val="false"/>
          <w:i w:val="false"/>
          <w:color w:val="000000"/>
          <w:sz w:val="28"/>
        </w:rPr>
        <w:t>
      Осы Заң 2021 жылғы 1 қаңтардан бастап қолданысқа енгізіледі.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өздерінің дактилоскопиялық ақпаратын немесе өздері заңды мүдделерін білдіретін адамның дактилоскопиялық ақпаратын жинауға және (немесе) өңдеуге, қорғауға байланысты мемлекеттік органдардың және олардың лауазымды адамдарының әрекеттеріне (әрекетсіздігіне) шағым жасау бөлігінде осы Заңның 7-бабының 1-тармағы 2) тармақшасының;</w:t>
      </w:r>
    </w:p>
    <w:p>
      <w:pPr>
        <w:spacing w:after="0"/>
        <w:ind w:left="0"/>
        <w:jc w:val="both"/>
      </w:pPr>
      <w:r>
        <w:rPr>
          <w:rFonts w:ascii="Times New Roman"/>
          <w:b w:val="false"/>
          <w:i w:val="false"/>
          <w:color w:val="000000"/>
          <w:sz w:val="28"/>
        </w:rPr>
        <w:t xml:space="preserve">
      2) осы Заңның 2-тарауының; </w:t>
      </w:r>
    </w:p>
    <w:p>
      <w:pPr>
        <w:spacing w:after="0"/>
        <w:ind w:left="0"/>
        <w:jc w:val="both"/>
      </w:pPr>
      <w:r>
        <w:rPr>
          <w:rFonts w:ascii="Times New Roman"/>
          <w:b w:val="false"/>
          <w:i w:val="false"/>
          <w:color w:val="000000"/>
          <w:sz w:val="28"/>
        </w:rPr>
        <w:t>
      3) дактилоскопиялық тіркеу саласындағы уәкілетті мемлекеттік органдардың және олардың лауазымды адамдарының әрекеттеріне (әрекетсіздігіне) шағым жасау бөлігінде осы Заңның 37-бабының;</w:t>
      </w:r>
    </w:p>
    <w:p>
      <w:pPr>
        <w:spacing w:after="0"/>
        <w:ind w:left="0"/>
        <w:jc w:val="both"/>
      </w:pPr>
      <w:r>
        <w:rPr>
          <w:rFonts w:ascii="Times New Roman"/>
          <w:b w:val="false"/>
          <w:i w:val="false"/>
          <w:color w:val="000000"/>
          <w:sz w:val="28"/>
        </w:rPr>
        <w:t>
      4) Қазақстан Республикасының дактилоскопиялық тіркеу туралы заңнамасын бұзғаны үшін жауаптылық бөлігінде осы Заңның 38-бабының қолданысы 2024 жылғы 1 қаңтарға дейін тоқтатыла тұрсын.</w:t>
      </w:r>
    </w:p>
    <w:p>
      <w:pPr>
        <w:spacing w:after="0"/>
        <w:ind w:left="0"/>
        <w:jc w:val="both"/>
      </w:pPr>
      <w:r>
        <w:rPr>
          <w:rFonts w:ascii="Times New Roman"/>
          <w:b w:val="false"/>
          <w:i w:val="false"/>
          <w:color w:val="000000"/>
          <w:sz w:val="28"/>
        </w:rPr>
        <w:t xml:space="preserve">
      Қазақстан Республикасының халықаралық әуежайларында визаларды және Қазақстан Республикасының шет елдердегі мекемелеріне бармай электрондық форматта берілетін визаларды ресімдеу және беру бөлігінде осы Заңның 10-бабы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тармақшасының күші 2025 жылғы 1 шілдеге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