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64da" w14:textId="7976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Алкогольді өнімдердің өндірісіне және айналысына мемлекеттік бақылау жасау жөніндегі комитет төрағасының 1998 жылғы 12 маусымдағы N 5 ~V980532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индустрия және сауда министрлiгiнiң алкогольдiк өнiмдердiң өндiрiсiне және айналымына мемлекеттiк бақылау жасау жөнiндегi комитет төрағасы 1998 жылғы 7 тамыз N 20 Бұйрық. Қазақстан Республикасының Әділет министрлігінде 1998 жылғы 16 қыркүйекте тіркелді. Тіркеу N 605. Күші жойылды - Қазақстан Республикасы Қаржы министрiнiң 2004 жылғы 30 желтоқсандағы N 471 бұйрығымен.</w:t>
      </w:r>
    </w:p>
    <w:p>
      <w:pPr>
        <w:spacing w:after="0"/>
        <w:ind w:left="0"/>
        <w:jc w:val="both"/>
      </w:pPr>
      <w:bookmarkStart w:name="z0" w:id="0"/>
      <w:r>
        <w:rPr>
          <w:rFonts w:ascii="Times New Roman"/>
          <w:b w:val="false"/>
          <w:i w:val="false"/>
          <w:color w:val="ff0000"/>
          <w:sz w:val="28"/>
        </w:rPr>
        <w:t xml:space="preserve">
-----------Күші жойылды------------ </w:t>
      </w:r>
    </w:p>
    <w:bookmarkEnd w:id="0"/>
    <w:p>
      <w:pPr>
        <w:spacing w:after="0"/>
        <w:ind w:left="0"/>
        <w:jc w:val="both"/>
      </w:pPr>
      <w:r>
        <w:rPr>
          <w:rFonts w:ascii="Times New Roman"/>
          <w:b w:val="false"/>
          <w:i w:val="false"/>
          <w:color w:val="ff0000"/>
          <w:sz w:val="28"/>
        </w:rPr>
        <w:t xml:space="preserve">      БҰЙЫРАМЫН: </w:t>
      </w:r>
      <w:r>
        <w:br/>
      </w:r>
      <w:r>
        <w:rPr>
          <w:rFonts w:ascii="Times New Roman"/>
          <w:b w:val="false"/>
          <w:i w:val="false"/>
          <w:color w:val="ff0000"/>
          <w:sz w:val="28"/>
        </w:rPr>
        <w:t xml:space="preserve">
     1. Қосымшаға сәйкес кейбiр нормативтiк құқықтық актiлердiң күшi жойылды деп танылсын... </w:t>
      </w:r>
      <w:r>
        <w:br/>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Министр </w:t>
      </w:r>
    </w:p>
    <w:p>
      <w:pPr>
        <w:spacing w:after="0"/>
        <w:ind w:left="0"/>
        <w:jc w:val="both"/>
      </w:pPr>
      <w:r>
        <w:rPr>
          <w:rFonts w:ascii="Times New Roman"/>
          <w:b w:val="false"/>
          <w:i w:val="false"/>
          <w:color w:val="ff0000"/>
          <w:sz w:val="28"/>
        </w:rPr>
        <w:t xml:space="preserve">Қазақстан Республикасы    </w:t>
      </w:r>
      <w:r>
        <w:br/>
      </w:r>
      <w:r>
        <w:rPr>
          <w:rFonts w:ascii="Times New Roman"/>
          <w:b w:val="false"/>
          <w:i w:val="false"/>
          <w:color w:val="ff0000"/>
          <w:sz w:val="28"/>
        </w:rPr>
        <w:t xml:space="preserve">
Қаржы министрiнiң      </w:t>
      </w:r>
      <w:r>
        <w:br/>
      </w:r>
      <w:r>
        <w:rPr>
          <w:rFonts w:ascii="Times New Roman"/>
          <w:b w:val="false"/>
          <w:i w:val="false"/>
          <w:color w:val="ff0000"/>
          <w:sz w:val="28"/>
        </w:rPr>
        <w:t xml:space="preserve">
2004 жылғы 30 желтоқсандағы </w:t>
      </w:r>
      <w:r>
        <w:br/>
      </w:r>
      <w:r>
        <w:rPr>
          <w:rFonts w:ascii="Times New Roman"/>
          <w:b w:val="false"/>
          <w:i w:val="false"/>
          <w:color w:val="ff0000"/>
          <w:sz w:val="28"/>
        </w:rPr>
        <w:t xml:space="preserve">
N 471 бұйрығына қосымша   </w:t>
      </w:r>
    </w:p>
    <w:p>
      <w:pPr>
        <w:spacing w:after="0"/>
        <w:ind w:left="0"/>
        <w:jc w:val="both"/>
      </w:pPr>
      <w:r>
        <w:rPr>
          <w:rFonts w:ascii="Times New Roman"/>
          <w:b w:val="false"/>
          <w:i w:val="false"/>
          <w:color w:val="ff0000"/>
          <w:sz w:val="28"/>
        </w:rPr>
        <w:t xml:space="preserve">Күші жойылған кейбiр нормативтiк </w:t>
      </w:r>
      <w:r>
        <w:br/>
      </w:r>
      <w:r>
        <w:rPr>
          <w:rFonts w:ascii="Times New Roman"/>
          <w:b w:val="false"/>
          <w:i w:val="false"/>
          <w:color w:val="ff0000"/>
          <w:sz w:val="28"/>
        </w:rPr>
        <w:t xml:space="preserve">
құқықтық актiлер тiзбесi </w:t>
      </w:r>
    </w:p>
    <w:p>
      <w:pPr>
        <w:spacing w:after="0"/>
        <w:ind w:left="0"/>
        <w:jc w:val="both"/>
      </w:pPr>
      <w:r>
        <w:rPr>
          <w:rFonts w:ascii="Times New Roman"/>
          <w:b w:val="false"/>
          <w:i w:val="false"/>
          <w:color w:val="ff0000"/>
          <w:sz w:val="28"/>
        </w:rPr>
        <w:t xml:space="preserve">     4. "Алкогольдi өнiмдердің өндiрiсiне және айналысына мемлекеттiк бақылау жасау жөнiндегi комитет төрағасының 1998 жылғы 12 маусымдағы N 5 бұйрығына өзгерiстер мен толықтырулар енгiзу туралы" Энергетика, индустрия және сауда министрлiгiнің Алкогольдiк өнiмдердің өндiрiсiне және айналымына мемлекеттiк бақылау жасау жөнiндегi комитеттiң 1998 жылғы 7 тамыздағы N 20 бұйрығы (Нормативтiк құқықтық актiлердi мемлекеттiк тiркеу тiзiлiмiнде N 605 болып тiркелген)... </w:t>
      </w:r>
    </w:p>
    <w:p>
      <w:pPr>
        <w:spacing w:after="0"/>
        <w:ind w:left="0"/>
        <w:jc w:val="both"/>
      </w:pP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БҰЙРЫҚ </w:t>
      </w:r>
      <w:r>
        <w:br/>
      </w:r>
      <w:r>
        <w:rPr>
          <w:rFonts w:ascii="Times New Roman"/>
          <w:b w:val="false"/>
          <w:i w:val="false"/>
          <w:color w:val="000000"/>
          <w:sz w:val="28"/>
        </w:rPr>
        <w:t xml:space="preserve">
     "Этил спиртін және алкогольді өнімдерді өндіруді, этил спиртiн сақтауды және өткiзудi, алкогольді өнімдерді (сырадан басқа) сақтауды және көтермелі өткізуді лицензиялаудың қағидаларын бекіту туралы Алкогольді өнімдердің өндірісіне және айналысына мемлекеттік бақылау жасау жөніндегі комитет төрағасының 1998 жылғы 12 маусымдағы бұйрығына мынадай өзгерістер мен толықтырулар енгізілсін: </w:t>
      </w:r>
      <w:r>
        <w:br/>
      </w:r>
      <w:r>
        <w:rPr>
          <w:rFonts w:ascii="Times New Roman"/>
          <w:b w:val="false"/>
          <w:i w:val="false"/>
          <w:color w:val="000000"/>
          <w:sz w:val="28"/>
        </w:rPr>
        <w:t xml:space="preserve">
     Көрсетiлген бұйрықпен бекiтiлген Этил спиртiн және алкогольдi өнiмдердi өндiрудi, этил спиртін сақтауды және өткізуді, алкогольді өнімдердi (сырадан басқа) сақтауды және өткiзудi лицензиялаудың қағидаларына: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131-67 ГОСТ бойынша тамақтық шикізаттан алынған этилді спирт - этилді шикізат-спирті, 5962 - 67 ГОСТ бойынша ректификтелген, 10.04.05.38-88 ТУ бойынша коньяктік, 10.04.05.51 ТУ бойынша жүзімді спирт, 9182-349-05031531-96 ТУ бойынша этилдi жүзiмдi шикiзат спирт және ректификат, 10-05031531-3343-93 ТУ бойынша этилді жемісті шикізат спирт және ректификат:": </w:t>
      </w:r>
      <w:r>
        <w:br/>
      </w:r>
      <w:r>
        <w:rPr>
          <w:rFonts w:ascii="Times New Roman"/>
          <w:b w:val="false"/>
          <w:i w:val="false"/>
          <w:color w:val="000000"/>
          <w:sz w:val="28"/>
        </w:rPr>
        <w:t xml:space="preserve">
     6) тармақша мынадай редакция да жазылсын: </w:t>
      </w:r>
      <w:r>
        <w:br/>
      </w:r>
      <w:r>
        <w:rPr>
          <w:rFonts w:ascii="Times New Roman"/>
          <w:b w:val="false"/>
          <w:i w:val="false"/>
          <w:color w:val="000000"/>
          <w:sz w:val="28"/>
        </w:rPr>
        <w:t xml:space="preserve">
     "6) 38/402-62-117-90 ТУ бойынша тамақтық емес шикізаттан алынған этилді спирт - этилді синтетикалық техникалық спирт, 18300-87 ГОСТ бойынша этилді ректификтелген техникалық спирт, 17299-78 ГОСТ бойынша этилді техникалық спирт;": </w:t>
      </w:r>
      <w:r>
        <w:br/>
      </w:r>
      <w:r>
        <w:rPr>
          <w:rFonts w:ascii="Times New Roman"/>
          <w:b w:val="false"/>
          <w:i w:val="false"/>
          <w:color w:val="000000"/>
          <w:sz w:val="28"/>
        </w:rPr>
        <w:t xml:space="preserve">
     7) тармақшада: </w:t>
      </w:r>
      <w:r>
        <w:br/>
      </w:r>
      <w:r>
        <w:rPr>
          <w:rFonts w:ascii="Times New Roman"/>
          <w:b w:val="false"/>
          <w:i w:val="false"/>
          <w:color w:val="000000"/>
          <w:sz w:val="28"/>
        </w:rPr>
        <w:t xml:space="preserve">
     "спирт" деген сөздің алдынан "этилді" деген сөз жазылсын; </w:t>
      </w:r>
      <w:r>
        <w:br/>
      </w:r>
      <w:r>
        <w:rPr>
          <w:rFonts w:ascii="Times New Roman"/>
          <w:b w:val="false"/>
          <w:i w:val="false"/>
          <w:color w:val="000000"/>
          <w:sz w:val="28"/>
        </w:rPr>
        <w:t xml:space="preserve">
     "Ішетін спирт" деген сөздердің алдынан "5963-67 ГОСТ бойынша" деген сөздер жазылсын; </w:t>
      </w:r>
      <w:r>
        <w:br/>
      </w:r>
      <w:r>
        <w:rPr>
          <w:rFonts w:ascii="Times New Roman"/>
          <w:b w:val="false"/>
          <w:i w:val="false"/>
          <w:color w:val="000000"/>
          <w:sz w:val="28"/>
        </w:rPr>
        <w:t xml:space="preserve">
     "спирті қосылған" деген сөздер "спиртінің көлемдік үлесі" деген сөздермен ауыстырылсын; </w:t>
      </w:r>
      <w:r>
        <w:br/>
      </w:r>
      <w:r>
        <w:rPr>
          <w:rFonts w:ascii="Times New Roman"/>
          <w:b w:val="false"/>
          <w:i w:val="false"/>
          <w:color w:val="000000"/>
          <w:sz w:val="28"/>
        </w:rPr>
        <w:t xml:space="preserve">
    "алкогольді өнім құрайтын" деген сөздер алынып тасталсын; </w:t>
      </w:r>
      <w:r>
        <w:br/>
      </w:r>
      <w:r>
        <w:rPr>
          <w:rFonts w:ascii="Times New Roman"/>
          <w:b w:val="false"/>
          <w:i w:val="false"/>
          <w:color w:val="000000"/>
          <w:sz w:val="28"/>
        </w:rPr>
        <w:t xml:space="preserve">
     15) тармақшадағы 1) реттік нөмірлі тізбелеуде: </w:t>
      </w:r>
      <w:r>
        <w:br/>
      </w:r>
      <w:r>
        <w:rPr>
          <w:rFonts w:ascii="Times New Roman"/>
          <w:b w:val="false"/>
          <w:i w:val="false"/>
          <w:color w:val="000000"/>
          <w:sz w:val="28"/>
        </w:rPr>
        <w:t xml:space="preserve">
     "жүзім жемісін немесе" деген сөздер алынып тасталсын; </w:t>
      </w:r>
      <w:r>
        <w:br/>
      </w:r>
      <w:r>
        <w:rPr>
          <w:rFonts w:ascii="Times New Roman"/>
          <w:b w:val="false"/>
          <w:i w:val="false"/>
          <w:color w:val="000000"/>
          <w:sz w:val="28"/>
        </w:rPr>
        <w:t xml:space="preserve">
     "божыту" деген сөзден кейін "немесе шелдеу" деген сөздермен толықтырылсын; </w:t>
      </w:r>
      <w:r>
        <w:br/>
      </w:r>
      <w:r>
        <w:rPr>
          <w:rFonts w:ascii="Times New Roman"/>
          <w:b w:val="false"/>
          <w:i w:val="false"/>
          <w:color w:val="000000"/>
          <w:sz w:val="28"/>
        </w:rPr>
        <w:t xml:space="preserve">
     9-тармақтың 12) тармақшасындағы "этил спиртін сақтау және өндіру" деген сөздер алынып тасталсын; </w:t>
      </w:r>
      <w:r>
        <w:br/>
      </w:r>
      <w:r>
        <w:rPr>
          <w:rFonts w:ascii="Times New Roman"/>
          <w:b w:val="false"/>
          <w:i w:val="false"/>
          <w:color w:val="000000"/>
          <w:sz w:val="28"/>
        </w:rPr>
        <w:t xml:space="preserve">
     23-тармақта: </w:t>
      </w:r>
      <w:r>
        <w:br/>
      </w:r>
      <w:r>
        <w:rPr>
          <w:rFonts w:ascii="Times New Roman"/>
          <w:b w:val="false"/>
          <w:i w:val="false"/>
          <w:color w:val="000000"/>
          <w:sz w:val="28"/>
        </w:rPr>
        <w:t xml:space="preserve">
     1) тармақшадағы "қанты бар шикізаттан спирт өндіру жөніндегі регламентке, 1 және 2-бөлімдерге" деген сөздер "1-бөлім, этил спиртін өндірудің технологиялық регламентіне және мелласты-спиртті бозаның сығымдалған ашытқыларының технологиялық регламентіне, 1-бөлім Ашу, шикізаттың тамақтық түрлерінен алынған ректификтелген спиртті өндіруге арналған технологиялық регламентке (2-бөлім, Бозаректификация, крахмалы бар және қанты бар), 2-бөлім, Бозаректификация, шикізаттың тамақтық түрлерінен алынатын спиртті өндіруге арналған технологиялық регламентке толықтыру."; </w:t>
      </w:r>
      <w:r>
        <w:br/>
      </w:r>
      <w:r>
        <w:rPr>
          <w:rFonts w:ascii="Times New Roman"/>
          <w:b w:val="false"/>
          <w:i w:val="false"/>
          <w:color w:val="000000"/>
          <w:sz w:val="28"/>
        </w:rPr>
        <w:t xml:space="preserve">
     2), 3), 4) және 5) тармақшалар мынадай редакцияларда жазылсын: </w:t>
      </w:r>
      <w:r>
        <w:br/>
      </w:r>
      <w:r>
        <w:rPr>
          <w:rFonts w:ascii="Times New Roman"/>
          <w:b w:val="false"/>
          <w:i w:val="false"/>
          <w:color w:val="000000"/>
          <w:sz w:val="28"/>
        </w:rPr>
        <w:t xml:space="preserve">
     "2) лизенцияланатын қызметтің мәлімделген түріне арналған негізгі өндірістің жетекші технологиялық жабдығының өндірістік қуатының болуы: </w:t>
      </w:r>
      <w:r>
        <w:br/>
      </w:r>
      <w:r>
        <w:rPr>
          <w:rFonts w:ascii="Times New Roman"/>
          <w:b w:val="false"/>
          <w:i w:val="false"/>
          <w:color w:val="000000"/>
          <w:sz w:val="28"/>
        </w:rPr>
        <w:t xml:space="preserve">
     Ликер-арақ өндірісі бойынша; </w:t>
      </w:r>
      <w:r>
        <w:br/>
      </w:r>
      <w:r>
        <w:rPr>
          <w:rFonts w:ascii="Times New Roman"/>
          <w:b w:val="false"/>
          <w:i w:val="false"/>
          <w:color w:val="000000"/>
          <w:sz w:val="28"/>
        </w:rPr>
        <w:t xml:space="preserve">
     Ликер-арақ өндірісінің өндірістік қуаты декалитрде өлшенеді және негізгі өндірістің жетекші технологиялық жабдығының өнімділігі бойынша есептеледі. </w:t>
      </w:r>
      <w:r>
        <w:br/>
      </w:r>
      <w:r>
        <w:rPr>
          <w:rFonts w:ascii="Times New Roman"/>
          <w:b w:val="false"/>
          <w:i w:val="false"/>
          <w:color w:val="000000"/>
          <w:sz w:val="28"/>
        </w:rPr>
        <w:t xml:space="preserve">
     Жетекші технологиялық жабдық болып: </w:t>
      </w:r>
      <w:r>
        <w:br/>
      </w:r>
      <w:r>
        <w:rPr>
          <w:rFonts w:ascii="Times New Roman"/>
          <w:b w:val="false"/>
          <w:i w:val="false"/>
          <w:color w:val="000000"/>
          <w:sz w:val="28"/>
        </w:rPr>
        <w:t xml:space="preserve">
     а) Тазалау цехында - көмір-тазалау батареялары; </w:t>
      </w:r>
      <w:r>
        <w:br/>
      </w:r>
      <w:r>
        <w:rPr>
          <w:rFonts w:ascii="Times New Roman"/>
          <w:b w:val="false"/>
          <w:i w:val="false"/>
          <w:color w:val="000000"/>
          <w:sz w:val="28"/>
        </w:rPr>
        <w:t xml:space="preserve">
     б) ликер цехында - шомылдыру-сүзгі аппаратуралары саналады. </w:t>
      </w:r>
      <w:r>
        <w:br/>
      </w:r>
      <w:r>
        <w:rPr>
          <w:rFonts w:ascii="Times New Roman"/>
          <w:b w:val="false"/>
          <w:i w:val="false"/>
          <w:color w:val="000000"/>
          <w:sz w:val="28"/>
        </w:rPr>
        <w:t xml:space="preserve">
     Жетекші жабдықтың жұмысын қамтамасыз ететін барлық қалған жабдықтар қосалқылар ретінде танылады. </w:t>
      </w:r>
      <w:r>
        <w:br/>
      </w:r>
      <w:r>
        <w:rPr>
          <w:rFonts w:ascii="Times New Roman"/>
          <w:b w:val="false"/>
          <w:i w:val="false"/>
          <w:color w:val="000000"/>
          <w:sz w:val="28"/>
        </w:rPr>
        <w:t xml:space="preserve">
     Ликер-арақ зауытының өндірістік қуаты негізгі ликер және арақ цехтарының жиынтық қуаты бойынша есептеледі. Негізгі өндірістің қосалқы буындарының өткізу қабілеті міндетті түрде жетекші жабдықтың қуатына сайма-сай (үйлесімді) болуы тиіс. </w:t>
      </w:r>
      <w:r>
        <w:br/>
      </w:r>
      <w:r>
        <w:rPr>
          <w:rFonts w:ascii="Times New Roman"/>
          <w:b w:val="false"/>
          <w:i w:val="false"/>
          <w:color w:val="000000"/>
          <w:sz w:val="28"/>
        </w:rPr>
        <w:t xml:space="preserve">
     Арақ және ликер-арақ бұйымдарын өндіру жөніндегі технологиялық учаскелердің жылдық өндірістік қуаты осы учаскелердің жетекші жабдығының тәуліктік өнімділігін бір жылдағы 287 толық жұмыс күнінің санына (тазалау және ликер цехтарының тәулігіне үш ауысымдық кезінде) көбейту жолымен айқындалады. </w:t>
      </w:r>
      <w:r>
        <w:br/>
      </w:r>
      <w:r>
        <w:rPr>
          <w:rFonts w:ascii="Times New Roman"/>
          <w:b w:val="false"/>
          <w:i w:val="false"/>
          <w:color w:val="000000"/>
          <w:sz w:val="28"/>
        </w:rPr>
        <w:t xml:space="preserve">
     Жуу-құю цехының өндірістік қуаты жабдық жұмысының мынадай күндер мен жылдағы жұмыс күндерінің санында екі ауысымдық жұмыс режимін негізге ала отырып айқындалады: бес күндік жұмыс аптасы мен 8 сағаттық жұмыс ауысымы кезінде 242 күн, алты күндік жұмыс аптасы мен 7 сағаттық жұмыс ауысымында 287 күн. </w:t>
      </w:r>
      <w:r>
        <w:br/>
      </w:r>
      <w:r>
        <w:rPr>
          <w:rFonts w:ascii="Times New Roman"/>
          <w:b w:val="false"/>
          <w:i w:val="false"/>
          <w:color w:val="000000"/>
          <w:sz w:val="28"/>
        </w:rPr>
        <w:t xml:space="preserve">
     Спирт өндірісі бойынша: </w:t>
      </w:r>
      <w:r>
        <w:br/>
      </w:r>
      <w:r>
        <w:rPr>
          <w:rFonts w:ascii="Times New Roman"/>
          <w:b w:val="false"/>
          <w:i w:val="false"/>
          <w:color w:val="000000"/>
          <w:sz w:val="28"/>
        </w:rPr>
        <w:t xml:space="preserve">
     Спирт кәсіпорнының тәуліктік өндірістік қуаты жоғары тазаланған сусыз спирттің мың декалитрінде шартты спирт-шикізат өндіру бойынша айқындалады; </w:t>
      </w:r>
      <w:r>
        <w:br/>
      </w:r>
      <w:r>
        <w:rPr>
          <w:rFonts w:ascii="Times New Roman"/>
          <w:b w:val="false"/>
          <w:i w:val="false"/>
          <w:color w:val="000000"/>
          <w:sz w:val="28"/>
        </w:rPr>
        <w:t xml:space="preserve">
     Спирт кәсіпорындарының жұмыс режимі - үздіксіз, үш ауысымды. </w:t>
      </w:r>
      <w:r>
        <w:br/>
      </w:r>
      <w:r>
        <w:rPr>
          <w:rFonts w:ascii="Times New Roman"/>
          <w:b w:val="false"/>
          <w:i w:val="false"/>
          <w:color w:val="000000"/>
          <w:sz w:val="28"/>
        </w:rPr>
        <w:t xml:space="preserve">
     Бозаректификациялық қондырғылармен жарақталған зауыттардағы шартты спирт-шикізат спиртті өнімдерде: ректификацияланған спиртте, этил спиртінің бас фракциясында, мұның үстіне қондырғылардың осы түрі үшін белгіленген нормативтер бойынша шығындарда жасалған сусыз спирттің жиынтығы ретінде айқындалады. </w:t>
      </w:r>
      <w:r>
        <w:br/>
      </w:r>
      <w:r>
        <w:rPr>
          <w:rFonts w:ascii="Times New Roman"/>
          <w:b w:val="false"/>
          <w:i w:val="false"/>
          <w:color w:val="000000"/>
          <w:sz w:val="28"/>
        </w:rPr>
        <w:t xml:space="preserve">
     Спирт кәсіпорнының жылдық өндірістік қуаты жыл ішіндегі толық жұмыс күндерінің санына тәуліктік қуаттың өндірісі ретінде айқындалады, оған мыналар қабылданады: </w:t>
      </w:r>
      <w:r>
        <w:br/>
      </w:r>
      <w:r>
        <w:rPr>
          <w:rFonts w:ascii="Times New Roman"/>
          <w:b w:val="false"/>
          <w:i w:val="false"/>
          <w:color w:val="000000"/>
          <w:sz w:val="28"/>
        </w:rPr>
        <w:t xml:space="preserve">
     суық сумен қамтамасыз етілген немесе тоңазытқыш қондырғысы, пневматикалық солодовнясы бар не қанттандыратын ферментті препараттар цехы бар крахмалды шикізатты өңдейтін спирт кәсіпорындары үшін - 305 күн; 1000 декалитр спиртке кемінде 350 текше метр артезиан суы бар крахмалды шикізатты өңдеуші кәсіпорындар суық сумен қамтамасыз етілген деп саналады (технологиялық мұқтаждарға пайдаланылатын су есепке алынады); </w:t>
      </w:r>
      <w:r>
        <w:br/>
      </w:r>
      <w:r>
        <w:rPr>
          <w:rFonts w:ascii="Times New Roman"/>
          <w:b w:val="false"/>
          <w:i w:val="false"/>
          <w:color w:val="000000"/>
          <w:sz w:val="28"/>
        </w:rPr>
        <w:t xml:space="preserve">
     құрамында нан пісіру ашытқыларын алу үшін бозадан қант мицеттерін бөліп шығару цехтары немесе бардта азықтық ашытқылар жасау цехтары бар крахмалды шикізатты өңдейтін спирт кәсіпорындары үшін - 275 күн; </w:t>
      </w:r>
      <w:r>
        <w:br/>
      </w:r>
      <w:r>
        <w:rPr>
          <w:rFonts w:ascii="Times New Roman"/>
          <w:b w:val="false"/>
          <w:i w:val="false"/>
          <w:color w:val="000000"/>
          <w:sz w:val="28"/>
        </w:rPr>
        <w:t xml:space="preserve">
     қанты бар шикізат өңдейтін қалған зауыттар үшін - 300 күн. </w:t>
      </w:r>
      <w:r>
        <w:br/>
      </w:r>
      <w:r>
        <w:rPr>
          <w:rFonts w:ascii="Times New Roman"/>
          <w:b w:val="false"/>
          <w:i w:val="false"/>
          <w:color w:val="000000"/>
          <w:sz w:val="28"/>
        </w:rPr>
        <w:t xml:space="preserve">
     Тамақтық спирт шығаратын (шартты спирт-шикізат және ректификтелген спирт) спирт зауыттарының өндірістік қуаттары спирт шығаруда шешуші маңызы бар солодовня, пісіру, ашыту, аппараттық секілді жетекші учаскелердің қуаты бойынша белгіленеді. Спирт өндірісінің қалған буындарының өткізу қабілеті (өнімділігі), сондай-ақ жетекші учаскелердің ішіндегі жабдықтар жетекші учаскелердің қуатына сайма-сай (үйлесімді) болуы тиіс. </w:t>
      </w:r>
      <w:r>
        <w:br/>
      </w:r>
      <w:r>
        <w:rPr>
          <w:rFonts w:ascii="Times New Roman"/>
          <w:b w:val="false"/>
          <w:i w:val="false"/>
          <w:color w:val="000000"/>
          <w:sz w:val="28"/>
        </w:rPr>
        <w:t xml:space="preserve">
     Бастапқы шарап жасау зауытының өндірістік қуаты бұл ретте алынатын шарап материалдарын орналастыруға арналған өндірістік ыдыстардың бір жолғы сиымдылығы бойынша маусымда жүзімді тоннада өңдеумен айқындалады. </w:t>
      </w:r>
      <w:r>
        <w:br/>
      </w:r>
      <w:r>
        <w:rPr>
          <w:rFonts w:ascii="Times New Roman"/>
          <w:b w:val="false"/>
          <w:i w:val="false"/>
          <w:color w:val="000000"/>
          <w:sz w:val="28"/>
        </w:rPr>
        <w:t xml:space="preserve">
     Маусымда жүзімді өңдеу жөніндегі зауыттың өндірістік қуаты кәсіпорынның бөлек жабдықтан сериялық шығаратын және құрастыратын жүзімді өңдеу желілерінің техникалық өнімділігі бойынша айқындалады. </w:t>
      </w:r>
      <w:r>
        <w:br/>
      </w:r>
      <w:r>
        <w:rPr>
          <w:rFonts w:ascii="Times New Roman"/>
          <w:b w:val="false"/>
          <w:i w:val="false"/>
          <w:color w:val="000000"/>
          <w:sz w:val="28"/>
        </w:rPr>
        <w:t xml:space="preserve">
     Өнімнің бірнеше түрі өндірілетін (жүзім шарабы, коньяк, шампан) шарап шығаратын кәсіпорынның өндірістік қуаты өнімнің әрбір түрі бойынша айқындалады, біртектес түрлері бойынша жиынтықталады. </w:t>
      </w:r>
      <w:r>
        <w:br/>
      </w:r>
      <w:r>
        <w:rPr>
          <w:rFonts w:ascii="Times New Roman"/>
          <w:b w:val="false"/>
          <w:i w:val="false"/>
          <w:color w:val="000000"/>
          <w:sz w:val="28"/>
        </w:rPr>
        <w:t xml:space="preserve">
     Қайталама шарап ісі кәсіпорындарының өндірістік қуаты жетекші цехтың - шарап материалдарын сақтау мен өңдеу цехының қуаты бойынша белгіленеді және бір жылға мың декалитрде айқындалады. </w:t>
      </w:r>
      <w:r>
        <w:br/>
      </w:r>
      <w:r>
        <w:rPr>
          <w:rFonts w:ascii="Times New Roman"/>
          <w:b w:val="false"/>
          <w:i w:val="false"/>
          <w:color w:val="000000"/>
          <w:sz w:val="28"/>
        </w:rPr>
        <w:t xml:space="preserve">
     Зауыттың өндірістік қуаты ыдыстың айналымдық коэффициенті ескеріле отырып шарап материалдары мен шараптарды бір жолғы сақтаудың көлемі бойынша айқындалады. Бір жолғы сақтаудың сиымдылығы барлық өндірістік сиымдылықтардың жиынтығы ретінде айқындалады. Бұл ретте шомылдыру сиымдылықтары мен шараптарды термикалық өңдеуге арналған сиымдылықтар 0,7 түзетпе коэффициентімен есепке кіреді. Ашық алаңдардағы шараптарға арналған стационарлық сиымдылықтар қуатты айқындау кезінде есепке алынады, бірақ жеке тұрғыда бөлініп көрсетіледі. </w:t>
      </w:r>
      <w:r>
        <w:br/>
      </w:r>
      <w:r>
        <w:rPr>
          <w:rFonts w:ascii="Times New Roman"/>
          <w:b w:val="false"/>
          <w:i w:val="false"/>
          <w:color w:val="000000"/>
          <w:sz w:val="28"/>
        </w:rPr>
        <w:t xml:space="preserve">
     Шарапты шыны ыдысқа құю жөніндегі қайталама шарап ісі зауытының өндірістік қуаты құю желілерінің өнімділігі бойынша ғана айқындалады, өйткені аталмыш зауыттардағы бір жолғы сақтау сиымдылығы шарап материалдарын жасау жөніндегі қуат есебінде ескеріледі. </w:t>
      </w:r>
      <w:r>
        <w:br/>
      </w:r>
      <w:r>
        <w:rPr>
          <w:rFonts w:ascii="Times New Roman"/>
          <w:b w:val="false"/>
          <w:i w:val="false"/>
          <w:color w:val="000000"/>
          <w:sz w:val="28"/>
        </w:rPr>
        <w:t xml:space="preserve">
     Коньяктік шарап материалдарын тазарту, коньяктік спирттерді ұстау және коньяктарды дайындау жөніндегі кәсіпорындардың өндірістік қуаты спирт қуу маусымында айдау аппараттарында өндірілетін коньяктік спирттің мөлшерімен, өндірістік үй-жайларда коньяктік спиртті ұстау мен коньяк дайындау үшін орнатылған сиымдылықтардың болуымен айқындалады. Жұмыстың тәулік бойы режимі кезінде коньяктік шарап материалдарын тазалау аппараттары үшін жұмыс уақытының жылдық қоры - 180 тәулік. </w:t>
      </w:r>
      <w:r>
        <w:br/>
      </w:r>
      <w:r>
        <w:rPr>
          <w:rFonts w:ascii="Times New Roman"/>
          <w:b w:val="false"/>
          <w:i w:val="false"/>
          <w:color w:val="000000"/>
          <w:sz w:val="28"/>
        </w:rPr>
        <w:t xml:space="preserve">
     Шампан шараптары зауытының өндірістік қуаты бір жыл ішінде 0,8 сиымдылықтағы шөлмектерде шығарылатын шампанның санымен айқындалады. </w:t>
      </w:r>
      <w:r>
        <w:br/>
      </w:r>
      <w:r>
        <w:rPr>
          <w:rFonts w:ascii="Times New Roman"/>
          <w:b w:val="false"/>
          <w:i w:val="false"/>
          <w:color w:val="000000"/>
          <w:sz w:val="28"/>
        </w:rPr>
        <w:t xml:space="preserve">
     Шампан шараптарын (көпіршімелі) үздіксіз тәсілмен шығаратын кәсіпорындардың қуаты жұмыс уақытының 340 тәулік жылдық қоры кезінде ашыту аппараттары мен биогенераторлардың сиымдылығы бойынша айқындалады. </w:t>
      </w:r>
      <w:r>
        <w:br/>
      </w:r>
      <w:r>
        <w:rPr>
          <w:rFonts w:ascii="Times New Roman"/>
          <w:b w:val="false"/>
          <w:i w:val="false"/>
          <w:color w:val="000000"/>
          <w:sz w:val="28"/>
        </w:rPr>
        <w:t xml:space="preserve">
     Шампан (көпіршімелі) шараптарын шөлмектік тәсілмен шығаратын кәсіпорынның қуаты олардың айналымдық коэффициенті ескеріле отырып таралымды ұстау мен ремюар үшін үй-жайлардың алаңдары бойынша айқындалады және миллион шөлмекте есептеледі. </w:t>
      </w:r>
      <w:r>
        <w:br/>
      </w:r>
      <w:r>
        <w:rPr>
          <w:rFonts w:ascii="Times New Roman"/>
          <w:b w:val="false"/>
          <w:i w:val="false"/>
          <w:color w:val="000000"/>
          <w:sz w:val="28"/>
        </w:rPr>
        <w:t xml:space="preserve">
     Шампанды резервуарлық тәсілмен шығаратын шампан шараптары зауытының өндірістік қуаты шығынды, қалдықтар мен айналымдылық коэффициентін ескере отырып ашыту резервуарларының (акротофорлардың) жиынтық пайдалы сиымдылығы бойынша айқындалады; бір жылдағы жұмыс күндері - 365. </w:t>
      </w:r>
      <w:r>
        <w:br/>
      </w:r>
      <w:r>
        <w:rPr>
          <w:rFonts w:ascii="Times New Roman"/>
          <w:b w:val="false"/>
          <w:i w:val="false"/>
          <w:color w:val="000000"/>
          <w:sz w:val="28"/>
        </w:rPr>
        <w:t xml:space="preserve">
     3) Міндетті жарақтау: </w:t>
      </w:r>
      <w:r>
        <w:br/>
      </w:r>
      <w:r>
        <w:rPr>
          <w:rFonts w:ascii="Times New Roman"/>
          <w:b w:val="false"/>
          <w:i w:val="false"/>
          <w:color w:val="000000"/>
          <w:sz w:val="28"/>
        </w:rPr>
        <w:t xml:space="preserve">
     жасалатын этил спирті мен этил спиртінің бас фракциясын есепке алу үшін спирт өлшейтін аппараттар мен спирт өндірісін; </w:t>
      </w:r>
      <w:r>
        <w:br/>
      </w:r>
      <w:r>
        <w:rPr>
          <w:rFonts w:ascii="Times New Roman"/>
          <w:b w:val="false"/>
          <w:i w:val="false"/>
          <w:color w:val="000000"/>
          <w:sz w:val="28"/>
        </w:rPr>
        <w:t xml:space="preserve">
     есепке алудың бақылаулық приборларымен алкогольді өнімді өндіру бойынша (сырадан басқа) технологиялық желілерді; </w:t>
      </w:r>
      <w:r>
        <w:br/>
      </w:r>
      <w:r>
        <w:rPr>
          <w:rFonts w:ascii="Times New Roman"/>
          <w:b w:val="false"/>
          <w:i w:val="false"/>
          <w:color w:val="000000"/>
          <w:sz w:val="28"/>
        </w:rPr>
        <w:t xml:space="preserve">
     алкогольді өнімнің (сырадан басқа) көлемдік шығысын өлшеу және тіркеуге арналған приборлармен; </w:t>
      </w:r>
      <w:r>
        <w:br/>
      </w:r>
      <w:r>
        <w:rPr>
          <w:rFonts w:ascii="Times New Roman"/>
          <w:b w:val="false"/>
          <w:i w:val="false"/>
          <w:color w:val="000000"/>
          <w:sz w:val="28"/>
        </w:rPr>
        <w:t xml:space="preserve">
     шөлмекке құйылған өнімді даналап есепке алу приборларымен (сырадан басқа); </w:t>
      </w:r>
      <w:r>
        <w:br/>
      </w:r>
      <w:r>
        <w:rPr>
          <w:rFonts w:ascii="Times New Roman"/>
          <w:b w:val="false"/>
          <w:i w:val="false"/>
          <w:color w:val="000000"/>
          <w:sz w:val="28"/>
        </w:rPr>
        <w:t xml:space="preserve">
     4) нормативтік құжаттардың талаптарын сәйкес этил спирті мен алкогольді өнімді (сырадан басқа) сақтау жағдайларының болуы; </w:t>
      </w:r>
      <w:r>
        <w:br/>
      </w:r>
      <w:r>
        <w:rPr>
          <w:rFonts w:ascii="Times New Roman"/>
          <w:b w:val="false"/>
          <w:i w:val="false"/>
          <w:color w:val="000000"/>
          <w:sz w:val="28"/>
        </w:rPr>
        <w:t xml:space="preserve">
     5) өндірістік лабораторияларда қолданылып жүрген стандарттардың талаптарына сәйкес шикізат пен дайын өнімнің технологиялық процесі мен сапасына техно-химиялық бақылау ұйымдастыруды қамтамасыз ететін қажетті құжаттамамен, приборлармен, реактивтермен, химиялық ыдыспен жарақтау."; </w:t>
      </w:r>
      <w:r>
        <w:br/>
      </w:r>
      <w:r>
        <w:rPr>
          <w:rFonts w:ascii="Times New Roman"/>
          <w:b w:val="false"/>
          <w:i w:val="false"/>
          <w:color w:val="000000"/>
          <w:sz w:val="28"/>
        </w:rPr>
        <w:t xml:space="preserve">
     51-тармақтың 2) тармақшасындағы "көрсетілетін" деген сөз "көрсетілген" деген сөзбен ауыстырылсын; </w:t>
      </w:r>
      <w:r>
        <w:br/>
      </w:r>
      <w:r>
        <w:rPr>
          <w:rFonts w:ascii="Times New Roman"/>
          <w:b w:val="false"/>
          <w:i w:val="false"/>
          <w:color w:val="000000"/>
          <w:sz w:val="28"/>
        </w:rPr>
        <w:t xml:space="preserve">
     55-тармақ мынадай мазмұндағы екінші және үшінші азатжолдармен толықтырылсын: </w:t>
      </w:r>
      <w:r>
        <w:br/>
      </w:r>
      <w:r>
        <w:rPr>
          <w:rFonts w:ascii="Times New Roman"/>
          <w:b w:val="false"/>
          <w:i w:val="false"/>
          <w:color w:val="000000"/>
          <w:sz w:val="28"/>
        </w:rPr>
        <w:t xml:space="preserve">
     "лицензиаттың қызметтің лицензияланатын түрін регламенттейтін осы қағидаларды және өзге де нормативтік құқықтық актілерді сақтауы кезінде; </w:t>
      </w:r>
      <w:r>
        <w:br/>
      </w:r>
      <w:r>
        <w:rPr>
          <w:rFonts w:ascii="Times New Roman"/>
          <w:b w:val="false"/>
          <w:i w:val="false"/>
          <w:color w:val="000000"/>
          <w:sz w:val="28"/>
        </w:rPr>
        <w:t xml:space="preserve">
     этил спирті мен алкогольді өнімнің өндірісі мен айналымының көлемін мәлімдеудің белгіленген тәртібі бұзылуы кезінде"; </w:t>
      </w:r>
      <w:r>
        <w:br/>
      </w:r>
      <w:r>
        <w:rPr>
          <w:rFonts w:ascii="Times New Roman"/>
          <w:b w:val="false"/>
          <w:i w:val="false"/>
          <w:color w:val="000000"/>
          <w:sz w:val="28"/>
        </w:rPr>
        <w:t xml:space="preserve">
     57-тармақтың екінші азатжолы алынып тасталсын; </w:t>
      </w:r>
      <w:r>
        <w:br/>
      </w:r>
      <w:r>
        <w:rPr>
          <w:rFonts w:ascii="Times New Roman"/>
          <w:b w:val="false"/>
          <w:i w:val="false"/>
          <w:color w:val="000000"/>
          <w:sz w:val="28"/>
        </w:rPr>
        <w:t xml:space="preserve">
     63-тармақтағы "ай сайын" деген сөз алынып тасталсын; </w:t>
      </w:r>
      <w:r>
        <w:br/>
      </w:r>
      <w:r>
        <w:rPr>
          <w:rFonts w:ascii="Times New Roman"/>
          <w:b w:val="false"/>
          <w:i w:val="false"/>
          <w:color w:val="000000"/>
          <w:sz w:val="28"/>
        </w:rPr>
        <w:t xml:space="preserve">
     64-тармақ мынадай редакцияда жазылсын: </w:t>
      </w:r>
      <w:r>
        <w:br/>
      </w:r>
      <w:r>
        <w:rPr>
          <w:rFonts w:ascii="Times New Roman"/>
          <w:b w:val="false"/>
          <w:i w:val="false"/>
          <w:color w:val="000000"/>
          <w:sz w:val="28"/>
        </w:rPr>
        <w:t xml:space="preserve">
     "лицензиаттар этиль спирті мен алкогольді өнімді тек лицензияда көрсетілген тексерілген қоймаларда ғана сақтауды жүзеге асыруға құқылы."; </w:t>
      </w:r>
      <w:r>
        <w:br/>
      </w:r>
      <w:r>
        <w:rPr>
          <w:rFonts w:ascii="Times New Roman"/>
          <w:b w:val="false"/>
          <w:i w:val="false"/>
          <w:color w:val="000000"/>
          <w:sz w:val="28"/>
        </w:rPr>
        <w:t xml:space="preserve">
     66-тармақ алынып тасталсын; </w:t>
      </w:r>
      <w:r>
        <w:br/>
      </w:r>
      <w:r>
        <w:rPr>
          <w:rFonts w:ascii="Times New Roman"/>
          <w:b w:val="false"/>
          <w:i w:val="false"/>
          <w:color w:val="000000"/>
          <w:sz w:val="28"/>
        </w:rPr>
        <w:t xml:space="preserve">
     69- тармақтың 6) тармақшасындағы "қызмет түрімен" деген сөздер "және жеке кәсіпкерді мемлекеттік тіркеу туралы куәлік" деген сөздермен толықтырылсын. </w:t>
      </w:r>
      <w:r>
        <w:br/>
      </w:r>
      <w:r>
        <w:rPr>
          <w:rFonts w:ascii="Times New Roman"/>
          <w:b w:val="false"/>
          <w:i w:val="false"/>
          <w:color w:val="000000"/>
          <w:sz w:val="28"/>
        </w:rPr>
        <w:t xml:space="preserve">
     Қағидалардың 1-5 қосымшаларының тақырыптарында "этиль спирті мен алкоголь өнімін өндіруге, этиль спиртін сақтауға және сатуға, алкоголь өнімін (сырадан басқа) сақтауға және көтерме сатуға лицензия берудің тәртібі мен ережесіне" деген сөздер "Этиль спиртін және алкогольді өнімдерді өндірудi, этиль спиртін сақтауды және өткізуді, алкогольді өнімдерді (сырадан басқа) сақтауды және көтермелі өткізуді лицензиялаудың қағидаларына" деген сөздермен ауыстырылсын; </w:t>
      </w:r>
      <w:r>
        <w:br/>
      </w:r>
      <w:r>
        <w:rPr>
          <w:rFonts w:ascii="Times New Roman"/>
          <w:b w:val="false"/>
          <w:i w:val="false"/>
          <w:color w:val="000000"/>
          <w:sz w:val="28"/>
        </w:rPr>
        <w:t xml:space="preserve">
     Көрсетілген қағидаларға 6, 7, 8 және 9-қосымшалар осы Бұйрыққа берілген қосымшаға сәйкес жаңа редакцияда жазылсын.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w:t>
      </w:r>
    </w:p>
    <w:p>
      <w:pPr>
        <w:spacing w:after="0"/>
        <w:ind w:left="0"/>
        <w:jc w:val="both"/>
      </w:pPr>
      <w:r>
        <w:rPr>
          <w:rFonts w:ascii="Times New Roman"/>
          <w:b w:val="false"/>
          <w:i w:val="false"/>
          <w:color w:val="000000"/>
          <w:sz w:val="28"/>
        </w:rPr>
        <w:t xml:space="preserve">      Спирттi өндiрушi толтырады </w:t>
      </w:r>
    </w:p>
    <w:p>
      <w:pPr>
        <w:spacing w:after="0"/>
        <w:ind w:left="0"/>
        <w:jc w:val="both"/>
      </w:pPr>
      <w:r>
        <w:rPr>
          <w:rFonts w:ascii="Times New Roman"/>
          <w:b w:val="false"/>
          <w:i w:val="false"/>
          <w:color w:val="000000"/>
          <w:sz w:val="28"/>
        </w:rPr>
        <w:t xml:space="preserve">                       Қазақстан Республикасы Энергетика, индустрия </w:t>
      </w:r>
      <w:r>
        <w:br/>
      </w:r>
      <w:r>
        <w:rPr>
          <w:rFonts w:ascii="Times New Roman"/>
          <w:b w:val="false"/>
          <w:i w:val="false"/>
          <w:color w:val="000000"/>
          <w:sz w:val="28"/>
        </w:rPr>
        <w:t xml:space="preserve">
                           және сауда министрлiгiнiң алкогольдiк   </w:t>
      </w:r>
      <w:r>
        <w:br/>
      </w:r>
      <w:r>
        <w:rPr>
          <w:rFonts w:ascii="Times New Roman"/>
          <w:b w:val="false"/>
          <w:i w:val="false"/>
          <w:color w:val="000000"/>
          <w:sz w:val="28"/>
        </w:rPr>
        <w:t xml:space="preserve">
                           өнiмдердiң өндiрiсiне және айналымына   </w:t>
      </w:r>
      <w:r>
        <w:br/>
      </w:r>
      <w:r>
        <w:rPr>
          <w:rFonts w:ascii="Times New Roman"/>
          <w:b w:val="false"/>
          <w:i w:val="false"/>
          <w:color w:val="000000"/>
          <w:sz w:val="28"/>
        </w:rPr>
        <w:t xml:space="preserve">
                            мемлекеттiк бақылау жасау жөнiндегi </w:t>
      </w:r>
      <w:r>
        <w:br/>
      </w:r>
      <w:r>
        <w:rPr>
          <w:rFonts w:ascii="Times New Roman"/>
          <w:b w:val="false"/>
          <w:i w:val="false"/>
          <w:color w:val="000000"/>
          <w:sz w:val="28"/>
        </w:rPr>
        <w:t xml:space="preserve">
                                    комитет төрағасының </w:t>
      </w:r>
      <w:r>
        <w:br/>
      </w:r>
      <w:r>
        <w:rPr>
          <w:rFonts w:ascii="Times New Roman"/>
          <w:b w:val="false"/>
          <w:i w:val="false"/>
          <w:color w:val="000000"/>
          <w:sz w:val="28"/>
        </w:rPr>
        <w:t xml:space="preserve">
                            1998 жылғы 7 тамыз N 20 бұйрығына      </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Этиль спиртiн және алкогольдi өнiмдердi </w:t>
      </w:r>
      <w:r>
        <w:br/>
      </w:r>
      <w:r>
        <w:rPr>
          <w:rFonts w:ascii="Times New Roman"/>
          <w:b w:val="false"/>
          <w:i w:val="false"/>
          <w:color w:val="000000"/>
          <w:sz w:val="28"/>
        </w:rPr>
        <w:t xml:space="preserve">
                             өндiрудi, этиль спиртін сақтауды </w:t>
      </w:r>
      <w:r>
        <w:br/>
      </w:r>
      <w:r>
        <w:rPr>
          <w:rFonts w:ascii="Times New Roman"/>
          <w:b w:val="false"/>
          <w:i w:val="false"/>
          <w:color w:val="000000"/>
          <w:sz w:val="28"/>
        </w:rPr>
        <w:t xml:space="preserve">
                             және өткізуді, алкогольді өнімдерді </w:t>
      </w:r>
      <w:r>
        <w:br/>
      </w:r>
      <w:r>
        <w:rPr>
          <w:rFonts w:ascii="Times New Roman"/>
          <w:b w:val="false"/>
          <w:i w:val="false"/>
          <w:color w:val="000000"/>
          <w:sz w:val="28"/>
        </w:rPr>
        <w:t xml:space="preserve">
                         (сырадан басқа) сақтауды және көтермелі </w:t>
      </w:r>
      <w:r>
        <w:br/>
      </w:r>
      <w:r>
        <w:rPr>
          <w:rFonts w:ascii="Times New Roman"/>
          <w:b w:val="false"/>
          <w:i w:val="false"/>
          <w:color w:val="000000"/>
          <w:sz w:val="28"/>
        </w:rPr>
        <w:t xml:space="preserve">
                           өткізуді лицензиялаудың қағидаларына                                              6-қосымша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Этил спиртін өндіру мен оның айналымына </w:t>
      </w:r>
      <w:r>
        <w:br/>
      </w:r>
      <w:r>
        <w:rPr>
          <w:rFonts w:ascii="Times New Roman"/>
          <w:b w:val="false"/>
          <w:i w:val="false"/>
          <w:color w:val="000000"/>
          <w:sz w:val="28"/>
        </w:rPr>
        <w:t>
</w:t>
      </w:r>
      <w:r>
        <w:rPr>
          <w:rFonts w:ascii="Times New Roman"/>
          <w:b/>
          <w:i w:val="false"/>
          <w:color w:val="000000"/>
          <w:sz w:val="28"/>
        </w:rPr>
        <w:t xml:space="preserve">                       ДЕКЛАРАЦИЯ </w:t>
      </w:r>
      <w:r>
        <w:br/>
      </w:r>
      <w:r>
        <w:rPr>
          <w:rFonts w:ascii="Times New Roman"/>
          <w:b w:val="false"/>
          <w:i w:val="false"/>
          <w:color w:val="000000"/>
          <w:sz w:val="28"/>
        </w:rPr>
        <w:t xml:space="preserve">
                   199  ж._________үшін </w:t>
      </w:r>
    </w:p>
    <w:p>
      <w:pPr>
        <w:spacing w:after="0"/>
        <w:ind w:left="0"/>
        <w:jc w:val="both"/>
      </w:pPr>
      <w:r>
        <w:rPr>
          <w:rFonts w:ascii="Times New Roman"/>
          <w:b w:val="false"/>
          <w:i w:val="false"/>
          <w:color w:val="000000"/>
          <w:sz w:val="28"/>
        </w:rPr>
        <w:t xml:space="preserve">_____________________________________________ </w:t>
      </w:r>
      <w:r>
        <w:br/>
      </w:r>
      <w:r>
        <w:rPr>
          <w:rFonts w:ascii="Times New Roman"/>
          <w:b w:val="false"/>
          <w:i w:val="false"/>
          <w:color w:val="000000"/>
          <w:sz w:val="28"/>
        </w:rPr>
        <w:t xml:space="preserve">
(кәсіпорынның, ұйымның атауы мен мекен-жайы)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(лицензияның сериясы, нөмірі, алынған күні, қолданылу мерзімі) </w:t>
      </w:r>
    </w:p>
    <w:p>
      <w:pPr>
        <w:spacing w:after="0"/>
        <w:ind w:left="0"/>
        <w:jc w:val="both"/>
      </w:pPr>
      <w:r>
        <w:rPr>
          <w:rFonts w:ascii="Times New Roman"/>
          <w:b w:val="false"/>
          <w:i w:val="false"/>
          <w:color w:val="000000"/>
          <w:sz w:val="28"/>
        </w:rPr>
        <w:t xml:space="preserve">             I.  Этил спиртін өндіру мен айналымының балансы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
| N | ГОСТ, ТУ, СТ |   Есепті    |  Этил спирті  |  Кіріс,мың дал б.с.   </w:t>
      </w:r>
      <w:r>
        <w:br/>
      </w:r>
      <w:r>
        <w:rPr>
          <w:rFonts w:ascii="Times New Roman"/>
          <w:b w:val="false"/>
          <w:i w:val="false"/>
          <w:color w:val="000000"/>
          <w:sz w:val="28"/>
        </w:rPr>
        <w:t xml:space="preserve">
|р/с|  РК бойынша  |  кезеңнiң   | өндiрiлдi,мың |                      | </w:t>
      </w:r>
      <w:r>
        <w:br/>
      </w:r>
      <w:r>
        <w:rPr>
          <w:rFonts w:ascii="Times New Roman"/>
          <w:b w:val="false"/>
          <w:i w:val="false"/>
          <w:color w:val="000000"/>
          <w:sz w:val="28"/>
        </w:rPr>
        <w:t xml:space="preserve">
|   |этил спиртінің| басындағы   |   дал б.с.    |                      | </w:t>
      </w:r>
      <w:r>
        <w:br/>
      </w:r>
      <w:r>
        <w:rPr>
          <w:rFonts w:ascii="Times New Roman"/>
          <w:b w:val="false"/>
          <w:i w:val="false"/>
          <w:color w:val="000000"/>
          <w:sz w:val="28"/>
        </w:rPr>
        <w:t xml:space="preserve">
|   |    сорты     |   қалдық    |               |                      | </w:t>
      </w:r>
      <w:r>
        <w:br/>
      </w:r>
      <w:r>
        <w:rPr>
          <w:rFonts w:ascii="Times New Roman"/>
          <w:b w:val="false"/>
          <w:i w:val="false"/>
          <w:color w:val="000000"/>
          <w:sz w:val="28"/>
        </w:rPr>
        <w:t xml:space="preserve">
|   |              |мың дал б.с.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               | Барлығы | Оның ішінде| </w:t>
      </w:r>
      <w:r>
        <w:br/>
      </w:r>
      <w:r>
        <w:rPr>
          <w:rFonts w:ascii="Times New Roman"/>
          <w:b w:val="false"/>
          <w:i w:val="false"/>
          <w:color w:val="000000"/>
          <w:sz w:val="28"/>
        </w:rPr>
        <w:t xml:space="preserve">
|   |              |             |               |         |    импорт  | </w:t>
      </w:r>
      <w:r>
        <w:br/>
      </w:r>
      <w:r>
        <w:rPr>
          <w:rFonts w:ascii="Times New Roman"/>
          <w:b w:val="false"/>
          <w:i w:val="false"/>
          <w:color w:val="000000"/>
          <w:sz w:val="28"/>
        </w:rPr>
        <w:t xml:space="preserve">
|   |              |             |               |         |   бойынша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1 |       2      |      3      |       4       |    5    |      6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
|             Шығыс, мың дал б.с.                |   Есепті кезеңнің    | </w:t>
      </w:r>
      <w:r>
        <w:br/>
      </w:r>
      <w:r>
        <w:rPr>
          <w:rFonts w:ascii="Times New Roman"/>
          <w:b w:val="false"/>
          <w:i w:val="false"/>
          <w:color w:val="000000"/>
          <w:sz w:val="28"/>
        </w:rPr>
        <w:t xml:space="preserve">
|                                                |  аяғындағы қалдық,   | </w:t>
      </w:r>
      <w:r>
        <w:br/>
      </w:r>
      <w:r>
        <w:rPr>
          <w:rFonts w:ascii="Times New Roman"/>
          <w:b w:val="false"/>
          <w:i w:val="false"/>
          <w:color w:val="000000"/>
          <w:sz w:val="28"/>
        </w:rPr>
        <w:t xml:space="preserve">
|                                                |     мың дал б.с.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Барлығы |          Оның ішінде                 |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  Тұтынушыларға        |өз өндірісіне |                      | </w:t>
      </w:r>
      <w:r>
        <w:br/>
      </w:r>
      <w:r>
        <w:rPr>
          <w:rFonts w:ascii="Times New Roman"/>
          <w:b w:val="false"/>
          <w:i w:val="false"/>
          <w:color w:val="000000"/>
          <w:sz w:val="28"/>
        </w:rPr>
        <w:t xml:space="preserve">
|         |    жөнелтілді         |  жұмсалды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Барлығы   |Оның ішінде|              |                      | </w:t>
      </w:r>
      <w:r>
        <w:br/>
      </w:r>
      <w:r>
        <w:rPr>
          <w:rFonts w:ascii="Times New Roman"/>
          <w:b w:val="false"/>
          <w:i w:val="false"/>
          <w:color w:val="000000"/>
          <w:sz w:val="28"/>
        </w:rPr>
        <w:t xml:space="preserve">
|         |           | экспортқа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7    |     8     |     9     |      10      |          11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II. Этил спиртін жөнелту туралы мәлімет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N |             Алушы                      | Жөнелтілді, мың дал б.с. | </w:t>
      </w:r>
      <w:r>
        <w:br/>
      </w:r>
      <w:r>
        <w:rPr>
          <w:rFonts w:ascii="Times New Roman"/>
          <w:b w:val="false"/>
          <w:i w:val="false"/>
          <w:color w:val="000000"/>
          <w:sz w:val="28"/>
        </w:rPr>
        <w:t xml:space="preserve">
|р/с|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 Атауы, мекен-жайы,қызмет | Лицензияның |Этил спиртінің | Барлығы  | </w:t>
      </w:r>
      <w:r>
        <w:br/>
      </w:r>
      <w:r>
        <w:rPr>
          <w:rFonts w:ascii="Times New Roman"/>
          <w:b w:val="false"/>
          <w:i w:val="false"/>
          <w:color w:val="000000"/>
          <w:sz w:val="28"/>
        </w:rPr>
        <w:t xml:space="preserve">
|   | түрі (алкоголь-өнімін    |  сериясы,N, |  сорты, ГОСТ  |          | </w:t>
      </w:r>
      <w:r>
        <w:br/>
      </w:r>
      <w:r>
        <w:rPr>
          <w:rFonts w:ascii="Times New Roman"/>
          <w:b w:val="false"/>
          <w:i w:val="false"/>
          <w:color w:val="000000"/>
          <w:sz w:val="28"/>
        </w:rPr>
        <w:t xml:space="preserve">
|   | өндіру медпрепараттар    |алынған күні,|   ТУ, СТ РК   |          | </w:t>
      </w:r>
      <w:r>
        <w:br/>
      </w:r>
      <w:r>
        <w:rPr>
          <w:rFonts w:ascii="Times New Roman"/>
          <w:b w:val="false"/>
          <w:i w:val="false"/>
          <w:color w:val="000000"/>
          <w:sz w:val="28"/>
        </w:rPr>
        <w:t xml:space="preserve">
|   | және басқа)              | қолданылу   |               |          | </w:t>
      </w:r>
      <w:r>
        <w:br/>
      </w:r>
      <w:r>
        <w:rPr>
          <w:rFonts w:ascii="Times New Roman"/>
          <w:b w:val="false"/>
          <w:i w:val="false"/>
          <w:color w:val="000000"/>
          <w:sz w:val="28"/>
        </w:rPr>
        <w:t xml:space="preserve">
|   |                          |  мерзімі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 |             2            |      3      |       4       |     5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|Акциздер төленді,       |Жеңілдіктер.| </w:t>
      </w:r>
      <w:r>
        <w:br/>
      </w:r>
      <w:r>
        <w:rPr>
          <w:rFonts w:ascii="Times New Roman"/>
          <w:b w:val="false"/>
          <w:i w:val="false"/>
          <w:color w:val="000000"/>
          <w:sz w:val="28"/>
        </w:rPr>
        <w:t xml:space="preserve">
|                                 |   мың теңге            |ді берудің  | </w:t>
      </w:r>
      <w:r>
        <w:br/>
      </w:r>
      <w:r>
        <w:rPr>
          <w:rFonts w:ascii="Times New Roman"/>
          <w:b w:val="false"/>
          <w:i w:val="false"/>
          <w:color w:val="000000"/>
          <w:sz w:val="28"/>
        </w:rPr>
        <w:t xml:space="preserve">
|                                 |                        |  негізі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Оның ішінде  |  Жүктік кеден    | Аударылды | Іс жүзінде |            | </w:t>
      </w:r>
      <w:r>
        <w:br/>
      </w:r>
      <w:r>
        <w:rPr>
          <w:rFonts w:ascii="Times New Roman"/>
          <w:b w:val="false"/>
          <w:i w:val="false"/>
          <w:color w:val="000000"/>
          <w:sz w:val="28"/>
        </w:rPr>
        <w:t xml:space="preserve">
|  экспортқа   | декларацияның N  |           |  төленді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6        |        7         |      8    |      9     |    10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III.Этил спиртін беру туралы мәлімет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N |         Беруші            | Этил спиртінің |    Алынған этил      | </w:t>
      </w:r>
      <w:r>
        <w:br/>
      </w:r>
      <w:r>
        <w:rPr>
          <w:rFonts w:ascii="Times New Roman"/>
          <w:b w:val="false"/>
          <w:i w:val="false"/>
          <w:color w:val="000000"/>
          <w:sz w:val="28"/>
        </w:rPr>
        <w:t xml:space="preserve">
|р/с|                           |  сорты, ГОСТ,  |     спиртінің        | </w:t>
      </w:r>
      <w:r>
        <w:br/>
      </w:r>
      <w:r>
        <w:rPr>
          <w:rFonts w:ascii="Times New Roman"/>
          <w:b w:val="false"/>
          <w:i w:val="false"/>
          <w:color w:val="000000"/>
          <w:sz w:val="28"/>
        </w:rPr>
        <w:t xml:space="preserve">
|   |                           |   ТУ, СТ РК    |                      | </w:t>
      </w:r>
      <w:r>
        <w:br/>
      </w:r>
      <w:r>
        <w:rPr>
          <w:rFonts w:ascii="Times New Roman"/>
          <w:b w:val="false"/>
          <w:i w:val="false"/>
          <w:color w:val="000000"/>
          <w:sz w:val="28"/>
        </w:rPr>
        <w:t xml:space="preserve">
|___|_________________________  |________________|______________________| </w:t>
      </w:r>
      <w:r>
        <w:br/>
      </w:r>
      <w:r>
        <w:rPr>
          <w:rFonts w:ascii="Times New Roman"/>
          <w:b w:val="false"/>
          <w:i w:val="false"/>
          <w:color w:val="000000"/>
          <w:sz w:val="28"/>
        </w:rPr>
        <w:t xml:space="preserve">
|   | Атауы мекен-| Лицензияның |                |       Барлығы        | </w:t>
      </w:r>
      <w:r>
        <w:br/>
      </w:r>
      <w:r>
        <w:rPr>
          <w:rFonts w:ascii="Times New Roman"/>
          <w:b w:val="false"/>
          <w:i w:val="false"/>
          <w:color w:val="000000"/>
          <w:sz w:val="28"/>
        </w:rPr>
        <w:t xml:space="preserve">
|   |   жайы      |  сериясы,N, |                |                      | </w:t>
      </w:r>
      <w:r>
        <w:br/>
      </w:r>
      <w:r>
        <w:rPr>
          <w:rFonts w:ascii="Times New Roman"/>
          <w:b w:val="false"/>
          <w:i w:val="false"/>
          <w:color w:val="000000"/>
          <w:sz w:val="28"/>
        </w:rPr>
        <w:t xml:space="preserve">
|   |             | алынған күні|                |                      | </w:t>
      </w:r>
      <w:r>
        <w:br/>
      </w:r>
      <w:r>
        <w:rPr>
          <w:rFonts w:ascii="Times New Roman"/>
          <w:b w:val="false"/>
          <w:i w:val="false"/>
          <w:color w:val="000000"/>
          <w:sz w:val="28"/>
        </w:rPr>
        <w:t xml:space="preserve">
|   |             |  қолданылу  |                |                      | </w:t>
      </w:r>
      <w:r>
        <w:br/>
      </w:r>
      <w:r>
        <w:rPr>
          <w:rFonts w:ascii="Times New Roman"/>
          <w:b w:val="false"/>
          <w:i w:val="false"/>
          <w:color w:val="000000"/>
          <w:sz w:val="28"/>
        </w:rPr>
        <w:t xml:space="preserve">
|   |             |   мерзімі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 |      2      |      3      |       4        |          5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_______________________________________________________________________ </w:t>
      </w:r>
      <w:r>
        <w:br/>
      </w:r>
      <w:r>
        <w:rPr>
          <w:rFonts w:ascii="Times New Roman"/>
          <w:b w:val="false"/>
          <w:i w:val="false"/>
          <w:color w:val="000000"/>
          <w:sz w:val="28"/>
        </w:rPr>
        <w:t xml:space="preserve">
|                                              |Импорт бойынша акциздер | </w:t>
      </w:r>
      <w:r>
        <w:br/>
      </w:r>
      <w:r>
        <w:rPr>
          <w:rFonts w:ascii="Times New Roman"/>
          <w:b w:val="false"/>
          <w:i w:val="false"/>
          <w:color w:val="000000"/>
          <w:sz w:val="28"/>
        </w:rPr>
        <w:t xml:space="preserve">
|    көлемі, мың дал б.с.                      | төленді, мың теңге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Оның ішінде импорт бойынша              | Аударылды | Іс жүзінде | </w:t>
      </w:r>
      <w:r>
        <w:br/>
      </w:r>
      <w:r>
        <w:rPr>
          <w:rFonts w:ascii="Times New Roman"/>
          <w:b w:val="false"/>
          <w:i w:val="false"/>
          <w:color w:val="000000"/>
          <w:sz w:val="28"/>
        </w:rPr>
        <w:t xml:space="preserve">
|                                              |           |  төленді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Белгі. | Этил  |  Импорттық  |Жүктік кедендік|           |            | </w:t>
      </w:r>
      <w:r>
        <w:br/>
      </w:r>
      <w:r>
        <w:rPr>
          <w:rFonts w:ascii="Times New Roman"/>
          <w:b w:val="false"/>
          <w:i w:val="false"/>
          <w:color w:val="000000"/>
          <w:sz w:val="28"/>
        </w:rPr>
        <w:t xml:space="preserve">
| ленген | спирті| лицензияның |декларацияның N|           |            | </w:t>
      </w:r>
      <w:r>
        <w:br/>
      </w:r>
      <w:r>
        <w:rPr>
          <w:rFonts w:ascii="Times New Roman"/>
          <w:b w:val="false"/>
          <w:i w:val="false"/>
          <w:color w:val="000000"/>
          <w:sz w:val="28"/>
        </w:rPr>
        <w:t xml:space="preserve">
| квота  | алынды|  сериясы,N, |               |           |            | </w:t>
      </w:r>
      <w:r>
        <w:br/>
      </w:r>
      <w:r>
        <w:rPr>
          <w:rFonts w:ascii="Times New Roman"/>
          <w:b w:val="false"/>
          <w:i w:val="false"/>
          <w:color w:val="000000"/>
          <w:sz w:val="28"/>
        </w:rPr>
        <w:t xml:space="preserve">
|        |       |алынған күні,|               |           |            | </w:t>
      </w:r>
      <w:r>
        <w:br/>
      </w:r>
      <w:r>
        <w:rPr>
          <w:rFonts w:ascii="Times New Roman"/>
          <w:b w:val="false"/>
          <w:i w:val="false"/>
          <w:color w:val="000000"/>
          <w:sz w:val="28"/>
        </w:rPr>
        <w:t xml:space="preserve">
|        |       |  қолданылу  |               |           |            | </w:t>
      </w:r>
      <w:r>
        <w:br/>
      </w:r>
      <w:r>
        <w:rPr>
          <w:rFonts w:ascii="Times New Roman"/>
          <w:b w:val="false"/>
          <w:i w:val="false"/>
          <w:color w:val="000000"/>
          <w:sz w:val="28"/>
        </w:rPr>
        <w:t xml:space="preserve">
|        |       |   мерзімі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6    |   7   |      8      |      9        |     10    |     11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Ұйымның басшысы___________________________________Ф.А.Ә. </w:t>
      </w:r>
      <w:r>
        <w:br/>
      </w:r>
      <w:r>
        <w:rPr>
          <w:rFonts w:ascii="Times New Roman"/>
          <w:b w:val="false"/>
          <w:i w:val="false"/>
          <w:color w:val="000000"/>
          <w:sz w:val="28"/>
        </w:rPr>
        <w:t xml:space="preserve">
Бас бухгалтер_____________________________________Ф.А.Ә. </w:t>
      </w:r>
    </w:p>
    <w:p>
      <w:pPr>
        <w:spacing w:after="0"/>
        <w:ind w:left="0"/>
        <w:jc w:val="both"/>
      </w:pPr>
      <w:r>
        <w:rPr>
          <w:rFonts w:ascii="Times New Roman"/>
          <w:b w:val="false"/>
          <w:i w:val="false"/>
          <w:color w:val="000000"/>
          <w:sz w:val="28"/>
        </w:rPr>
        <w:t xml:space="preserve">Алкоголь өнімін өндіруші толтырады      </w:t>
      </w:r>
    </w:p>
    <w:p>
      <w:pPr>
        <w:spacing w:after="0"/>
        <w:ind w:left="0"/>
        <w:jc w:val="both"/>
      </w:pPr>
      <w:r>
        <w:rPr>
          <w:rFonts w:ascii="Times New Roman"/>
          <w:b w:val="false"/>
          <w:i w:val="false"/>
          <w:color w:val="000000"/>
          <w:sz w:val="28"/>
        </w:rPr>
        <w:t xml:space="preserve">                                  Этиль спиртін және алкогольді өнімдерді </w:t>
      </w:r>
      <w:r>
        <w:br/>
      </w:r>
      <w:r>
        <w:rPr>
          <w:rFonts w:ascii="Times New Roman"/>
          <w:b w:val="false"/>
          <w:i w:val="false"/>
          <w:color w:val="000000"/>
          <w:sz w:val="28"/>
        </w:rPr>
        <w:t xml:space="preserve">
                                   өндіруді, этиль спиртін сақтауды және </w:t>
      </w:r>
      <w:r>
        <w:br/>
      </w:r>
      <w:r>
        <w:rPr>
          <w:rFonts w:ascii="Times New Roman"/>
          <w:b w:val="false"/>
          <w:i w:val="false"/>
          <w:color w:val="000000"/>
          <w:sz w:val="28"/>
        </w:rPr>
        <w:t xml:space="preserve">
                                өткізуді, алкогольді өнімдерді (сырадан </w:t>
      </w:r>
      <w:r>
        <w:br/>
      </w:r>
      <w:r>
        <w:rPr>
          <w:rFonts w:ascii="Times New Roman"/>
          <w:b w:val="false"/>
          <w:i w:val="false"/>
          <w:color w:val="000000"/>
          <w:sz w:val="28"/>
        </w:rPr>
        <w:t xml:space="preserve">
                                 басқа) сақтауды және көтермелі өткізуді </w:t>
      </w:r>
      <w:r>
        <w:br/>
      </w:r>
      <w:r>
        <w:rPr>
          <w:rFonts w:ascii="Times New Roman"/>
          <w:b w:val="false"/>
          <w:i w:val="false"/>
          <w:color w:val="000000"/>
          <w:sz w:val="28"/>
        </w:rPr>
        <w:t xml:space="preserve">
                                       лицензиялаудың қағидаларына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              Алкоголь өнімінің өндірісі мен айналысының </w:t>
      </w:r>
      <w:r>
        <w:br/>
      </w:r>
      <w:r>
        <w:rPr>
          <w:rFonts w:ascii="Times New Roman"/>
          <w:b w:val="false"/>
          <w:i w:val="false"/>
          <w:color w:val="000000"/>
          <w:sz w:val="28"/>
        </w:rPr>
        <w:t xml:space="preserve">
                               МАҒЛҰМДАМАСЫ </w:t>
      </w:r>
      <w:r>
        <w:br/>
      </w:r>
      <w:r>
        <w:rPr>
          <w:rFonts w:ascii="Times New Roman"/>
          <w:b w:val="false"/>
          <w:i w:val="false"/>
          <w:color w:val="000000"/>
          <w:sz w:val="28"/>
        </w:rPr>
        <w:t xml:space="preserve">
                        199___жылғы_________үшін </w:t>
      </w:r>
    </w:p>
    <w:p>
      <w:pPr>
        <w:spacing w:after="0"/>
        <w:ind w:left="0"/>
        <w:jc w:val="both"/>
      </w:pP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(Кәсіпорынның, ұйымның атауы мен мекен-жайы)      </w:t>
      </w:r>
    </w:p>
    <w:p>
      <w:pPr>
        <w:spacing w:after="0"/>
        <w:ind w:left="0"/>
        <w:jc w:val="both"/>
      </w:pPr>
      <w:r>
        <w:rPr>
          <w:rFonts w:ascii="Times New Roman"/>
          <w:b w:val="false"/>
          <w:i w:val="false"/>
          <w:color w:val="000000"/>
          <w:sz w:val="28"/>
        </w:rPr>
        <w:t xml:space="preserve">____________________________________________________________ </w:t>
      </w:r>
      <w:r>
        <w:br/>
      </w:r>
      <w:r>
        <w:rPr>
          <w:rFonts w:ascii="Times New Roman"/>
          <w:b w:val="false"/>
          <w:i w:val="false"/>
          <w:color w:val="000000"/>
          <w:sz w:val="28"/>
        </w:rPr>
        <w:t xml:space="preserve">
(Лицензияның сериясы, нөмірі, алған күні, әрекет ету мерзімі) </w:t>
      </w:r>
    </w:p>
    <w:p>
      <w:pPr>
        <w:spacing w:after="0"/>
        <w:ind w:left="0"/>
        <w:jc w:val="both"/>
      </w:pPr>
      <w:r>
        <w:rPr>
          <w:rFonts w:ascii="Times New Roman"/>
          <w:b w:val="false"/>
          <w:i w:val="false"/>
          <w:color w:val="000000"/>
          <w:sz w:val="28"/>
        </w:rPr>
        <w:t xml:space="preserve">                          1.Этил спиртінің түсуі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N |  Этил | Есепті |   Берермен              |  Этил спиртінің түсуі,   </w:t>
      </w:r>
      <w:r>
        <w:br/>
      </w:r>
      <w:r>
        <w:rPr>
          <w:rFonts w:ascii="Times New Roman"/>
          <w:b w:val="false"/>
          <w:i w:val="false"/>
          <w:color w:val="000000"/>
          <w:sz w:val="28"/>
        </w:rPr>
        <w:t xml:space="preserve">
|р/р|спирті.|кезеңнің|                         |                          </w:t>
      </w:r>
      <w:r>
        <w:br/>
      </w:r>
      <w:r>
        <w:rPr>
          <w:rFonts w:ascii="Times New Roman"/>
          <w:b w:val="false"/>
          <w:i w:val="false"/>
          <w:color w:val="000000"/>
          <w:sz w:val="28"/>
        </w:rPr>
        <w:t xml:space="preserve">
|   |  нің  |        |                         |                          </w:t>
      </w:r>
      <w:r>
        <w:br/>
      </w:r>
      <w:r>
        <w:rPr>
          <w:rFonts w:ascii="Times New Roman"/>
          <w:b w:val="false"/>
          <w:i w:val="false"/>
          <w:color w:val="000000"/>
          <w:sz w:val="28"/>
        </w:rPr>
        <w:t xml:space="preserve">
|   | сорты,|        |_________________________|__________________________ </w:t>
      </w:r>
      <w:r>
        <w:br/>
      </w:r>
      <w:r>
        <w:rPr>
          <w:rFonts w:ascii="Times New Roman"/>
          <w:b w:val="false"/>
          <w:i w:val="false"/>
          <w:color w:val="000000"/>
          <w:sz w:val="28"/>
        </w:rPr>
        <w:t xml:space="preserve">
|   | МЕМСТ,| басын. | Атауы,|Лицензия.|Барлығы|      оның ішінде         </w:t>
      </w:r>
      <w:r>
        <w:br/>
      </w:r>
      <w:r>
        <w:rPr>
          <w:rFonts w:ascii="Times New Roman"/>
          <w:b w:val="false"/>
          <w:i w:val="false"/>
          <w:color w:val="000000"/>
          <w:sz w:val="28"/>
        </w:rPr>
        <w:t xml:space="preserve">
|   | ТЖ,ҚР |  дағы  |мекен- |  ның    |       |__________________________ </w:t>
      </w:r>
      <w:r>
        <w:br/>
      </w:r>
      <w:r>
        <w:rPr>
          <w:rFonts w:ascii="Times New Roman"/>
          <w:b w:val="false"/>
          <w:i w:val="false"/>
          <w:color w:val="000000"/>
          <w:sz w:val="28"/>
        </w:rPr>
        <w:t xml:space="preserve">
|   |   СТ  |қалдық, | жайы  |сериясы, |       |Көлемі |Импорттық лицензия </w:t>
      </w:r>
      <w:r>
        <w:br/>
      </w:r>
      <w:r>
        <w:rPr>
          <w:rFonts w:ascii="Times New Roman"/>
          <w:b w:val="false"/>
          <w:i w:val="false"/>
          <w:color w:val="000000"/>
          <w:sz w:val="28"/>
        </w:rPr>
        <w:t xml:space="preserve">
|   |       |мың.дал |       |   N,    |       |       |ның сериясы, N,    </w:t>
      </w:r>
      <w:r>
        <w:br/>
      </w:r>
      <w:r>
        <w:rPr>
          <w:rFonts w:ascii="Times New Roman"/>
          <w:b w:val="false"/>
          <w:i w:val="false"/>
          <w:color w:val="000000"/>
          <w:sz w:val="28"/>
        </w:rPr>
        <w:t xml:space="preserve">
|   |       |  с.с.  |       | алған   |       |       |алған күні, әрекет </w:t>
      </w:r>
      <w:r>
        <w:br/>
      </w:r>
      <w:r>
        <w:rPr>
          <w:rFonts w:ascii="Times New Roman"/>
          <w:b w:val="false"/>
          <w:i w:val="false"/>
          <w:color w:val="000000"/>
          <w:sz w:val="28"/>
        </w:rPr>
        <w:t xml:space="preserve">
|   |       |        |       |күні,әре.|       |       |ету мерзімі        </w:t>
      </w:r>
      <w:r>
        <w:br/>
      </w:r>
      <w:r>
        <w:rPr>
          <w:rFonts w:ascii="Times New Roman"/>
          <w:b w:val="false"/>
          <w:i w:val="false"/>
          <w:color w:val="000000"/>
          <w:sz w:val="28"/>
        </w:rPr>
        <w:t xml:space="preserve">
|   |       |        |       |кет ету  |       |       |                   </w:t>
      </w:r>
      <w:r>
        <w:br/>
      </w:r>
      <w:r>
        <w:rPr>
          <w:rFonts w:ascii="Times New Roman"/>
          <w:b w:val="false"/>
          <w:i w:val="false"/>
          <w:color w:val="000000"/>
          <w:sz w:val="28"/>
        </w:rPr>
        <w:t xml:space="preserve">
|   |       |        |       | мерзімі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1 |   2   |    3   |   4   |    5    |   6   |    7  |         8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мың. дал с.с.      |    Импорт бойынша       |   Этил      |   Есепті   </w:t>
      </w:r>
      <w:r>
        <w:br/>
      </w:r>
      <w:r>
        <w:rPr>
          <w:rFonts w:ascii="Times New Roman"/>
          <w:b w:val="false"/>
          <w:i w:val="false"/>
          <w:color w:val="000000"/>
          <w:sz w:val="28"/>
        </w:rPr>
        <w:t xml:space="preserve">
|                    |  төленген акциздер,     | спиртінің   |  кезеңнің  |                    |      мың. теңге         |             |            </w:t>
      </w:r>
      <w:r>
        <w:br/>
      </w:r>
      <w:r>
        <w:rPr>
          <w:rFonts w:ascii="Times New Roman"/>
          <w:b w:val="false"/>
          <w:i w:val="false"/>
          <w:color w:val="000000"/>
          <w:sz w:val="28"/>
        </w:rPr>
        <w:t xml:space="preserve">
|____________________|_________________________|             |       </w:t>
      </w:r>
      <w:r>
        <w:br/>
      </w:r>
      <w:r>
        <w:rPr>
          <w:rFonts w:ascii="Times New Roman"/>
          <w:b w:val="false"/>
          <w:i w:val="false"/>
          <w:color w:val="000000"/>
          <w:sz w:val="28"/>
        </w:rPr>
        <w:t xml:space="preserve">
|импорт бойынша:     |есептелгені |іс жүзінде  |  шығыны,    |  аяғындағы </w:t>
      </w:r>
      <w:r>
        <w:br/>
      </w:r>
      <w:r>
        <w:rPr>
          <w:rFonts w:ascii="Times New Roman"/>
          <w:b w:val="false"/>
          <w:i w:val="false"/>
          <w:color w:val="000000"/>
          <w:sz w:val="28"/>
        </w:rPr>
        <w:t xml:space="preserve">
|____________________|            | төленгені  |мың. дал с.с.|   қалдық, </w:t>
      </w:r>
      <w:r>
        <w:br/>
      </w:r>
      <w:r>
        <w:rPr>
          <w:rFonts w:ascii="Times New Roman"/>
          <w:b w:val="false"/>
          <w:i w:val="false"/>
          <w:color w:val="000000"/>
          <w:sz w:val="28"/>
        </w:rPr>
        <w:t xml:space="preserve">
|  Жүк кедендік      |            |            |             | мың дал с.с </w:t>
      </w:r>
      <w:r>
        <w:br/>
      </w:r>
      <w:r>
        <w:rPr>
          <w:rFonts w:ascii="Times New Roman"/>
          <w:b w:val="false"/>
          <w:i w:val="false"/>
          <w:color w:val="000000"/>
          <w:sz w:val="28"/>
        </w:rPr>
        <w:t xml:space="preserve">
|мағлұмдамасының N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9          |     10     |     11     |      12     |     13     </w:t>
      </w:r>
      <w:r>
        <w:br/>
      </w:r>
      <w:r>
        <w:rPr>
          <w:rFonts w:ascii="Times New Roman"/>
          <w:b w:val="false"/>
          <w:i w:val="false"/>
          <w:color w:val="000000"/>
          <w:sz w:val="28"/>
        </w:rPr>
        <w:t xml:space="preserve">
|____________________|____________|____________|_____________|____________                  II. Этил спирті шығыстарының бағыты мен көлемі </w:t>
      </w:r>
    </w:p>
    <w:p>
      <w:pPr>
        <w:spacing w:after="0"/>
        <w:ind w:left="0"/>
        <w:jc w:val="both"/>
      </w:pP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 N | Шығарылатын алкоголь өнімінің|  Шығарылған  | Этил спиртінің шығыны, </w:t>
      </w:r>
      <w:r>
        <w:br/>
      </w:r>
      <w:r>
        <w:rPr>
          <w:rFonts w:ascii="Times New Roman"/>
          <w:b w:val="false"/>
          <w:i w:val="false"/>
          <w:color w:val="000000"/>
          <w:sz w:val="28"/>
        </w:rPr>
        <w:t xml:space="preserve">
|р/р|  түрлері бойынша этил спирті |өнімнің көлемі|_______________________ </w:t>
      </w:r>
      <w:r>
        <w:br/>
      </w:r>
      <w:r>
        <w:rPr>
          <w:rFonts w:ascii="Times New Roman"/>
          <w:b w:val="false"/>
          <w:i w:val="false"/>
          <w:color w:val="000000"/>
          <w:sz w:val="28"/>
        </w:rPr>
        <w:t xml:space="preserve">
|   |     шығындарының бағыты      |  мың. дал    | Шығарылған |    Этил   </w:t>
      </w:r>
      <w:r>
        <w:br/>
      </w:r>
      <w:r>
        <w:rPr>
          <w:rFonts w:ascii="Times New Roman"/>
          <w:b w:val="false"/>
          <w:i w:val="false"/>
          <w:color w:val="000000"/>
          <w:sz w:val="28"/>
        </w:rPr>
        <w:t xml:space="preserve">
|   |                              |              |  алкоголь  | спиртінің </w:t>
      </w:r>
      <w:r>
        <w:br/>
      </w:r>
      <w:r>
        <w:rPr>
          <w:rFonts w:ascii="Times New Roman"/>
          <w:b w:val="false"/>
          <w:i w:val="false"/>
          <w:color w:val="000000"/>
          <w:sz w:val="28"/>
        </w:rPr>
        <w:t xml:space="preserve">
|   |                              |              |  өнімінің  |  сорты,   </w:t>
      </w:r>
      <w:r>
        <w:br/>
      </w:r>
      <w:r>
        <w:rPr>
          <w:rFonts w:ascii="Times New Roman"/>
          <w:b w:val="false"/>
          <w:i w:val="false"/>
          <w:color w:val="000000"/>
          <w:sz w:val="28"/>
        </w:rPr>
        <w:t xml:space="preserve">
|   |                              |              | бірлігіне  | МЕМСТ, ТЖ </w:t>
      </w:r>
      <w:r>
        <w:br/>
      </w:r>
      <w:r>
        <w:rPr>
          <w:rFonts w:ascii="Times New Roman"/>
          <w:b w:val="false"/>
          <w:i w:val="false"/>
          <w:color w:val="000000"/>
          <w:sz w:val="28"/>
        </w:rPr>
        <w:t xml:space="preserve">
|   |                              |              | жұмсалатын |  ҚР СТ </w:t>
      </w:r>
      <w:r>
        <w:br/>
      </w:r>
      <w:r>
        <w:rPr>
          <w:rFonts w:ascii="Times New Roman"/>
          <w:b w:val="false"/>
          <w:i w:val="false"/>
          <w:color w:val="000000"/>
          <w:sz w:val="28"/>
        </w:rPr>
        <w:t xml:space="preserve">
|   |                              |              |   шығын    | </w:t>
      </w:r>
      <w:r>
        <w:br/>
      </w:r>
      <w:r>
        <w:rPr>
          <w:rFonts w:ascii="Times New Roman"/>
          <w:b w:val="false"/>
          <w:i w:val="false"/>
          <w:color w:val="000000"/>
          <w:sz w:val="28"/>
        </w:rPr>
        <w:t xml:space="preserve">
|   |                              |              |  нормасы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5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дал с.с.     | Өндірістен төленген акциздер, |   Жеңілдік беруге       </w:t>
      </w:r>
      <w:r>
        <w:br/>
      </w:r>
      <w:r>
        <w:rPr>
          <w:rFonts w:ascii="Times New Roman"/>
          <w:b w:val="false"/>
          <w:i w:val="false"/>
          <w:color w:val="000000"/>
          <w:sz w:val="28"/>
        </w:rPr>
        <w:t xml:space="preserve">
|               |        мың. теңге             |     негіздеме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 Шығындалған   | есептелгені |  іс жүзінде     | </w:t>
      </w:r>
      <w:r>
        <w:br/>
      </w:r>
      <w:r>
        <w:rPr>
          <w:rFonts w:ascii="Times New Roman"/>
          <w:b w:val="false"/>
          <w:i w:val="false"/>
          <w:color w:val="000000"/>
          <w:sz w:val="28"/>
        </w:rPr>
        <w:t xml:space="preserve">
| этил спирті   |             |  төленгені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6        |      7      |       8         |            9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Ескерту: Осы мағлұмдаманың II бөлімін, сондай-ақ спирт өндіретін және оны </w:t>
      </w:r>
      <w:r>
        <w:br/>
      </w:r>
      <w:r>
        <w:rPr>
          <w:rFonts w:ascii="Times New Roman"/>
          <w:b w:val="false"/>
          <w:i w:val="false"/>
          <w:color w:val="000000"/>
          <w:sz w:val="28"/>
        </w:rPr>
        <w:t xml:space="preserve">
алкоголь өнімін өзі өндіру үшін пайдаланатын кәсіпорындар толтырады.      </w:t>
      </w:r>
    </w:p>
    <w:p>
      <w:pPr>
        <w:spacing w:after="0"/>
        <w:ind w:left="0"/>
        <w:jc w:val="both"/>
      </w:pPr>
      <w:r>
        <w:rPr>
          <w:rFonts w:ascii="Times New Roman"/>
          <w:b w:val="false"/>
          <w:i w:val="false"/>
          <w:color w:val="000000"/>
          <w:sz w:val="28"/>
        </w:rPr>
        <w:t xml:space="preserve">Ұйымның басшысы _________________________тегі, аты-жөні </w:t>
      </w:r>
    </w:p>
    <w:p>
      <w:pPr>
        <w:spacing w:after="0"/>
        <w:ind w:left="0"/>
        <w:jc w:val="both"/>
      </w:pPr>
      <w:r>
        <w:rPr>
          <w:rFonts w:ascii="Times New Roman"/>
          <w:b w:val="false"/>
          <w:i w:val="false"/>
          <w:color w:val="000000"/>
          <w:sz w:val="28"/>
        </w:rPr>
        <w:t xml:space="preserve">Бас бухгалтер   _________________________тегі, аты-жөні      </w:t>
      </w:r>
    </w:p>
    <w:p>
      <w:pPr>
        <w:spacing w:after="0"/>
        <w:ind w:left="0"/>
        <w:jc w:val="both"/>
      </w:pPr>
      <w:r>
        <w:rPr>
          <w:rFonts w:ascii="Times New Roman"/>
          <w:b w:val="false"/>
          <w:i w:val="false"/>
          <w:color w:val="000000"/>
          <w:sz w:val="28"/>
        </w:rPr>
        <w:t xml:space="preserve">Этил спиртін көтерме сатушы толтырады </w:t>
      </w:r>
    </w:p>
    <w:p>
      <w:pPr>
        <w:spacing w:after="0"/>
        <w:ind w:left="0"/>
        <w:jc w:val="both"/>
      </w:pPr>
      <w:r>
        <w:rPr>
          <w:rFonts w:ascii="Times New Roman"/>
          <w:b w:val="false"/>
          <w:i w:val="false"/>
          <w:color w:val="000000"/>
          <w:sz w:val="28"/>
        </w:rPr>
        <w:t xml:space="preserve">                                  Этиль спиртін және алкогольді өнімдерді </w:t>
      </w:r>
      <w:r>
        <w:br/>
      </w:r>
      <w:r>
        <w:rPr>
          <w:rFonts w:ascii="Times New Roman"/>
          <w:b w:val="false"/>
          <w:i w:val="false"/>
          <w:color w:val="000000"/>
          <w:sz w:val="28"/>
        </w:rPr>
        <w:t xml:space="preserve">
                                  өндіруді этиль спиртін сақтауды және </w:t>
      </w:r>
      <w:r>
        <w:br/>
      </w:r>
      <w:r>
        <w:rPr>
          <w:rFonts w:ascii="Times New Roman"/>
          <w:b w:val="false"/>
          <w:i w:val="false"/>
          <w:color w:val="000000"/>
          <w:sz w:val="28"/>
        </w:rPr>
        <w:t xml:space="preserve">
                                 өткізуді, алкогольді өнімдерді (сырадан </w:t>
      </w:r>
      <w:r>
        <w:br/>
      </w:r>
      <w:r>
        <w:rPr>
          <w:rFonts w:ascii="Times New Roman"/>
          <w:b w:val="false"/>
          <w:i w:val="false"/>
          <w:color w:val="000000"/>
          <w:sz w:val="28"/>
        </w:rPr>
        <w:t xml:space="preserve">
                                басқа) сақтауды және көтермелі өткізуді </w:t>
      </w:r>
      <w:r>
        <w:br/>
      </w:r>
      <w:r>
        <w:rPr>
          <w:rFonts w:ascii="Times New Roman"/>
          <w:b w:val="false"/>
          <w:i w:val="false"/>
          <w:color w:val="000000"/>
          <w:sz w:val="28"/>
        </w:rPr>
        <w:t xml:space="preserve">
                                       лицензиялаудың қағидаларына </w:t>
      </w:r>
      <w:r>
        <w:br/>
      </w:r>
      <w:r>
        <w:rPr>
          <w:rFonts w:ascii="Times New Roman"/>
          <w:b w:val="false"/>
          <w:i w:val="false"/>
          <w:color w:val="000000"/>
          <w:sz w:val="28"/>
        </w:rPr>
        <w:t xml:space="preserve">
                                                                8-қосымша </w:t>
      </w:r>
      <w:r>
        <w:br/>
      </w:r>
      <w:r>
        <w:rPr>
          <w:rFonts w:ascii="Times New Roman"/>
          <w:b w:val="false"/>
          <w:i w:val="false"/>
          <w:color w:val="000000"/>
          <w:sz w:val="28"/>
        </w:rPr>
        <w:t xml:space="preserve">
                        Этил спирті айналысының </w:t>
      </w:r>
    </w:p>
    <w:p>
      <w:pPr>
        <w:spacing w:after="0"/>
        <w:ind w:left="0"/>
        <w:jc w:val="both"/>
      </w:pPr>
      <w:r>
        <w:rPr>
          <w:rFonts w:ascii="Times New Roman"/>
          <w:b w:val="false"/>
          <w:i w:val="false"/>
          <w:color w:val="000000"/>
          <w:sz w:val="28"/>
        </w:rPr>
        <w:t xml:space="preserve">                           МАҒЛҰМДАМАСЫ </w:t>
      </w:r>
      <w:r>
        <w:br/>
      </w:r>
      <w:r>
        <w:rPr>
          <w:rFonts w:ascii="Times New Roman"/>
          <w:b w:val="false"/>
          <w:i w:val="false"/>
          <w:color w:val="000000"/>
          <w:sz w:val="28"/>
        </w:rPr>
        <w:t xml:space="preserve">
                     199___жылғы__________үшін      </w:t>
      </w:r>
    </w:p>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xml:space="preserve">
(Кәсіпорынның, ұйымның атауы мен мекен-жайы)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(Лицензияның сериясы, нөмiрi, алған күні, әрекет ету мерзімі) </w:t>
      </w:r>
    </w:p>
    <w:p>
      <w:pPr>
        <w:spacing w:after="0"/>
        <w:ind w:left="0"/>
        <w:jc w:val="both"/>
      </w:pPr>
      <w:r>
        <w:rPr>
          <w:rFonts w:ascii="Times New Roman"/>
          <w:b w:val="false"/>
          <w:i w:val="false"/>
          <w:color w:val="000000"/>
          <w:sz w:val="28"/>
        </w:rPr>
        <w:t xml:space="preserve">                    I. Этиль спиртін көтерме сату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N | Этил спиртінің |  Есепті кезеңнің  |  Түсті, мың. дал с.с.          </w:t>
      </w:r>
      <w:r>
        <w:br/>
      </w:r>
      <w:r>
        <w:rPr>
          <w:rFonts w:ascii="Times New Roman"/>
          <w:b w:val="false"/>
          <w:i w:val="false"/>
          <w:color w:val="000000"/>
          <w:sz w:val="28"/>
        </w:rPr>
        <w:t xml:space="preserve">
|р/р| сорты, МЕМСТ,  |    басындағы      |________________________________ </w:t>
      </w:r>
      <w:r>
        <w:br/>
      </w:r>
      <w:r>
        <w:rPr>
          <w:rFonts w:ascii="Times New Roman"/>
          <w:b w:val="false"/>
          <w:i w:val="false"/>
          <w:color w:val="000000"/>
          <w:sz w:val="28"/>
        </w:rPr>
        <w:t xml:space="preserve">
|   |  ТЖ, ҚР СТ     | қалдық, мың. дал  | Барлығы      |   оның ішінде </w:t>
      </w:r>
      <w:r>
        <w:br/>
      </w:r>
      <w:r>
        <w:rPr>
          <w:rFonts w:ascii="Times New Roman"/>
          <w:b w:val="false"/>
          <w:i w:val="false"/>
          <w:color w:val="000000"/>
          <w:sz w:val="28"/>
        </w:rPr>
        <w:t xml:space="preserve">
|   |                |     с.с.          |              | импорт бойынша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5        |___|________________|___________________|______________|_________________ </w:t>
      </w:r>
      <w:r>
        <w:br/>
      </w:r>
      <w:r>
        <w:rPr>
          <w:rFonts w:ascii="Times New Roman"/>
          <w:b w:val="false"/>
          <w:i w:val="false"/>
          <w:color w:val="000000"/>
          <w:sz w:val="28"/>
        </w:rPr>
        <w:t xml:space="preserve">
|___|________________|___________________|______________|_________________  __________________________________________________________________________ </w:t>
      </w:r>
      <w:r>
        <w:br/>
      </w:r>
      <w:r>
        <w:rPr>
          <w:rFonts w:ascii="Times New Roman"/>
          <w:b w:val="false"/>
          <w:i w:val="false"/>
          <w:color w:val="000000"/>
          <w:sz w:val="28"/>
        </w:rPr>
        <w:t xml:space="preserve">
|  Импорт бойынша төленген | Сатылғаны, мың дал с.с.    | Есепті кезеңнің </w:t>
      </w:r>
      <w:r>
        <w:br/>
      </w:r>
      <w:r>
        <w:rPr>
          <w:rFonts w:ascii="Times New Roman"/>
          <w:b w:val="false"/>
          <w:i w:val="false"/>
          <w:color w:val="000000"/>
          <w:sz w:val="28"/>
        </w:rPr>
        <w:t xml:space="preserve">
|   акциздер, мың теңге    |                            |   аяғындағы </w:t>
      </w:r>
      <w:r>
        <w:br/>
      </w:r>
      <w:r>
        <w:rPr>
          <w:rFonts w:ascii="Times New Roman"/>
          <w:b w:val="false"/>
          <w:i w:val="false"/>
          <w:color w:val="000000"/>
          <w:sz w:val="28"/>
        </w:rPr>
        <w:t xml:space="preserve">
|__________________________|____________________________|    қалдық, </w:t>
      </w:r>
      <w:r>
        <w:br/>
      </w:r>
      <w:r>
        <w:rPr>
          <w:rFonts w:ascii="Times New Roman"/>
          <w:b w:val="false"/>
          <w:i w:val="false"/>
          <w:color w:val="000000"/>
          <w:sz w:val="28"/>
        </w:rPr>
        <w:t xml:space="preserve">
|есептелгені| іс жүзінде   | Барлығы   |  оның ішінде   |  мың. дал с.с. </w:t>
      </w:r>
      <w:r>
        <w:br/>
      </w:r>
      <w:r>
        <w:rPr>
          <w:rFonts w:ascii="Times New Roman"/>
          <w:b w:val="false"/>
          <w:i w:val="false"/>
          <w:color w:val="000000"/>
          <w:sz w:val="28"/>
        </w:rPr>
        <w:t xml:space="preserve">
|           | төленгені    |           |   экспортқа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6     |      7       |     8     |       9        |        10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II. Этил спиртінің берілуі туралы мәлімет __________________________________________________________________________ </w:t>
      </w:r>
      <w:r>
        <w:br/>
      </w:r>
      <w:r>
        <w:rPr>
          <w:rFonts w:ascii="Times New Roman"/>
          <w:b w:val="false"/>
          <w:i w:val="false"/>
          <w:color w:val="000000"/>
          <w:sz w:val="28"/>
        </w:rPr>
        <w:t xml:space="preserve">
| N |      Берермен                  | Этил спиртінің   |    Алынған этил </w:t>
      </w:r>
      <w:r>
        <w:br/>
      </w:r>
      <w:r>
        <w:rPr>
          <w:rFonts w:ascii="Times New Roman"/>
          <w:b w:val="false"/>
          <w:i w:val="false"/>
          <w:color w:val="000000"/>
          <w:sz w:val="28"/>
        </w:rPr>
        <w:t xml:space="preserve">
|р/р|________________________________|  сорты,МЕМСТ,    |_________________ </w:t>
      </w:r>
      <w:r>
        <w:br/>
      </w:r>
      <w:r>
        <w:rPr>
          <w:rFonts w:ascii="Times New Roman"/>
          <w:b w:val="false"/>
          <w:i w:val="false"/>
          <w:color w:val="000000"/>
          <w:sz w:val="28"/>
        </w:rPr>
        <w:t xml:space="preserve">
|   | Атауы,    |   Лицензияның      |   ТЖ, ҚР СТ      |     Барлығы   </w:t>
      </w:r>
      <w:r>
        <w:br/>
      </w:r>
      <w:r>
        <w:rPr>
          <w:rFonts w:ascii="Times New Roman"/>
          <w:b w:val="false"/>
          <w:i w:val="false"/>
          <w:color w:val="000000"/>
          <w:sz w:val="28"/>
        </w:rPr>
        <w:t xml:space="preserve">
|   |мекен-жайы |    сериясы,N       |                  | </w:t>
      </w:r>
      <w:r>
        <w:br/>
      </w:r>
      <w:r>
        <w:rPr>
          <w:rFonts w:ascii="Times New Roman"/>
          <w:b w:val="false"/>
          <w:i w:val="false"/>
          <w:color w:val="000000"/>
          <w:sz w:val="28"/>
        </w:rPr>
        <w:t xml:space="preserve">
|   |           |алған күні,әрекет   |                  | </w:t>
      </w:r>
      <w:r>
        <w:br/>
      </w:r>
      <w:r>
        <w:rPr>
          <w:rFonts w:ascii="Times New Roman"/>
          <w:b w:val="false"/>
          <w:i w:val="false"/>
          <w:color w:val="000000"/>
          <w:sz w:val="28"/>
        </w:rPr>
        <w:t xml:space="preserve">
|   |           |  ету мерзімі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5     |___|___________|____________________|__________________|_________________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спиртінің көлемі, мың. дал с.с. __________________________________________________________________________ </w:t>
      </w:r>
      <w:r>
        <w:br/>
      </w:r>
      <w:r>
        <w:rPr>
          <w:rFonts w:ascii="Times New Roman"/>
          <w:b w:val="false"/>
          <w:i w:val="false"/>
          <w:color w:val="000000"/>
          <w:sz w:val="28"/>
        </w:rPr>
        <w:t xml:space="preserve">
|                  оның ішінде импорт бойынша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Белгіленген квота | Алынған этил |   Лицензияның       |  Жүк кедендік </w:t>
      </w:r>
      <w:r>
        <w:br/>
      </w:r>
      <w:r>
        <w:rPr>
          <w:rFonts w:ascii="Times New Roman"/>
          <w:b w:val="false"/>
          <w:i w:val="false"/>
          <w:color w:val="000000"/>
          <w:sz w:val="28"/>
        </w:rPr>
        <w:t xml:space="preserve">
|                   |   спирті     |    сериясы,N        | мағлұмдаманың </w:t>
      </w:r>
      <w:r>
        <w:br/>
      </w:r>
      <w:r>
        <w:rPr>
          <w:rFonts w:ascii="Times New Roman"/>
          <w:b w:val="false"/>
          <w:i w:val="false"/>
          <w:color w:val="000000"/>
          <w:sz w:val="28"/>
        </w:rPr>
        <w:t xml:space="preserve">
|                   |              | алған күні, әрекет  |    нөмірі      </w:t>
      </w:r>
      <w:r>
        <w:br/>
      </w:r>
      <w:r>
        <w:rPr>
          <w:rFonts w:ascii="Times New Roman"/>
          <w:b w:val="false"/>
          <w:i w:val="false"/>
          <w:color w:val="000000"/>
          <w:sz w:val="28"/>
        </w:rPr>
        <w:t xml:space="preserve">
|                   |              |   ету мерзімі       |               |___________________|______________|_____________________|________________ </w:t>
      </w:r>
      <w:r>
        <w:br/>
      </w:r>
      <w:r>
        <w:rPr>
          <w:rFonts w:ascii="Times New Roman"/>
          <w:b w:val="false"/>
          <w:i w:val="false"/>
          <w:color w:val="000000"/>
          <w:sz w:val="28"/>
        </w:rPr>
        <w:t xml:space="preserve">
|        6          |      7       |         8           |         9     |___________________|______________|_____________________|________________ </w:t>
      </w:r>
      <w:r>
        <w:br/>
      </w:r>
      <w:r>
        <w:rPr>
          <w:rFonts w:ascii="Times New Roman"/>
          <w:b w:val="false"/>
          <w:i w:val="false"/>
          <w:color w:val="000000"/>
          <w:sz w:val="28"/>
        </w:rPr>
        <w:t xml:space="preserve">
|___________________|______________|_____________________|________________              III. Этил спиртін жөнелту туралы мәлімет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N |      Алушы                     | Этил спиртінің сорты, |            </w:t>
      </w:r>
      <w:r>
        <w:br/>
      </w:r>
      <w:r>
        <w:rPr>
          <w:rFonts w:ascii="Times New Roman"/>
          <w:b w:val="false"/>
          <w:i w:val="false"/>
          <w:color w:val="000000"/>
          <w:sz w:val="28"/>
        </w:rPr>
        <w:t xml:space="preserve">
|р/р|________________________________|  МЕМСТ, ТЖ, ҚР СТ     |____________ </w:t>
      </w:r>
      <w:r>
        <w:br/>
      </w:r>
      <w:r>
        <w:rPr>
          <w:rFonts w:ascii="Times New Roman"/>
          <w:b w:val="false"/>
          <w:i w:val="false"/>
          <w:color w:val="000000"/>
          <w:sz w:val="28"/>
        </w:rPr>
        <w:t xml:space="preserve">
|   | Атауы,    |   Лицензияның      |                       |    Барлығы </w:t>
      </w:r>
      <w:r>
        <w:br/>
      </w:r>
      <w:r>
        <w:rPr>
          <w:rFonts w:ascii="Times New Roman"/>
          <w:b w:val="false"/>
          <w:i w:val="false"/>
          <w:color w:val="000000"/>
          <w:sz w:val="28"/>
        </w:rPr>
        <w:t xml:space="preserve">
|   |мекен-жайы |    сериясы,N       |                       | </w:t>
      </w:r>
      <w:r>
        <w:br/>
      </w:r>
      <w:r>
        <w:rPr>
          <w:rFonts w:ascii="Times New Roman"/>
          <w:b w:val="false"/>
          <w:i w:val="false"/>
          <w:color w:val="000000"/>
          <w:sz w:val="28"/>
        </w:rPr>
        <w:t xml:space="preserve">
|   |           |алған күні,әрекет   |                       | </w:t>
      </w:r>
      <w:r>
        <w:br/>
      </w:r>
      <w:r>
        <w:rPr>
          <w:rFonts w:ascii="Times New Roman"/>
          <w:b w:val="false"/>
          <w:i w:val="false"/>
          <w:color w:val="000000"/>
          <w:sz w:val="28"/>
        </w:rPr>
        <w:t xml:space="preserve">
|   |           |  ету мерзімі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5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Жөнелту, мың. дал с.с.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оның iшiнде экспортқа|   Жүк кедендік     | </w:t>
      </w:r>
      <w:r>
        <w:br/>
      </w:r>
      <w:r>
        <w:rPr>
          <w:rFonts w:ascii="Times New Roman"/>
          <w:b w:val="false"/>
          <w:i w:val="false"/>
          <w:color w:val="000000"/>
          <w:sz w:val="28"/>
        </w:rPr>
        <w:t xml:space="preserve">
|                      |  мағлұмдаманың N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          6           |         7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Кәсіпорынның (ұйымның) басшысы ___________________________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Бас бухгалтер                 _____________________________ </w:t>
      </w:r>
      <w:r>
        <w:br/>
      </w: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Алкоголь спиртін көтерме сатушы толтырады </w:t>
      </w:r>
    </w:p>
    <w:p>
      <w:pPr>
        <w:spacing w:after="0"/>
        <w:ind w:left="0"/>
        <w:jc w:val="both"/>
      </w:pPr>
      <w:r>
        <w:rPr>
          <w:rFonts w:ascii="Times New Roman"/>
          <w:b w:val="false"/>
          <w:i w:val="false"/>
          <w:color w:val="000000"/>
          <w:sz w:val="28"/>
        </w:rPr>
        <w:t xml:space="preserve">                                Этиль спиртін және алкогольді өнімдерді </w:t>
      </w:r>
      <w:r>
        <w:br/>
      </w:r>
      <w:r>
        <w:rPr>
          <w:rFonts w:ascii="Times New Roman"/>
          <w:b w:val="false"/>
          <w:i w:val="false"/>
          <w:color w:val="000000"/>
          <w:sz w:val="28"/>
        </w:rPr>
        <w:t xml:space="preserve">
                                 өндіруді этиль спиртін сақтауды және </w:t>
      </w:r>
      <w:r>
        <w:br/>
      </w:r>
      <w:r>
        <w:rPr>
          <w:rFonts w:ascii="Times New Roman"/>
          <w:b w:val="false"/>
          <w:i w:val="false"/>
          <w:color w:val="000000"/>
          <w:sz w:val="28"/>
        </w:rPr>
        <w:t xml:space="preserve">
                                 өткізуді, алкогольді өнімдерді (сырадан </w:t>
      </w:r>
      <w:r>
        <w:br/>
      </w:r>
      <w:r>
        <w:rPr>
          <w:rFonts w:ascii="Times New Roman"/>
          <w:b w:val="false"/>
          <w:i w:val="false"/>
          <w:color w:val="000000"/>
          <w:sz w:val="28"/>
        </w:rPr>
        <w:t xml:space="preserve">
                                 басқа) сақтауды және көтермелі өткізуді </w:t>
      </w:r>
      <w:r>
        <w:br/>
      </w:r>
      <w:r>
        <w:rPr>
          <w:rFonts w:ascii="Times New Roman"/>
          <w:b w:val="false"/>
          <w:i w:val="false"/>
          <w:color w:val="000000"/>
          <w:sz w:val="28"/>
        </w:rPr>
        <w:t xml:space="preserve">
                                 лицензиялаудың қағидаларына 9-қосымша </w:t>
      </w:r>
    </w:p>
    <w:p>
      <w:pPr>
        <w:spacing w:after="0"/>
        <w:ind w:left="0"/>
        <w:jc w:val="both"/>
      </w:pPr>
      <w:r>
        <w:rPr>
          <w:rFonts w:ascii="Times New Roman"/>
          <w:b w:val="false"/>
          <w:i w:val="false"/>
          <w:color w:val="000000"/>
          <w:sz w:val="28"/>
        </w:rPr>
        <w:t xml:space="preserve">                                 Алкоголь өнiмi айналысының </w:t>
      </w:r>
    </w:p>
    <w:p>
      <w:pPr>
        <w:spacing w:after="0"/>
        <w:ind w:left="0"/>
        <w:jc w:val="both"/>
      </w:pPr>
      <w:r>
        <w:rPr>
          <w:rFonts w:ascii="Times New Roman"/>
          <w:b w:val="false"/>
          <w:i w:val="false"/>
          <w:color w:val="000000"/>
          <w:sz w:val="28"/>
        </w:rPr>
        <w:t xml:space="preserve">                           МАҒЛҰМДАМАСЫ </w:t>
      </w:r>
      <w:r>
        <w:br/>
      </w:r>
      <w:r>
        <w:rPr>
          <w:rFonts w:ascii="Times New Roman"/>
          <w:b w:val="false"/>
          <w:i w:val="false"/>
          <w:color w:val="000000"/>
          <w:sz w:val="28"/>
        </w:rPr>
        <w:t xml:space="preserve">
                     199___жылғы__________үшін </w:t>
      </w:r>
    </w:p>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xml:space="preserve">
(Кәсіпорынның, ұйымның атауы мен мекен-жайы)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(Лицензияның сериясы,нөмiрi, алған күні, әрекет ету мерзімі) </w:t>
      </w:r>
    </w:p>
    <w:p>
      <w:pPr>
        <w:spacing w:after="0"/>
        <w:ind w:left="0"/>
        <w:jc w:val="both"/>
      </w:pPr>
      <w:r>
        <w:rPr>
          <w:rFonts w:ascii="Times New Roman"/>
          <w:b w:val="false"/>
          <w:i w:val="false"/>
          <w:color w:val="000000"/>
          <w:sz w:val="28"/>
        </w:rPr>
        <w:t xml:space="preserve">                  I. Алкоголь өнiмiн көтерме сату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N |    Түрлерi     |  Есепті кезеңнің  |  Түскенi, мың. дал </w:t>
      </w:r>
      <w:r>
        <w:br/>
      </w:r>
      <w:r>
        <w:rPr>
          <w:rFonts w:ascii="Times New Roman"/>
          <w:b w:val="false"/>
          <w:i w:val="false"/>
          <w:color w:val="000000"/>
          <w:sz w:val="28"/>
        </w:rPr>
        <w:t xml:space="preserve">
|р/р|бойынша алкоголь|    басындағы      |________________________________ </w:t>
      </w:r>
      <w:r>
        <w:br/>
      </w:r>
      <w:r>
        <w:rPr>
          <w:rFonts w:ascii="Times New Roman"/>
          <w:b w:val="false"/>
          <w:i w:val="false"/>
          <w:color w:val="000000"/>
          <w:sz w:val="28"/>
        </w:rPr>
        <w:t xml:space="preserve">
|   | өнiмiнiң атауы | қалдық, мың. дал  | Барлығы      |   оның ішінде   </w:t>
      </w:r>
      <w:r>
        <w:br/>
      </w:r>
      <w:r>
        <w:rPr>
          <w:rFonts w:ascii="Times New Roman"/>
          <w:b w:val="false"/>
          <w:i w:val="false"/>
          <w:color w:val="000000"/>
          <w:sz w:val="28"/>
        </w:rPr>
        <w:t xml:space="preserve">
|   |                |                   |              | импорт бойынша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 Сатылғаны, мың дал            |Есепті кезеңнің </w:t>
      </w:r>
      <w:r>
        <w:br/>
      </w:r>
      <w:r>
        <w:rPr>
          <w:rFonts w:ascii="Times New Roman"/>
          <w:b w:val="false"/>
          <w:i w:val="false"/>
          <w:color w:val="000000"/>
          <w:sz w:val="28"/>
        </w:rPr>
        <w:t xml:space="preserve">
|                        |                               |   аяғындағы    </w:t>
      </w:r>
      <w:r>
        <w:br/>
      </w:r>
      <w:r>
        <w:rPr>
          <w:rFonts w:ascii="Times New Roman"/>
          <w:b w:val="false"/>
          <w:i w:val="false"/>
          <w:color w:val="000000"/>
          <w:sz w:val="28"/>
        </w:rPr>
        <w:t xml:space="preserve">
|________________________|_______________________________|    қалдық,     </w:t>
      </w:r>
      <w:r>
        <w:br/>
      </w:r>
      <w:r>
        <w:rPr>
          <w:rFonts w:ascii="Times New Roman"/>
          <w:b w:val="false"/>
          <w:i w:val="false"/>
          <w:color w:val="000000"/>
          <w:sz w:val="28"/>
        </w:rPr>
        <w:t xml:space="preserve">
|Жүк кедендiк|  Барлығы  | оның ішінде  |  Жүк кедендік  |   мың. дал    </w:t>
      </w:r>
      <w:r>
        <w:br/>
      </w:r>
      <w:r>
        <w:rPr>
          <w:rFonts w:ascii="Times New Roman"/>
          <w:b w:val="false"/>
          <w:i w:val="false"/>
          <w:color w:val="000000"/>
          <w:sz w:val="28"/>
        </w:rPr>
        <w:t xml:space="preserve">
|мағлұмдама. |           |  экспортқа   |мағлұмдамасының N| </w:t>
      </w:r>
      <w:r>
        <w:br/>
      </w:r>
      <w:r>
        <w:rPr>
          <w:rFonts w:ascii="Times New Roman"/>
          <w:b w:val="false"/>
          <w:i w:val="false"/>
          <w:color w:val="000000"/>
          <w:sz w:val="28"/>
        </w:rPr>
        <w:t xml:space="preserve">
|сының N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6      |     7     |     8        |      9         |        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II. Алкоголь өнімінің берілуі туралы мәлімет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N |      Берермен                  | Түрлері бойынша  | Алынған алкоголь </w:t>
      </w:r>
      <w:r>
        <w:br/>
      </w:r>
      <w:r>
        <w:rPr>
          <w:rFonts w:ascii="Times New Roman"/>
          <w:b w:val="false"/>
          <w:i w:val="false"/>
          <w:color w:val="000000"/>
          <w:sz w:val="28"/>
        </w:rPr>
        <w:t xml:space="preserve">
|р/р|________________________________|    алкоголь      |_________________ </w:t>
      </w:r>
      <w:r>
        <w:br/>
      </w:r>
      <w:r>
        <w:rPr>
          <w:rFonts w:ascii="Times New Roman"/>
          <w:b w:val="false"/>
          <w:i w:val="false"/>
          <w:color w:val="000000"/>
          <w:sz w:val="28"/>
        </w:rPr>
        <w:t xml:space="preserve">
|   | Атауы,    |   Лицензияның      |    өнімінің      |     Барлығы     </w:t>
      </w:r>
      <w:r>
        <w:br/>
      </w:r>
      <w:r>
        <w:rPr>
          <w:rFonts w:ascii="Times New Roman"/>
          <w:b w:val="false"/>
          <w:i w:val="false"/>
          <w:color w:val="000000"/>
          <w:sz w:val="28"/>
        </w:rPr>
        <w:t xml:space="preserve">
|   |мекен-жайы |    сериясы,N       |     атауы        |             </w:t>
      </w:r>
      <w:r>
        <w:br/>
      </w:r>
      <w:r>
        <w:rPr>
          <w:rFonts w:ascii="Times New Roman"/>
          <w:b w:val="false"/>
          <w:i w:val="false"/>
          <w:color w:val="000000"/>
          <w:sz w:val="28"/>
        </w:rPr>
        <w:t xml:space="preserve">
|   |           |алған күні,әрекет   |                  |                 </w:t>
      </w:r>
      <w:r>
        <w:br/>
      </w:r>
      <w:r>
        <w:rPr>
          <w:rFonts w:ascii="Times New Roman"/>
          <w:b w:val="false"/>
          <w:i w:val="false"/>
          <w:color w:val="000000"/>
          <w:sz w:val="28"/>
        </w:rPr>
        <w:t xml:space="preserve">
|   |           |  ету мерзімі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5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__________________________________________________________________________ </w:t>
      </w:r>
      <w:r>
        <w:br/>
      </w:r>
      <w:r>
        <w:rPr>
          <w:rFonts w:ascii="Times New Roman"/>
          <w:b w:val="false"/>
          <w:i w:val="false"/>
          <w:color w:val="000000"/>
          <w:sz w:val="28"/>
        </w:rPr>
        <w:t xml:space="preserve">
|   өнімі, мың. дал с.с.                            |Импорт бойынша төлен. </w:t>
      </w:r>
      <w:r>
        <w:br/>
      </w:r>
      <w:r>
        <w:rPr>
          <w:rFonts w:ascii="Times New Roman"/>
          <w:b w:val="false"/>
          <w:i w:val="false"/>
          <w:color w:val="000000"/>
          <w:sz w:val="28"/>
        </w:rPr>
        <w:t xml:space="preserve">
                                                   |ген акциздер,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оның ішінде импорт бойынша                    |есептел.|іс жүзіндегі </w:t>
      </w:r>
      <w:r>
        <w:br/>
      </w:r>
      <w:r>
        <w:rPr>
          <w:rFonts w:ascii="Times New Roman"/>
          <w:b w:val="false"/>
          <w:i w:val="false"/>
          <w:color w:val="000000"/>
          <w:sz w:val="28"/>
        </w:rPr>
        <w:t xml:space="preserve">
____________________________________________________|  гені  | төленгені   </w:t>
      </w:r>
      <w:r>
        <w:br/>
      </w:r>
      <w:r>
        <w:rPr>
          <w:rFonts w:ascii="Times New Roman"/>
          <w:b w:val="false"/>
          <w:i w:val="false"/>
          <w:color w:val="000000"/>
          <w:sz w:val="28"/>
        </w:rPr>
        <w:t xml:space="preserve">
Белгіленген|  Алынған     | Импорттық  |Жүк кедендік|________|__________ </w:t>
      </w:r>
      <w:r>
        <w:br/>
      </w:r>
      <w:r>
        <w:rPr>
          <w:rFonts w:ascii="Times New Roman"/>
          <w:b w:val="false"/>
          <w:i w:val="false"/>
          <w:color w:val="000000"/>
          <w:sz w:val="28"/>
        </w:rPr>
        <w:t xml:space="preserve">
 квота    |алкоголь өнімі|лицензияның | мағлұмдама.|        |            </w:t>
      </w:r>
      <w:r>
        <w:br/>
      </w:r>
      <w:r>
        <w:rPr>
          <w:rFonts w:ascii="Times New Roman"/>
          <w:b w:val="false"/>
          <w:i w:val="false"/>
          <w:color w:val="000000"/>
          <w:sz w:val="28"/>
        </w:rPr>
        <w:t xml:space="preserve">
          |              | сериясы,N  |  сының N   |        |             </w:t>
      </w:r>
      <w:r>
        <w:br/>
      </w:r>
      <w:r>
        <w:rPr>
          <w:rFonts w:ascii="Times New Roman"/>
          <w:b w:val="false"/>
          <w:i w:val="false"/>
          <w:color w:val="000000"/>
          <w:sz w:val="28"/>
        </w:rPr>
        <w:t xml:space="preserve">
          |              |алған күні, |            |        |             </w:t>
      </w:r>
      <w:r>
        <w:br/>
      </w:r>
      <w:r>
        <w:rPr>
          <w:rFonts w:ascii="Times New Roman"/>
          <w:b w:val="false"/>
          <w:i w:val="false"/>
          <w:color w:val="000000"/>
          <w:sz w:val="28"/>
        </w:rPr>
        <w:t xml:space="preserve">
          |              |әрекет ету  |            |        |             </w:t>
      </w:r>
      <w:r>
        <w:br/>
      </w:r>
      <w:r>
        <w:rPr>
          <w:rFonts w:ascii="Times New Roman"/>
          <w:b w:val="false"/>
          <w:i w:val="false"/>
          <w:color w:val="000000"/>
          <w:sz w:val="28"/>
        </w:rPr>
        <w:t xml:space="preserve">
          |              |мерзімі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6    |      7       |      8     |     9      |    10  |      11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Кәсіпорынның (ұйымның) басшысы ___________________________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Бас бухгалтер                _____________________________ </w:t>
      </w:r>
      <w:r>
        <w:br/>
      </w:r>
      <w:r>
        <w:rPr>
          <w:rFonts w:ascii="Times New Roman"/>
          <w:b w:val="false"/>
          <w:i w:val="false"/>
          <w:color w:val="000000"/>
          <w:sz w:val="28"/>
        </w:rPr>
        <w:t xml:space="preserve">
                                  тегі, аты-жөні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