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bac1" w14:textId="197b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2026 жылғы 2 ақпандағы № 69 бұйрығы. Қазақстан Республикасының Әділет министрлігінде 2026 жылғы 3 ақпанда № 37937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 20955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 Қоса беріліп отырған:</w:t>
      </w:r>
    </w:p>
    <w:bookmarkEnd w:id="2"/>
    <w:bookmarkStart w:name="z8"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"Темекі өнімдерінің өндірісіне лицензия беру" мемлекеттік қызметін көрсету қағидалары; </w:t>
      </w:r>
    </w:p>
    <w:bookmarkEnd w:id="3"/>
    <w:bookmarkStart w:name="z9"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"Этил спиртінің өндірісіне лицензия беру" мемлекеттік қызметін көрсету қағидалары;</w:t>
      </w:r>
    </w:p>
    <w:bookmarkEnd w:id="4"/>
    <w:bookmarkStart w:name="z10"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"Алкоголь өнімінің өндірісіне лицензия беру" мемлекеттік қызметін көрсету қағидалары;</w:t>
      </w:r>
    </w:p>
    <w:bookmarkEnd w:id="5"/>
    <w:bookmarkStart w:name="z11"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 мемлекеттік қызметін көрсету қағидалары;</w:t>
      </w:r>
    </w:p>
    <w:bookmarkEnd w:id="6"/>
    <w:bookmarkStart w:name="z12"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 мемлекеттік қызметін көрсету қағидалары;</w:t>
      </w:r>
    </w:p>
    <w:bookmarkEnd w:id="7"/>
    <w:bookmarkStart w:name="z13"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"Авторлық құқық пен сабақтас құқық объектілерін, тауар белгілерін, қызмет көрсету белгілері, географиялық нұсқамалар мен тауарлардың шығарылған жерлерінің атауларын зияткерлік меншік объектілерінің кедендік тізіліміне енгізу" мемлекеттік қызметін көрсету қағидалары;</w:t>
      </w:r>
    </w:p>
    <w:bookmarkEnd w:id="8"/>
    <w:bookmarkStart w:name="z14"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"Уәкілетті экономикалық операторлардың тізіліміне енгізу" мемлекеттік қызметін көрсету қағидалары;</w:t>
      </w:r>
    </w:p>
    <w:bookmarkEnd w:id="9"/>
    <w:bookmarkStart w:name="z15"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"Кеден өкiлдерiнiң тiзiлiмiне енгізу" мемлекеттік қызметін көрсету қағидалары;</w:t>
      </w:r>
    </w:p>
    <w:bookmarkEnd w:id="10"/>
    <w:bookmarkStart w:name="z16"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"Кедендік тасымалдаушылардың тізіліміне енгізу" мемлекеттік қызметін көрсету қағидалары;</w:t>
      </w:r>
    </w:p>
    <w:bookmarkEnd w:id="11"/>
    <w:bookmarkStart w:name="z17"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"Тауардың шығарылған жері туралы алдын ала шешім қабылдау" мемлекеттік қызметін көрсету қағидалары;</w:t>
      </w:r>
    </w:p>
    <w:bookmarkEnd w:id="12"/>
    <w:bookmarkStart w:name="z18" w:id="13"/>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"Тауарларды жіктеу туралы алдын ала шешім қабылдау" мемлекеттік қызметін көрсету қағидалары;</w:t>
      </w:r>
    </w:p>
    <w:bookmarkEnd w:id="13"/>
    <w:bookmarkStart w:name="z19" w:id="14"/>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қызметін көрсету қағидалары;</w:t>
      </w:r>
    </w:p>
    <w:bookmarkEnd w:id="14"/>
    <w:bookmarkStart w:name="z20" w:id="15"/>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"Халықаралық тасымалдау көлiк құралын кедендiк пломбалар мен мөрлер салынған тауарларды тасымалдауға жiберу туралы куәлiк беру" мемлекеттік қызметін көрсету қағидалары;</w:t>
      </w:r>
    </w:p>
    <w:bookmarkEnd w:id="15"/>
    <w:bookmarkStart w:name="z21" w:id="16"/>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"Уақытша сақтау орындары иелерінің тізіліміне енгізу" мемлекеттік қызметін көрсету қағидалары;</w:t>
      </w:r>
    </w:p>
    <w:bookmarkEnd w:id="16"/>
    <w:bookmarkStart w:name="z22" w:id="17"/>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"Бажсыз сауда дүкендері иелерінің тізіліміне енгізу" мемлекеттік қызметін көрсету қағидалары;</w:t>
      </w:r>
    </w:p>
    <w:bookmarkEnd w:id="17"/>
    <w:bookmarkStart w:name="z23" w:id="18"/>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"Өз тауарларын сақтау қоймалары иелерінің тізіліміне енгізу" мемлекеттік қызметін көрсету қағидалары;</w:t>
      </w:r>
    </w:p>
    <w:bookmarkEnd w:id="18"/>
    <w:bookmarkStart w:name="z24" w:id="19"/>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"Көлік құралына арналған кедендік декларацияны қабылдау" мемлекеттік қызметін көрсету қағидалары;</w:t>
      </w:r>
    </w:p>
    <w:bookmarkEnd w:id="19"/>
    <w:bookmarkStart w:name="z25" w:id="20"/>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"Жолаушылар кедендік декларациясын қабылдау" мемлекеттік қызметін көрсету қағидалары;</w:t>
      </w:r>
    </w:p>
    <w:bookmarkEnd w:id="20"/>
    <w:bookmarkStart w:name="z26" w:id="21"/>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"Транзиттік декларацияны қабылдау" мемлекеттік қызметін көрсету қағидалары;</w:t>
      </w:r>
    </w:p>
    <w:bookmarkEnd w:id="21"/>
    <w:bookmarkStart w:name="z27" w:id="22"/>
    <w:p>
      <w:pPr>
        <w:spacing w:after="0"/>
        <w:ind w:left="0"/>
        <w:jc w:val="both"/>
      </w:pPr>
      <w:r>
        <w:rPr>
          <w:rFonts w:ascii="Times New Roman"/>
          <w:b w:val="false"/>
          <w:i w:val="false"/>
          <w:color w:val="000000"/>
          <w:sz w:val="28"/>
        </w:rPr>
        <w:t xml:space="preserve">
      көрсетілген бұйрықпен бекітілген "Темекі өнімдерін өндіруге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оң жақ жоғарғы бұрыш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4"/>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24"/>
    <w:bookmarkStart w:name="z32" w:id="25"/>
    <w:p>
      <w:pPr>
        <w:spacing w:after="0"/>
        <w:ind w:left="0"/>
        <w:jc w:val="both"/>
      </w:pPr>
      <w:r>
        <w:rPr>
          <w:rFonts w:ascii="Times New Roman"/>
          <w:b w:val="false"/>
          <w:i w:val="false"/>
          <w:color w:val="000000"/>
          <w:sz w:val="28"/>
        </w:rPr>
        <w:t>
      көрсетілетін қызметті беруші басшысының атына;</w:t>
      </w:r>
    </w:p>
    <w:bookmarkEnd w:id="25"/>
    <w:bookmarkStart w:name="z33" w:id="26"/>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26"/>
    <w:bookmarkStart w:name="z34" w:id="2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27"/>
    <w:bookmarkStart w:name="z35" w:id="28"/>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28"/>
    <w:bookmarkStart w:name="z36" w:id="29"/>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29"/>
    <w:bookmarkStart w:name="z37" w:id="30"/>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30"/>
    <w:bookmarkStart w:name="z38" w:id="3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31"/>
    <w:bookmarkStart w:name="z39" w:id="3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2"/>
    <w:bookmarkStart w:name="z40" w:id="33"/>
    <w:p>
      <w:pPr>
        <w:spacing w:after="0"/>
        <w:ind w:left="0"/>
        <w:jc w:val="both"/>
      </w:pPr>
      <w:r>
        <w:rPr>
          <w:rFonts w:ascii="Times New Roman"/>
          <w:b w:val="false"/>
          <w:i w:val="false"/>
          <w:color w:val="000000"/>
          <w:sz w:val="28"/>
        </w:rPr>
        <w:t xml:space="preserve">
      көрсетілген бұйрықпен бекітілген "Этил спиртінің өндірісіне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3"/>
    <w:bookmarkStart w:name="z41" w:id="34"/>
    <w:p>
      <w:pPr>
        <w:spacing w:after="0"/>
        <w:ind w:left="0"/>
        <w:jc w:val="both"/>
      </w:pPr>
      <w:r>
        <w:rPr>
          <w:rFonts w:ascii="Times New Roman"/>
          <w:b w:val="false"/>
          <w:i w:val="false"/>
          <w:color w:val="000000"/>
          <w:sz w:val="28"/>
        </w:rPr>
        <w:t>
      оң жақ жоғарғы бұрыш мынадай редакцияда жазылсын: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5"/>
    <w:bookmarkStart w:name="z45" w:id="36"/>
    <w:p>
      <w:pPr>
        <w:spacing w:after="0"/>
        <w:ind w:left="0"/>
        <w:jc w:val="both"/>
      </w:pPr>
      <w:r>
        <w:rPr>
          <w:rFonts w:ascii="Times New Roman"/>
          <w:b w:val="false"/>
          <w:i w:val="false"/>
          <w:color w:val="000000"/>
          <w:sz w:val="28"/>
        </w:rPr>
        <w:t>
      көрсетілетін қызметті беруші басшысының атына;</w:t>
      </w:r>
    </w:p>
    <w:bookmarkEnd w:id="36"/>
    <w:bookmarkStart w:name="z46" w:id="37"/>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37"/>
    <w:bookmarkStart w:name="z47" w:id="3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38"/>
    <w:bookmarkStart w:name="z48" w:id="39"/>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9"/>
    <w:bookmarkStart w:name="z49" w:id="40"/>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40"/>
    <w:bookmarkStart w:name="z50" w:id="41"/>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1"/>
    <w:bookmarkStart w:name="z51" w:id="4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42"/>
    <w:bookmarkStart w:name="z52" w:id="4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3"/>
    <w:bookmarkStart w:name="z53" w:id="44"/>
    <w:p>
      <w:pPr>
        <w:spacing w:after="0"/>
        <w:ind w:left="0"/>
        <w:jc w:val="both"/>
      </w:pPr>
      <w:r>
        <w:rPr>
          <w:rFonts w:ascii="Times New Roman"/>
          <w:b w:val="false"/>
          <w:i w:val="false"/>
          <w:color w:val="000000"/>
          <w:sz w:val="28"/>
        </w:rPr>
        <w:t xml:space="preserve">
      көрсетілген бұйрықпен бекітілген "Алкоголь өнімін өндіруге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
    <w:bookmarkStart w:name="z54" w:id="45"/>
    <w:p>
      <w:pPr>
        <w:spacing w:after="0"/>
        <w:ind w:left="0"/>
        <w:jc w:val="both"/>
      </w:pPr>
      <w:r>
        <w:rPr>
          <w:rFonts w:ascii="Times New Roman"/>
          <w:b w:val="false"/>
          <w:i w:val="false"/>
          <w:color w:val="000000"/>
          <w:sz w:val="28"/>
        </w:rPr>
        <w:t>
      оң жақ жоғарғы бұрыш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7" w:id="46"/>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6"/>
    <w:bookmarkStart w:name="z58" w:id="47"/>
    <w:p>
      <w:pPr>
        <w:spacing w:after="0"/>
        <w:ind w:left="0"/>
        <w:jc w:val="both"/>
      </w:pPr>
      <w:r>
        <w:rPr>
          <w:rFonts w:ascii="Times New Roman"/>
          <w:b w:val="false"/>
          <w:i w:val="false"/>
          <w:color w:val="000000"/>
          <w:sz w:val="28"/>
        </w:rPr>
        <w:t>
      көрсетілетін қызметті беруші басшысының атына;</w:t>
      </w:r>
    </w:p>
    <w:bookmarkEnd w:id="47"/>
    <w:bookmarkStart w:name="z59" w:id="48"/>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8"/>
    <w:bookmarkStart w:name="z60" w:id="4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9"/>
    <w:bookmarkStart w:name="z61" w:id="50"/>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50"/>
    <w:bookmarkStart w:name="z62" w:id="51"/>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51"/>
    <w:bookmarkStart w:name="z63" w:id="52"/>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52"/>
    <w:bookmarkStart w:name="z64" w:id="5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53"/>
    <w:bookmarkStart w:name="z65" w:id="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54"/>
    <w:bookmarkStart w:name="z66" w:id="55"/>
    <w:p>
      <w:pPr>
        <w:spacing w:after="0"/>
        <w:ind w:left="0"/>
        <w:jc w:val="both"/>
      </w:pPr>
      <w:r>
        <w:rPr>
          <w:rFonts w:ascii="Times New Roman"/>
          <w:b w:val="false"/>
          <w:i w:val="false"/>
          <w:color w:val="000000"/>
          <w:sz w:val="28"/>
        </w:rPr>
        <w:t xml:space="preserve">
      көрсетілген бұйрықпен бекітілген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5"/>
    <w:bookmarkStart w:name="z67" w:id="56"/>
    <w:p>
      <w:pPr>
        <w:spacing w:after="0"/>
        <w:ind w:left="0"/>
        <w:jc w:val="both"/>
      </w:pPr>
      <w:r>
        <w:rPr>
          <w:rFonts w:ascii="Times New Roman"/>
          <w:b w:val="false"/>
          <w:i w:val="false"/>
          <w:color w:val="000000"/>
          <w:sz w:val="28"/>
        </w:rPr>
        <w:t>
      оң жақ жоғарғы бұрыш мынадай редакцияда жазылсын:</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70" w:id="57"/>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7"/>
    <w:bookmarkStart w:name="z71" w:id="58"/>
    <w:p>
      <w:pPr>
        <w:spacing w:after="0"/>
        <w:ind w:left="0"/>
        <w:jc w:val="both"/>
      </w:pPr>
      <w:r>
        <w:rPr>
          <w:rFonts w:ascii="Times New Roman"/>
          <w:b w:val="false"/>
          <w:i w:val="false"/>
          <w:color w:val="000000"/>
          <w:sz w:val="28"/>
        </w:rPr>
        <w:t>
      көрсетілетін қызметті беруші басшысының атына;</w:t>
      </w:r>
    </w:p>
    <w:bookmarkEnd w:id="58"/>
    <w:bookmarkStart w:name="z72" w:id="59"/>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59"/>
    <w:bookmarkStart w:name="z73" w:id="6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60"/>
    <w:bookmarkStart w:name="z74" w:id="61"/>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61"/>
    <w:bookmarkStart w:name="z75" w:id="62"/>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62"/>
    <w:bookmarkStart w:name="z76" w:id="63"/>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63"/>
    <w:bookmarkStart w:name="z77" w:id="6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64"/>
    <w:bookmarkStart w:name="z78" w:id="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65"/>
    <w:bookmarkStart w:name="z79" w:id="66"/>
    <w:p>
      <w:pPr>
        <w:spacing w:after="0"/>
        <w:ind w:left="0"/>
        <w:jc w:val="both"/>
      </w:pPr>
      <w:r>
        <w:rPr>
          <w:rFonts w:ascii="Times New Roman"/>
          <w:b w:val="false"/>
          <w:i w:val="false"/>
          <w:color w:val="000000"/>
          <w:sz w:val="28"/>
        </w:rPr>
        <w:t xml:space="preserve">
      көрсетілген бұйрықпен бекітілген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6"/>
    <w:bookmarkStart w:name="z80" w:id="67"/>
    <w:p>
      <w:pPr>
        <w:spacing w:after="0"/>
        <w:ind w:left="0"/>
        <w:jc w:val="both"/>
      </w:pPr>
      <w:r>
        <w:rPr>
          <w:rFonts w:ascii="Times New Roman"/>
          <w:b w:val="false"/>
          <w:i w:val="false"/>
          <w:color w:val="000000"/>
          <w:sz w:val="28"/>
        </w:rPr>
        <w:t>
      оң жақ жоғарғы бұрыш мынадай редакцияда жазылсын: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3" w:id="68"/>
    <w:p>
      <w:pPr>
        <w:spacing w:after="0"/>
        <w:ind w:left="0"/>
        <w:jc w:val="both"/>
      </w:pPr>
      <w:r>
        <w:rPr>
          <w:rFonts w:ascii="Times New Roman"/>
          <w:b w:val="false"/>
          <w:i w:val="false"/>
          <w:color w:val="000000"/>
          <w:sz w:val="28"/>
        </w:rPr>
        <w:t>
      "9.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68"/>
    <w:bookmarkStart w:name="z84" w:id="69"/>
    <w:p>
      <w:pPr>
        <w:spacing w:after="0"/>
        <w:ind w:left="0"/>
        <w:jc w:val="both"/>
      </w:pPr>
      <w:r>
        <w:rPr>
          <w:rFonts w:ascii="Times New Roman"/>
          <w:b w:val="false"/>
          <w:i w:val="false"/>
          <w:color w:val="000000"/>
          <w:sz w:val="28"/>
        </w:rPr>
        <w:t>
      көрсетілетін қызметті беруші басшысының атына;</w:t>
      </w:r>
    </w:p>
    <w:bookmarkEnd w:id="69"/>
    <w:bookmarkStart w:name="z85" w:id="70"/>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70"/>
    <w:bookmarkStart w:name="z86" w:id="7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71"/>
    <w:bookmarkStart w:name="z87" w:id="72"/>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72"/>
    <w:bookmarkStart w:name="z88" w:id="73"/>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73"/>
    <w:bookmarkStart w:name="z89" w:id="74"/>
    <w:p>
      <w:pPr>
        <w:spacing w:after="0"/>
        <w:ind w:left="0"/>
        <w:jc w:val="both"/>
      </w:pPr>
      <w:r>
        <w:rPr>
          <w:rFonts w:ascii="Times New Roman"/>
          <w:b w:val="false"/>
          <w:i w:val="false"/>
          <w:color w:val="000000"/>
          <w:sz w:val="28"/>
        </w:rPr>
        <w:t>
      Мемлекеттік қызметтерді тікелей көрсететін көрсетілетін қызметті берушінің атына келіп түскен көрсетілетін қызметті алушының шағымы Заңның 25 бабы 2-тармағына сәйкес оның тіркелген күнінен бастап 5 (бес) жұмыс күні ішінде қаралуға жатады.</w:t>
      </w:r>
    </w:p>
    <w:bookmarkEnd w:id="74"/>
    <w:bookmarkStart w:name="z90" w:id="7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75"/>
    <w:bookmarkStart w:name="z91" w:id="7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76"/>
    <w:bookmarkStart w:name="z92" w:id="77"/>
    <w:p>
      <w:pPr>
        <w:spacing w:after="0"/>
        <w:ind w:left="0"/>
        <w:jc w:val="both"/>
      </w:pPr>
      <w:r>
        <w:rPr>
          <w:rFonts w:ascii="Times New Roman"/>
          <w:b w:val="false"/>
          <w:i w:val="false"/>
          <w:color w:val="000000"/>
          <w:sz w:val="28"/>
        </w:rPr>
        <w:t xml:space="preserve">
      көрсетілген бұйрықпен бекітілген "Авторлық құқықтар мен сабақтас құқықтар объектілерін, тауар белгілерін, қызмет көрсету белгілерін және тауарлардың шығарылған жерлерінің атауларын зияткерлік меншік объектілерінің кедендік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7"/>
    <w:bookmarkStart w:name="z93" w:id="78"/>
    <w:p>
      <w:pPr>
        <w:spacing w:after="0"/>
        <w:ind w:left="0"/>
        <w:jc w:val="both"/>
      </w:pPr>
      <w:r>
        <w:rPr>
          <w:rFonts w:ascii="Times New Roman"/>
          <w:b w:val="false"/>
          <w:i w:val="false"/>
          <w:color w:val="000000"/>
          <w:sz w:val="28"/>
        </w:rPr>
        <w:t>
      оң жақ жоғарғы бұрыш мынадай редакцияда жазылсын: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6" w:id="79"/>
    <w:p>
      <w:pPr>
        <w:spacing w:after="0"/>
        <w:ind w:left="0"/>
        <w:jc w:val="both"/>
      </w:pPr>
      <w:r>
        <w:rPr>
          <w:rFonts w:ascii="Times New Roman"/>
          <w:b w:val="false"/>
          <w:i w:val="false"/>
          <w:color w:val="000000"/>
          <w:sz w:val="28"/>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көрсетілетін қызмет қағидасы";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8" w:id="80"/>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80"/>
    <w:bookmarkStart w:name="z99" w:id="81"/>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bookmarkEnd w:id="81"/>
    <w:bookmarkStart w:name="z100" w:id="82"/>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w:t>
      </w:r>
    </w:p>
    <w:bookmarkEnd w:id="82"/>
    <w:bookmarkStart w:name="z101" w:id="83"/>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3"/>
    <w:bookmarkStart w:name="z102" w:id="84"/>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bookmarkEnd w:id="84"/>
    <w:bookmarkStart w:name="z103" w:id="85"/>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85"/>
    <w:bookmarkStart w:name="z104" w:id="86"/>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bookmarkEnd w:id="86"/>
    <w:bookmarkStart w:name="z105" w:id="87"/>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bookmarkEnd w:id="87"/>
    <w:bookmarkStart w:name="z106" w:id="88"/>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88"/>
    <w:bookmarkStart w:name="z107" w:id="89"/>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bookmarkEnd w:id="89"/>
    <w:bookmarkStart w:name="z108" w:id="90"/>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90"/>
    <w:bookmarkStart w:name="z109" w:id="91"/>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91"/>
    <w:bookmarkStart w:name="z110" w:id="92"/>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92"/>
    <w:bookmarkStart w:name="z111" w:id="93"/>
    <w:p>
      <w:pPr>
        <w:spacing w:after="0"/>
        <w:ind w:left="0"/>
        <w:jc w:val="both"/>
      </w:pPr>
      <w:r>
        <w:rPr>
          <w:rFonts w:ascii="Times New Roman"/>
          <w:b w:val="false"/>
          <w:i w:val="false"/>
          <w:color w:val="000000"/>
          <w:sz w:val="28"/>
        </w:rPr>
        <w:t xml:space="preserve">
      Көрсетілетін қызметті алушы осы Қағидаларға 1-қосымшаға сәйкес Тізбенің 8-тармағында сәйкес толық құжаттар топтамасын табыс етпеген және (немесе) қолданылу мерзімі өткен құжаттарды ұсынған кезде, көрсетілетін қызметті беруші өтінішті қабылдаудан бас тартады. </w:t>
      </w:r>
    </w:p>
    <w:bookmarkEnd w:id="93"/>
    <w:bookmarkStart w:name="z112" w:id="94"/>
    <w:p>
      <w:pPr>
        <w:spacing w:after="0"/>
        <w:ind w:left="0"/>
        <w:jc w:val="both"/>
      </w:pPr>
      <w:r>
        <w:rPr>
          <w:rFonts w:ascii="Times New Roman"/>
          <w:b w:val="false"/>
          <w:i w:val="false"/>
          <w:color w:val="000000"/>
          <w:sz w:val="28"/>
        </w:rPr>
        <w:t xml:space="preserve">
      Ұсынылған құжаттардың толықтығы анықталған кезде өңдеуге жауапты қызметкер өтініш келіп түскен күннен бастап 20 (жиырма) жұмыс күнінен аспайтын мерзімде оны қарайды және зияткерлік меншік объектілерін кедендік тізілімге енгізу туралы немесе зияткерлік меншік объектілерін кедендік тізілімге енгізуден бас тарту туралы шешім қабылдайды. </w:t>
      </w:r>
    </w:p>
    <w:bookmarkEnd w:id="94"/>
    <w:bookmarkStart w:name="z113" w:id="95"/>
    <w:p>
      <w:pPr>
        <w:spacing w:after="0"/>
        <w:ind w:left="0"/>
        <w:jc w:val="both"/>
      </w:pPr>
      <w:r>
        <w:rPr>
          <w:rFonts w:ascii="Times New Roman"/>
          <w:b w:val="false"/>
          <w:i w:val="false"/>
          <w:color w:val="000000"/>
          <w:sz w:val="28"/>
        </w:rPr>
        <w:t>
      Зияткерлік меншік объектілерінің кедендік тізіліміне енгізу мақсатында ұсынылған құжаттарды қарау кезінде өтініш беруші ұсынған сыртқы экономикалық қызметтің тауар номенклатурасының барлық кодтары тауар белгілеріне берілген куәліктерде көрсетілген Тауарлар мен көрсетілетін қызметтердің халықаралық жіктемесіне (ТҚХЖ) сәйкестігі тұрғысынан тексеріледі. МКТУ бойынша тексеру уәкілетті https://nclpub.wipo.int. портал арқылы жүзеге асырылады.</w:t>
      </w:r>
    </w:p>
    <w:bookmarkEnd w:id="95"/>
    <w:bookmarkStart w:name="z114" w:id="96"/>
    <w:p>
      <w:pPr>
        <w:spacing w:after="0"/>
        <w:ind w:left="0"/>
        <w:jc w:val="both"/>
      </w:pPr>
      <w:r>
        <w:rPr>
          <w:rFonts w:ascii="Times New Roman"/>
          <w:b w:val="false"/>
          <w:i w:val="false"/>
          <w:color w:val="000000"/>
          <w:sz w:val="28"/>
        </w:rPr>
        <w:t>
      Зияткерлік меншiк объектiлерін кедендік тiзілімге енгізу туралы шешiмдi уәкілетті орган қабылдайды және мемлекеттік кірістер органдарының ақпараттық жүйесінде қалыптастырылады.</w:t>
      </w:r>
    </w:p>
    <w:bookmarkEnd w:id="96"/>
    <w:bookmarkStart w:name="z115" w:id="97"/>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7" w:id="98"/>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98"/>
    <w:bookmarkStart w:name="z118" w:id="99"/>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99"/>
    <w:bookmarkStart w:name="z119" w:id="100"/>
    <w:p>
      <w:pPr>
        <w:spacing w:after="0"/>
        <w:ind w:left="0"/>
        <w:jc w:val="both"/>
      </w:pPr>
      <w:r>
        <w:rPr>
          <w:rFonts w:ascii="Times New Roman"/>
          <w:b w:val="false"/>
          <w:i w:val="false"/>
          <w:color w:val="000000"/>
          <w:sz w:val="28"/>
        </w:rPr>
        <w:t>
      көрсетілетін қызметті беруші басшысының атына;</w:t>
      </w:r>
    </w:p>
    <w:bookmarkEnd w:id="100"/>
    <w:bookmarkStart w:name="z120" w:id="101"/>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101"/>
    <w:bookmarkStart w:name="z121" w:id="10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102"/>
    <w:bookmarkStart w:name="z122" w:id="103"/>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03"/>
    <w:bookmarkStart w:name="z123" w:id="104"/>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104"/>
    <w:bookmarkStart w:name="z124" w:id="105"/>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105"/>
    <w:bookmarkStart w:name="z125" w:id="10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06"/>
    <w:bookmarkStart w:name="z126" w:id="10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End w:id="107"/>
    <w:bookmarkStart w:name="z127" w:id="108"/>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08"/>
    <w:bookmarkStart w:name="z128" w:id="109"/>
    <w:p>
      <w:pPr>
        <w:spacing w:after="0"/>
        <w:ind w:left="0"/>
        <w:jc w:val="both"/>
      </w:pPr>
      <w:r>
        <w:rPr>
          <w:rFonts w:ascii="Times New Roman"/>
          <w:b w:val="false"/>
          <w:i w:val="false"/>
          <w:color w:val="000000"/>
          <w:sz w:val="28"/>
        </w:rPr>
        <w:t>
      оң жақ жоғарғы бұрыш мынадай редакцияда жазылсын: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1" w:id="110"/>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110"/>
    <w:bookmarkStart w:name="z132" w:id="111"/>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bookmarkEnd w:id="111"/>
    <w:bookmarkStart w:name="z133" w:id="112"/>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w:t>
      </w:r>
    </w:p>
    <w:bookmarkEnd w:id="112"/>
    <w:bookmarkStart w:name="z134" w:id="113"/>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"Уәкілетті экономикалық операторлар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3"/>
    <w:bookmarkStart w:name="z135" w:id="114"/>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bookmarkEnd w:id="114"/>
    <w:bookmarkStart w:name="z136" w:id="115"/>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115"/>
    <w:bookmarkStart w:name="z137" w:id="116"/>
    <w:p>
      <w:pPr>
        <w:spacing w:after="0"/>
        <w:ind w:left="0"/>
        <w:jc w:val="both"/>
      </w:pPr>
      <w:r>
        <w:rPr>
          <w:rFonts w:ascii="Times New Roman"/>
          <w:b w:val="false"/>
          <w:i w:val="false"/>
          <w:color w:val="000000"/>
          <w:sz w:val="28"/>
        </w:rPr>
        <w:t>
      Көрсетілетін қызметті алушының жеке басын сәйкестендіру үшін цифрлық құжаттар сервисінен электрондық құжат ұсынылады.</w:t>
      </w:r>
    </w:p>
    <w:bookmarkEnd w:id="116"/>
    <w:bookmarkStart w:name="z138" w:id="117"/>
    <w:p>
      <w:pPr>
        <w:spacing w:after="0"/>
        <w:ind w:left="0"/>
        <w:jc w:val="both"/>
      </w:pPr>
      <w:r>
        <w:rPr>
          <w:rFonts w:ascii="Times New Roman"/>
          <w:b w:val="false"/>
          <w:i w:val="false"/>
          <w:color w:val="000000"/>
          <w:sz w:val="28"/>
        </w:rPr>
        <w:t>
      Портал және "KEDEN" АЖ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117"/>
    <w:bookmarkStart w:name="z139" w:id="118"/>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bookmarkEnd w:id="118"/>
    <w:bookmarkStart w:name="z140" w:id="119"/>
    <w:p>
      <w:pPr>
        <w:spacing w:after="0"/>
        <w:ind w:left="0"/>
        <w:jc w:val="both"/>
      </w:pPr>
      <w:r>
        <w:rPr>
          <w:rFonts w:ascii="Times New Roman"/>
          <w:b w:val="false"/>
          <w:i w:val="false"/>
          <w:color w:val="000000"/>
          <w:sz w:val="28"/>
        </w:rPr>
        <w:t>
      Көрсетілетін қызметті беруші өтінішті келіп түскен күнінен бастап 5 (бес) жұмыс күні ішінде өтінішті қарау туралы немесе оны қараудан бас тарту туралы шешімді қабылдайды.</w:t>
      </w:r>
    </w:p>
    <w:bookmarkEnd w:id="119"/>
    <w:bookmarkStart w:name="z141" w:id="120"/>
    <w:p>
      <w:pPr>
        <w:spacing w:after="0"/>
        <w:ind w:left="0"/>
        <w:jc w:val="both"/>
      </w:pPr>
      <w:r>
        <w:rPr>
          <w:rFonts w:ascii="Times New Roman"/>
          <w:b w:val="false"/>
          <w:i w:val="false"/>
          <w:color w:val="000000"/>
          <w:sz w:val="28"/>
        </w:rPr>
        <w:t>
      Ұсынылған құжаттардың толықтығы анықталған кезде көрсетілетін қызметті беруші өтініш пен көрсетілген құжаттар тіркелген күннен бастап күнтізбелік 90 (тоқсан) күннен кешіктірмей куәлік беру немесе бас тарту себептерін көрсете отырып, осындай куәлікті беруден бас тарту туралы шешім қабылдайды.</w:t>
      </w:r>
    </w:p>
    <w:bookmarkEnd w:id="120"/>
    <w:bookmarkStart w:name="z142" w:id="121"/>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121"/>
    <w:bookmarkStart w:name="z143" w:id="122"/>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122"/>
    <w:bookmarkStart w:name="z144" w:id="123"/>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123"/>
    <w:bookmarkStart w:name="z145" w:id="124"/>
    <w:p>
      <w:pPr>
        <w:spacing w:after="0"/>
        <w:ind w:left="0"/>
        <w:jc w:val="both"/>
      </w:pPr>
      <w:r>
        <w:rPr>
          <w:rFonts w:ascii="Times New Roman"/>
          <w:b w:val="false"/>
          <w:i w:val="false"/>
          <w:color w:val="000000"/>
          <w:sz w:val="28"/>
        </w:rPr>
        <w:t xml:space="preserve">
      Бірінші, екінші немесе үшінші үлгідегі куәлікті ала отырып, уәкілетті операторлардың тізіліміне енгізу туралы шешім уәкілетті органдарға қабылданады және мемлекеттік кірістер органдарының ақапарттық жүйесінде қалыптастырылады. </w:t>
      </w:r>
    </w:p>
    <w:bookmarkEnd w:id="124"/>
    <w:bookmarkStart w:name="z146" w:id="125"/>
    <w:p>
      <w:pPr>
        <w:spacing w:after="0"/>
        <w:ind w:left="0"/>
        <w:jc w:val="both"/>
      </w:pPr>
      <w:r>
        <w:rPr>
          <w:rFonts w:ascii="Times New Roman"/>
          <w:b w:val="false"/>
          <w:i w:val="false"/>
          <w:color w:val="000000"/>
          <w:sz w:val="28"/>
        </w:rPr>
        <w:t>
      Бірінші, екінші немесе үшінші типтегі куәлікті беру туралы шешім мемлекеттік кірістер органдарының ақпараттық жүйесінде тіркелген күнінен бастап күшіне енеді.</w:t>
      </w:r>
    </w:p>
    <w:bookmarkEnd w:id="125"/>
    <w:bookmarkStart w:name="z147" w:id="126"/>
    <w:p>
      <w:pPr>
        <w:spacing w:after="0"/>
        <w:ind w:left="0"/>
        <w:jc w:val="both"/>
      </w:pPr>
      <w:r>
        <w:rPr>
          <w:rFonts w:ascii="Times New Roman"/>
          <w:b w:val="false"/>
          <w:i w:val="false"/>
          <w:color w:val="000000"/>
          <w:sz w:val="28"/>
        </w:rPr>
        <w:t>
      Уәкілетті орган осындай куәлікті беру туралы шешім тіркелген күннен бастап бір жұмыс күнінен кешіктірмей заңды тұлғаны мемлекеттік кірістер органдарының ақпараттық жүйесі арқылы уәкілетті экономикалық операторлардың тізіліміне енгізілгені туралы хабардар етеді.</w:t>
      </w:r>
    </w:p>
    <w:bookmarkEnd w:id="126"/>
    <w:bookmarkStart w:name="z148" w:id="127"/>
    <w:p>
      <w:pPr>
        <w:spacing w:after="0"/>
        <w:ind w:left="0"/>
        <w:jc w:val="both"/>
      </w:pPr>
      <w:r>
        <w:rPr>
          <w:rFonts w:ascii="Times New Roman"/>
          <w:b w:val="false"/>
          <w:i w:val="false"/>
          <w:color w:val="000000"/>
          <w:sz w:val="28"/>
        </w:rPr>
        <w:t>
      Порталға жүгінген кезде Мемлекеттік қызмет көрсету нәтежесі көрсетілетін қызметті берушінің лауазымды тұлғасының ЭЦҚ-мен куәландырылып, электрондық құжат нысанында көрсетілетін қызметті алушыға жолданады.";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50" w:id="128"/>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128"/>
    <w:bookmarkStart w:name="z151" w:id="129"/>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129"/>
    <w:bookmarkStart w:name="z152" w:id="130"/>
    <w:p>
      <w:pPr>
        <w:spacing w:after="0"/>
        <w:ind w:left="0"/>
        <w:jc w:val="both"/>
      </w:pPr>
      <w:r>
        <w:rPr>
          <w:rFonts w:ascii="Times New Roman"/>
          <w:b w:val="false"/>
          <w:i w:val="false"/>
          <w:color w:val="000000"/>
          <w:sz w:val="28"/>
        </w:rPr>
        <w:t>
      көрсетілетін қызметті беруші басшысының атына;</w:t>
      </w:r>
    </w:p>
    <w:bookmarkEnd w:id="130"/>
    <w:bookmarkStart w:name="z153" w:id="131"/>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131"/>
    <w:bookmarkStart w:name="z154" w:id="13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132"/>
    <w:bookmarkStart w:name="z155" w:id="133"/>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33"/>
    <w:bookmarkStart w:name="z156" w:id="134"/>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134"/>
    <w:bookmarkStart w:name="z157" w:id="135"/>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135"/>
    <w:bookmarkStart w:name="z158" w:id="13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36"/>
    <w:bookmarkStart w:name="z159" w:id="1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37"/>
    <w:bookmarkStart w:name="z160" w:id="138"/>
    <w:p>
      <w:pPr>
        <w:spacing w:after="0"/>
        <w:ind w:left="0"/>
        <w:jc w:val="both"/>
      </w:pPr>
      <w:r>
        <w:rPr>
          <w:rFonts w:ascii="Times New Roman"/>
          <w:b w:val="false"/>
          <w:i w:val="false"/>
          <w:color w:val="000000"/>
          <w:sz w:val="28"/>
        </w:rPr>
        <w:t xml:space="preserve">
      көрсетілген бұйрықпен бекітілген "Кеден өкілдерінің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38"/>
    <w:bookmarkStart w:name="z161" w:id="139"/>
    <w:p>
      <w:pPr>
        <w:spacing w:after="0"/>
        <w:ind w:left="0"/>
        <w:jc w:val="both"/>
      </w:pPr>
      <w:r>
        <w:rPr>
          <w:rFonts w:ascii="Times New Roman"/>
          <w:b w:val="false"/>
          <w:i w:val="false"/>
          <w:color w:val="000000"/>
          <w:sz w:val="28"/>
        </w:rPr>
        <w:t>
      оң жақ жоғарғы бұрыш мынадай редакцияда жазылсын:</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4" w:id="140"/>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140"/>
    <w:bookmarkStart w:name="z165" w:id="141"/>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bookmarkEnd w:id="141"/>
    <w:bookmarkStart w:name="z166" w:id="142"/>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bookmarkEnd w:id="142"/>
    <w:bookmarkStart w:name="z167" w:id="143"/>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"Кеден өкілдерінің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43"/>
    <w:bookmarkStart w:name="z168" w:id="144"/>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bookmarkEnd w:id="144"/>
    <w:bookmarkStart w:name="z169" w:id="145"/>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145"/>
    <w:bookmarkStart w:name="z170" w:id="146"/>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146"/>
    <w:bookmarkStart w:name="z171" w:id="147"/>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bookmarkEnd w:id="147"/>
    <w:bookmarkStart w:name="z172" w:id="148"/>
    <w:p>
      <w:pPr>
        <w:spacing w:after="0"/>
        <w:ind w:left="0"/>
        <w:jc w:val="both"/>
      </w:pPr>
      <w:r>
        <w:rPr>
          <w:rFonts w:ascii="Times New Roman"/>
          <w:b w:val="false"/>
          <w:i w:val="false"/>
          <w:color w:val="000000"/>
          <w:sz w:val="28"/>
        </w:rPr>
        <w:t xml:space="preserve">
      Көрсетілетін қызметті алушы осы Қағидаларға 1-қосымшаға сәйкес Тізбенің 8-тармағында көрсетілген құжаттарды ұсынбаған немесе көрсетілетін қызметті алушы осы Қағидаларға 1-қосымшаға сәйкес Тізбенің 9-тармағында сәйкес келмеген кезде көрсетілетін қызметті беруші кеден өкілдерінің тізіліміне енгізуден бас тарту туралы шешім қабылдайды. </w:t>
      </w:r>
    </w:p>
    <w:bookmarkEnd w:id="148"/>
    <w:bookmarkStart w:name="z173" w:id="149"/>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149"/>
    <w:bookmarkStart w:name="z174" w:id="150"/>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150"/>
    <w:bookmarkStart w:name="z175" w:id="15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151"/>
    <w:bookmarkStart w:name="z176" w:id="152"/>
    <w:p>
      <w:pPr>
        <w:spacing w:after="0"/>
        <w:ind w:left="0"/>
        <w:jc w:val="both"/>
      </w:pPr>
      <w:r>
        <w:rPr>
          <w:rFonts w:ascii="Times New Roman"/>
          <w:b w:val="false"/>
          <w:i w:val="false"/>
          <w:color w:val="000000"/>
          <w:sz w:val="28"/>
        </w:rPr>
        <w:t xml:space="preserve">
      Ұсынылған құжаттардың толықтығы анықталған кезде өңдеуге жауапты қызметкер өтінішті оған қоса берілген құжаттармен бірге ол келіп түскен күннен бастап 10 (он) жұмыс күні ішінде қарайды және кеден өкілдерінің тізіліміне енгізу туралы немесе кеден өкілдерінің тізіліміне енгізуден бас тарту туралы шешім қабылдайды. </w:t>
      </w:r>
    </w:p>
    <w:bookmarkEnd w:id="152"/>
    <w:bookmarkStart w:name="z177" w:id="153"/>
    <w:p>
      <w:pPr>
        <w:spacing w:after="0"/>
        <w:ind w:left="0"/>
        <w:jc w:val="both"/>
      </w:pPr>
      <w:r>
        <w:rPr>
          <w:rFonts w:ascii="Times New Roman"/>
          <w:b w:val="false"/>
          <w:i w:val="false"/>
          <w:color w:val="000000"/>
          <w:sz w:val="28"/>
        </w:rPr>
        <w:t>
      Кеден өкілдерінің тізіліміне енгізу туралы шешімді уәкілетті орган қабылдайды және ол мемлекеттік кірістер органдарының ақпараттық жүйесінде қалыптастырылады.</w:t>
      </w:r>
    </w:p>
    <w:bookmarkEnd w:id="153"/>
    <w:bookmarkStart w:name="z178" w:id="154"/>
    <w:p>
      <w:pPr>
        <w:spacing w:after="0"/>
        <w:ind w:left="0"/>
        <w:jc w:val="both"/>
      </w:pPr>
      <w:r>
        <w:rPr>
          <w:rFonts w:ascii="Times New Roman"/>
          <w:b w:val="false"/>
          <w:i w:val="false"/>
          <w:color w:val="000000"/>
          <w:sz w:val="28"/>
        </w:rPr>
        <w:t>
      Кеден өкілдерінің тізіліміне енгізу туралы шешім мемлекеттік кірістер органдарының ақпараттық жүйесінде тіркелген күнінен бастап күшіне енеді.</w:t>
      </w:r>
    </w:p>
    <w:bookmarkEnd w:id="154"/>
    <w:bookmarkStart w:name="z179" w:id="155"/>
    <w:p>
      <w:pPr>
        <w:spacing w:after="0"/>
        <w:ind w:left="0"/>
        <w:jc w:val="both"/>
      </w:pPr>
      <w:r>
        <w:rPr>
          <w:rFonts w:ascii="Times New Roman"/>
          <w:b w:val="false"/>
          <w:i w:val="false"/>
          <w:color w:val="000000"/>
          <w:sz w:val="28"/>
        </w:rPr>
        <w:t>
      Уәкілетті орган кеден өкілдерінің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кеден өкілдерінің тізіліміне енгізілгені туралы хабардар етеді.</w:t>
      </w:r>
    </w:p>
    <w:bookmarkEnd w:id="155"/>
    <w:bookmarkStart w:name="z180" w:id="156"/>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82" w:id="157"/>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157"/>
    <w:bookmarkStart w:name="z183" w:id="158"/>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158"/>
    <w:bookmarkStart w:name="z184" w:id="159"/>
    <w:p>
      <w:pPr>
        <w:spacing w:after="0"/>
        <w:ind w:left="0"/>
        <w:jc w:val="both"/>
      </w:pPr>
      <w:r>
        <w:rPr>
          <w:rFonts w:ascii="Times New Roman"/>
          <w:b w:val="false"/>
          <w:i w:val="false"/>
          <w:color w:val="000000"/>
          <w:sz w:val="28"/>
        </w:rPr>
        <w:t>
      көрсетілетін қызметті беруші басшысының атына;</w:t>
      </w:r>
    </w:p>
    <w:bookmarkEnd w:id="159"/>
    <w:bookmarkStart w:name="z185" w:id="160"/>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160"/>
    <w:bookmarkStart w:name="z186" w:id="16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161"/>
    <w:bookmarkStart w:name="z187" w:id="162"/>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162"/>
    <w:bookmarkStart w:name="z188" w:id="163"/>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163"/>
    <w:bookmarkStart w:name="z189" w:id="164"/>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164"/>
    <w:bookmarkStart w:name="z190" w:id="16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65"/>
    <w:bookmarkStart w:name="z191" w:id="16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166"/>
    <w:bookmarkStart w:name="z192" w:id="167"/>
    <w:p>
      <w:pPr>
        <w:spacing w:after="0"/>
        <w:ind w:left="0"/>
        <w:jc w:val="both"/>
      </w:pPr>
      <w:r>
        <w:rPr>
          <w:rFonts w:ascii="Times New Roman"/>
          <w:b w:val="false"/>
          <w:i w:val="false"/>
          <w:color w:val="000000"/>
          <w:sz w:val="28"/>
        </w:rPr>
        <w:t xml:space="preserve">
      көрсетілген бұйрықпен бекітілген "Кедендік тасымалдаушылар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67"/>
    <w:bookmarkStart w:name="z193" w:id="168"/>
    <w:p>
      <w:pPr>
        <w:spacing w:after="0"/>
        <w:ind w:left="0"/>
        <w:jc w:val="both"/>
      </w:pPr>
      <w:r>
        <w:rPr>
          <w:rFonts w:ascii="Times New Roman"/>
          <w:b w:val="false"/>
          <w:i w:val="false"/>
          <w:color w:val="000000"/>
          <w:sz w:val="28"/>
        </w:rPr>
        <w:t>
      оң жақ жоғарғы бұрыш мынадай редакцияда жазылсын:</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96" w:id="169"/>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169"/>
    <w:bookmarkStart w:name="z197" w:id="170"/>
    <w:p>
      <w:pPr>
        <w:spacing w:after="0"/>
        <w:ind w:left="0"/>
        <w:jc w:val="both"/>
      </w:pPr>
      <w:r>
        <w:rPr>
          <w:rFonts w:ascii="Times New Roman"/>
          <w:b w:val="false"/>
          <w:i w:val="false"/>
          <w:color w:val="000000"/>
          <w:sz w:val="28"/>
        </w:rPr>
        <w:t>
      1) www.egov.kz "электрондық үкімет" веб-порталы (бұдан әрі – портал) арқылы;</w:t>
      </w:r>
    </w:p>
    <w:bookmarkEnd w:id="170"/>
    <w:bookmarkStart w:name="z198" w:id="171"/>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bookmarkEnd w:id="171"/>
    <w:bookmarkStart w:name="z199" w:id="172"/>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"Кедендік тасымалдаушылардың тізіліміне енгізу" мемлекеттік қызмет көрсетуге қойылатын негізгі талаптар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2"/>
    <w:bookmarkStart w:name="z200" w:id="173"/>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электрондық цифрлық қолтаңбасымен (бұдан әрі – ЭЦҚ) куәландырылған электрондық құжат нысанындағы өтініш портал арқылы қабылданады.</w:t>
      </w:r>
    </w:p>
    <w:bookmarkEnd w:id="173"/>
    <w:bookmarkStart w:name="z201" w:id="174"/>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174"/>
    <w:bookmarkStart w:name="z202" w:id="175"/>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175"/>
    <w:bookmarkStart w:name="z203" w:id="176"/>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w:t>
      </w:r>
    </w:p>
    <w:bookmarkEnd w:id="176"/>
    <w:bookmarkStart w:name="z204" w:id="177"/>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177"/>
    <w:bookmarkStart w:name="z205" w:id="178"/>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178"/>
    <w:bookmarkStart w:name="z206" w:id="179"/>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179"/>
    <w:bookmarkStart w:name="z207" w:id="180"/>
    <w:p>
      <w:pPr>
        <w:spacing w:after="0"/>
        <w:ind w:left="0"/>
        <w:jc w:val="both"/>
      </w:pPr>
      <w:r>
        <w:rPr>
          <w:rFonts w:ascii="Times New Roman"/>
          <w:b w:val="false"/>
          <w:i w:val="false"/>
          <w:color w:val="000000"/>
          <w:sz w:val="28"/>
        </w:rPr>
        <w:t xml:space="preserve">
      Көрсетілетін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көрсетілген құжаттарды ұсынбаған немесе көрсетілетін қызметті алушы осы Қағиданың 1-қосымшасына сәйкес Тізбенің 9-тармағында белгіленген шарттарға сәйкес келмеген кезде көрсетілетін қызметті беруші кедендік тасымалдаушылар тізіліміне енгізуден бас тарту туралы шешім қабылдайды. </w:t>
      </w:r>
    </w:p>
    <w:bookmarkEnd w:id="180"/>
    <w:bookmarkStart w:name="z208" w:id="181"/>
    <w:p>
      <w:pPr>
        <w:spacing w:after="0"/>
        <w:ind w:left="0"/>
        <w:jc w:val="both"/>
      </w:pPr>
      <w:r>
        <w:rPr>
          <w:rFonts w:ascii="Times New Roman"/>
          <w:b w:val="false"/>
          <w:i w:val="false"/>
          <w:color w:val="000000"/>
          <w:sz w:val="28"/>
        </w:rPr>
        <w:t>
      Кедендік тасымалдаушылардың тізіліміне енгізу туралы шешімді аумақтық мемлекеттік кірістер органы қабылдайды және ол мемлекеттік кірістер органдарының ақпараттық жүйесінде қалыптастырылады.</w:t>
      </w:r>
    </w:p>
    <w:bookmarkEnd w:id="181"/>
    <w:bookmarkStart w:name="z209" w:id="182"/>
    <w:p>
      <w:pPr>
        <w:spacing w:after="0"/>
        <w:ind w:left="0"/>
        <w:jc w:val="both"/>
      </w:pPr>
      <w:r>
        <w:rPr>
          <w:rFonts w:ascii="Times New Roman"/>
          <w:b w:val="false"/>
          <w:i w:val="false"/>
          <w:color w:val="000000"/>
          <w:sz w:val="28"/>
        </w:rPr>
        <w:t>
      Кедендік тасымалдаушылардың тізіліміне енгізу туралы шешім мемлекеттік кірістер органдарының ақпараттық жүйесінде тіркелген күнінен бастап күшіне енеді.</w:t>
      </w:r>
    </w:p>
    <w:bookmarkEnd w:id="182"/>
    <w:bookmarkStart w:name="z210" w:id="183"/>
    <w:p>
      <w:pPr>
        <w:spacing w:after="0"/>
        <w:ind w:left="0"/>
        <w:jc w:val="both"/>
      </w:pPr>
      <w:r>
        <w:rPr>
          <w:rFonts w:ascii="Times New Roman"/>
          <w:b w:val="false"/>
          <w:i w:val="false"/>
          <w:color w:val="000000"/>
          <w:sz w:val="28"/>
        </w:rPr>
        <w:t>
      Заңды тұлғаны кедендік тасымалдаушылардың тізіліміне енгізген аумақтық мемлекеттік кірістер органы кедендік тасымалдаушылардың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кедендік тасымалдаушылардың тізіліміне енгізілгені туралы хабардар етеді.</w:t>
      </w:r>
    </w:p>
    <w:bookmarkEnd w:id="183"/>
    <w:bookmarkStart w:name="z211" w:id="184"/>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13" w:id="185"/>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185"/>
    <w:bookmarkStart w:name="z214" w:id="186"/>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186"/>
    <w:bookmarkStart w:name="z215" w:id="187"/>
    <w:p>
      <w:pPr>
        <w:spacing w:after="0"/>
        <w:ind w:left="0"/>
        <w:jc w:val="both"/>
      </w:pPr>
      <w:r>
        <w:rPr>
          <w:rFonts w:ascii="Times New Roman"/>
          <w:b w:val="false"/>
          <w:i w:val="false"/>
          <w:color w:val="000000"/>
          <w:sz w:val="28"/>
        </w:rPr>
        <w:t>
      көрсетілетін қызметті беруші басшысының атына;</w:t>
      </w:r>
    </w:p>
    <w:bookmarkEnd w:id="187"/>
    <w:bookmarkStart w:name="z216" w:id="188"/>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188"/>
    <w:bookmarkStart w:name="z217" w:id="18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189"/>
    <w:bookmarkStart w:name="z218" w:id="190"/>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әрекеттіне (әрекетсіздігіне) шағым Мемлекеттік корпорация басшысының атына не ақпараттандыру саласындағы уәкілетті органға беріледі.</w:t>
      </w:r>
    </w:p>
    <w:bookmarkEnd w:id="190"/>
    <w:bookmarkStart w:name="z219" w:id="191"/>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191"/>
    <w:bookmarkStart w:name="z220" w:id="192"/>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192"/>
    <w:bookmarkStart w:name="z221" w:id="193"/>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193"/>
    <w:bookmarkStart w:name="z222" w:id="19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End w:id="194"/>
    <w:bookmarkStart w:name="z223" w:id="195"/>
    <w:p>
      <w:pPr>
        <w:spacing w:after="0"/>
        <w:ind w:left="0"/>
        <w:jc w:val="both"/>
      </w:pPr>
      <w:r>
        <w:rPr>
          <w:rFonts w:ascii="Times New Roman"/>
          <w:b w:val="false"/>
          <w:i w:val="false"/>
          <w:color w:val="000000"/>
          <w:sz w:val="28"/>
        </w:rPr>
        <w:t xml:space="preserve">
      көрсетілген бұйрықпен бекітілген "Тауардың шығарылған жері туралы алдын ала шешім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95"/>
    <w:bookmarkStart w:name="z224" w:id="196"/>
    <w:p>
      <w:pPr>
        <w:spacing w:after="0"/>
        <w:ind w:left="0"/>
        <w:jc w:val="both"/>
      </w:pPr>
      <w:r>
        <w:rPr>
          <w:rFonts w:ascii="Times New Roman"/>
          <w:b w:val="false"/>
          <w:i w:val="false"/>
          <w:color w:val="000000"/>
          <w:sz w:val="28"/>
        </w:rPr>
        <w:t>
      оң жақ жоғарғы бұрыш мынадай редакцияда жазылсын: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10-қосымша";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27" w:id="197"/>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жүзеге асырылады:</w:t>
      </w:r>
    </w:p>
    <w:bookmarkEnd w:id="197"/>
    <w:bookmarkStart w:name="z228" w:id="19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198"/>
    <w:bookmarkStart w:name="z229" w:id="199"/>
    <w:p>
      <w:pPr>
        <w:spacing w:after="0"/>
        <w:ind w:left="0"/>
        <w:jc w:val="both"/>
      </w:pPr>
      <w:r>
        <w:rPr>
          <w:rFonts w:ascii="Times New Roman"/>
          <w:b w:val="false"/>
          <w:i w:val="false"/>
          <w:color w:val="000000"/>
          <w:sz w:val="28"/>
        </w:rPr>
        <w:t>
      2) "электрондық үкімет" веб-порталы арқылы www.egov.kz (бұдан әрі – портал).</w:t>
      </w:r>
    </w:p>
    <w:bookmarkEnd w:id="199"/>
    <w:bookmarkStart w:name="z230" w:id="200"/>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"Тауардың шығарылған жері туралы алдын ала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00"/>
    <w:bookmarkStart w:name="z231" w:id="201"/>
    <w:p>
      <w:pPr>
        <w:spacing w:after="0"/>
        <w:ind w:left="0"/>
        <w:jc w:val="both"/>
      </w:pPr>
      <w:r>
        <w:rPr>
          <w:rFonts w:ascii="Times New Roman"/>
          <w:b w:val="false"/>
          <w:i w:val="false"/>
          <w:color w:val="000000"/>
          <w:sz w:val="28"/>
        </w:rPr>
        <w:t xml:space="preserve">
      Көрсетілетін қызметті алушы құжаттарды көрсетілетін қызметті берушіге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өтініш осы тармақта көрсетілген ақпараттық жүйелер арқылы қабылданады. </w:t>
      </w:r>
    </w:p>
    <w:bookmarkEnd w:id="201"/>
    <w:bookmarkStart w:name="z232" w:id="202"/>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202"/>
    <w:bookmarkStart w:name="z233" w:id="203"/>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көрсетіледі.</w:t>
      </w:r>
    </w:p>
    <w:bookmarkEnd w:id="203"/>
    <w:bookmarkStart w:name="z234" w:id="20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04"/>
    <w:bookmarkStart w:name="z235" w:id="205"/>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электрондық ЭЦҚ-мен куәландырылған электрондық құжаттар нысанында портал арқылы тиісті мемлекеттік ақпараттық жүйелерден алады.</w:t>
      </w:r>
    </w:p>
    <w:bookmarkEnd w:id="205"/>
    <w:bookmarkStart w:name="z236" w:id="206"/>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bookmarkEnd w:id="206"/>
    <w:bookmarkStart w:name="z237" w:id="207"/>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толық құжаттар топтамасын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7"/>
    <w:bookmarkStart w:name="z238" w:id="208"/>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208"/>
    <w:bookmarkStart w:name="z239" w:id="209"/>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өтініштер мен құжаттарды қабылдау күні мемлекеттік қызмет көрсету мерзіміне кірмейді.</w:t>
      </w:r>
    </w:p>
    <w:bookmarkEnd w:id="209"/>
    <w:bookmarkStart w:name="z240" w:id="210"/>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210"/>
    <w:bookmarkStart w:name="z241" w:id="211"/>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211"/>
    <w:bookmarkStart w:name="z242" w:id="212"/>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12"/>
    <w:bookmarkStart w:name="z243" w:id="213"/>
    <w:p>
      <w:pPr>
        <w:spacing w:after="0"/>
        <w:ind w:left="0"/>
        <w:jc w:val="both"/>
      </w:pPr>
      <w:r>
        <w:rPr>
          <w:rFonts w:ascii="Times New Roman"/>
          <w:b w:val="false"/>
          <w:i w:val="false"/>
          <w:color w:val="000000"/>
          <w:sz w:val="28"/>
        </w:rPr>
        <w:t xml:space="preserve">
      Егер көрсетілетін қызметті беруші сұратқан қосымша ақпарат Кеден кодексінің 61-бабы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белгіленген мерзімге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бас тарту себептерін көрсете отырып, өтініш берушіні хабардар етеді.</w:t>
      </w:r>
    </w:p>
    <w:bookmarkEnd w:id="213"/>
    <w:bookmarkStart w:name="z244" w:id="214"/>
    <w:p>
      <w:pPr>
        <w:spacing w:after="0"/>
        <w:ind w:left="0"/>
        <w:jc w:val="both"/>
      </w:pPr>
      <w:r>
        <w:rPr>
          <w:rFonts w:ascii="Times New Roman"/>
          <w:b w:val="false"/>
          <w:i w:val="false"/>
          <w:color w:val="000000"/>
          <w:sz w:val="28"/>
        </w:rPr>
        <w:t>
      Толық құжаттар топтамасы ұсынылған кезде өңдеуге жауапты қызметкер өтінішті қарайды:</w:t>
      </w:r>
    </w:p>
    <w:bookmarkEnd w:id="214"/>
    <w:bookmarkStart w:name="z245" w:id="215"/>
    <w:p>
      <w:pPr>
        <w:spacing w:after="0"/>
        <w:ind w:left="0"/>
        <w:jc w:val="both"/>
      </w:pPr>
      <w:r>
        <w:rPr>
          <w:rFonts w:ascii="Times New Roman"/>
          <w:b w:val="false"/>
          <w:i w:val="false"/>
          <w:color w:val="000000"/>
          <w:sz w:val="28"/>
        </w:rPr>
        <w:t>
      1) тауардың шығарылған жері туралы алдын ала шешім қабылдау туралы өтініш тіркелген күннен бастап 20 (жиырма) жұмыс күнінен кешіктірмей – тауардың шығу тегі туралы алдын ала шешім қабылдаған кезде;</w:t>
      </w:r>
    </w:p>
    <w:bookmarkEnd w:id="215"/>
    <w:bookmarkStart w:name="z246" w:id="216"/>
    <w:p>
      <w:pPr>
        <w:spacing w:after="0"/>
        <w:ind w:left="0"/>
        <w:jc w:val="both"/>
      </w:pPr>
      <w:r>
        <w:rPr>
          <w:rFonts w:ascii="Times New Roman"/>
          <w:b w:val="false"/>
          <w:i w:val="false"/>
          <w:color w:val="000000"/>
          <w:sz w:val="28"/>
        </w:rPr>
        <w:t>
      2) еркін нысанда өтініш келіп түскен күннен бастап 5 (бес) жұмыс күні ішінде – тауардың шығарылуы туралы алдын ала шешімнің телнұсқасын беру кезінде.</w:t>
      </w:r>
    </w:p>
    <w:bookmarkEnd w:id="216"/>
    <w:bookmarkStart w:name="z247" w:id="217"/>
    <w:p>
      <w:pPr>
        <w:spacing w:after="0"/>
        <w:ind w:left="0"/>
        <w:jc w:val="both"/>
      </w:pPr>
      <w:r>
        <w:rPr>
          <w:rFonts w:ascii="Times New Roman"/>
          <w:b w:val="false"/>
          <w:i w:val="false"/>
          <w:color w:val="000000"/>
          <w:sz w:val="28"/>
        </w:rPr>
        <w:t>
      Тауардың шығарылған жері туралы алдын ала шешімнің телнұсқасында тауардың шығу тегі туралы алдын ала шешімнің түпнұсқасында қамтылған барлық мәліметтер, оның ішінде тауардың шығарылған жері туралы алдын ала шешімнің тіркеу нөмірі мен қабылданған күні көрсетіледі және "Телнұсқа" белгісі қойылады.</w:t>
      </w:r>
    </w:p>
    <w:bookmarkEnd w:id="217"/>
    <w:bookmarkStart w:name="z248" w:id="218"/>
    <w:p>
      <w:pPr>
        <w:spacing w:after="0"/>
        <w:ind w:left="0"/>
        <w:jc w:val="both"/>
      </w:pPr>
      <w:r>
        <w:rPr>
          <w:rFonts w:ascii="Times New Roman"/>
          <w:b w:val="false"/>
          <w:i w:val="false"/>
          <w:color w:val="000000"/>
          <w:sz w:val="28"/>
        </w:rPr>
        <w:t>
      Мерзімнің өтуі тоқтатылады:</w:t>
      </w:r>
    </w:p>
    <w:bookmarkEnd w:id="218"/>
    <w:bookmarkStart w:name="z249" w:id="219"/>
    <w:p>
      <w:pPr>
        <w:spacing w:after="0"/>
        <w:ind w:left="0"/>
        <w:jc w:val="both"/>
      </w:pPr>
      <w:r>
        <w:rPr>
          <w:rFonts w:ascii="Times New Roman"/>
          <w:b w:val="false"/>
          <w:i w:val="false"/>
          <w:color w:val="000000"/>
          <w:sz w:val="28"/>
        </w:rPr>
        <w:t xml:space="preserve">
      1) көрсетілетін қызметті алушыға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62-бабына</w:t>
      </w:r>
      <w:r>
        <w:rPr>
          <w:rFonts w:ascii="Times New Roman"/>
          <w:b w:val="false"/>
          <w:i w:val="false"/>
          <w:color w:val="000000"/>
          <w:sz w:val="28"/>
        </w:rPr>
        <w:t xml:space="preserve"> сәйкес қосымша ақпарат не хабарлама беру қажеттілігі туралы сұрау салу жіберілген күннен бастап;</w:t>
      </w:r>
    </w:p>
    <w:bookmarkEnd w:id="219"/>
    <w:bookmarkStart w:name="z250" w:id="220"/>
    <w:p>
      <w:pPr>
        <w:spacing w:after="0"/>
        <w:ind w:left="0"/>
        <w:jc w:val="both"/>
      </w:pPr>
      <w:r>
        <w:rPr>
          <w:rFonts w:ascii="Times New Roman"/>
          <w:b w:val="false"/>
          <w:i w:val="false"/>
          <w:color w:val="000000"/>
          <w:sz w:val="28"/>
        </w:rPr>
        <w:t xml:space="preserve">
      2) Кеден кодексінің </w:t>
      </w:r>
      <w:r>
        <w:rPr>
          <w:rFonts w:ascii="Times New Roman"/>
          <w:b w:val="false"/>
          <w:i w:val="false"/>
          <w:color w:val="000000"/>
          <w:sz w:val="28"/>
        </w:rPr>
        <w:t>468-бабында</w:t>
      </w:r>
      <w:r>
        <w:rPr>
          <w:rFonts w:ascii="Times New Roman"/>
          <w:b w:val="false"/>
          <w:i w:val="false"/>
          <w:color w:val="000000"/>
          <w:sz w:val="28"/>
        </w:rPr>
        <w:t xml:space="preserve"> көзделген негіздер бойынша кедендік сараптама мерзімінің өтуі тоқтатыла тұрған күннен бастап жүзеге асырылады.</w:t>
      </w:r>
    </w:p>
    <w:bookmarkEnd w:id="220"/>
    <w:bookmarkStart w:name="z251" w:id="221"/>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алушыға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қызметті есептеу мерзімі оны тоқтата тұруға негіз болған негіз аяқталған күннен бастап қайта басталады. </w:t>
      </w:r>
    </w:p>
    <w:bookmarkEnd w:id="221"/>
    <w:bookmarkStart w:name="z252" w:id="222"/>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222"/>
    <w:bookmarkStart w:name="z253" w:id="223"/>
    <w:p>
      <w:pPr>
        <w:spacing w:after="0"/>
        <w:ind w:left="0"/>
        <w:jc w:val="both"/>
      </w:pPr>
      <w:r>
        <w:rPr>
          <w:rFonts w:ascii="Times New Roman"/>
          <w:b w:val="false"/>
          <w:i w:val="false"/>
          <w:color w:val="000000"/>
          <w:sz w:val="28"/>
        </w:rPr>
        <w:t>
      Мемлекеттік қызметті көрсету нәтижесі немесе мемлекеттік қызметті көрсетуден бас тарту туралы дәлелді жауап мемлекеттік қызметті көрсету тізбесінің 9-тармағында көрсетілген жағдайларда және негіздер бойынша Мемлекеттік корпорацияға қағаз жеткізгіште жіберіледі. Ақпараттық жүйелер арқылы жүгінген жағдайда - тиісті ақпараттық жүйелер арқылы электрондық түрде жіберіледі.</w:t>
      </w:r>
    </w:p>
    <w:bookmarkEnd w:id="223"/>
    <w:bookmarkStart w:name="z254" w:id="224"/>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Тыңдау рәсімін өткізу кезеңі Мемлекеттік көрсетілетін қызметтің жалпы мерзіміне кірмейді.</w:t>
      </w:r>
    </w:p>
    <w:bookmarkEnd w:id="224"/>
    <w:bookmarkStart w:name="z255" w:id="225"/>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225"/>
    <w:bookmarkStart w:name="z256" w:id="226"/>
    <w:p>
      <w:pPr>
        <w:spacing w:after="0"/>
        <w:ind w:left="0"/>
        <w:jc w:val="both"/>
      </w:pPr>
      <w:r>
        <w:rPr>
          <w:rFonts w:ascii="Times New Roman"/>
          <w:b w:val="false"/>
          <w:i w:val="false"/>
          <w:color w:val="000000"/>
          <w:sz w:val="28"/>
        </w:rPr>
        <w:t xml:space="preserve">
      Мемлекеттік қызметті көрсету нәтижесі немесе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 туралы уәжделген жауап Мемлекеттік корпорацияға қағаз жеткізгіште жіберіледі.</w:t>
      </w:r>
    </w:p>
    <w:bookmarkEnd w:id="226"/>
    <w:bookmarkStart w:name="z257" w:id="227"/>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қабылданғаны туралы қолхат негізінде, жеке куәлік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ұсынылған кезде жүзеге асырылады.</w:t>
      </w:r>
    </w:p>
    <w:bookmarkEnd w:id="227"/>
    <w:bookmarkStart w:name="z258" w:id="228"/>
    <w:p>
      <w:pPr>
        <w:spacing w:after="0"/>
        <w:ind w:left="0"/>
        <w:jc w:val="both"/>
      </w:pPr>
      <w:r>
        <w:rPr>
          <w:rFonts w:ascii="Times New Roman"/>
          <w:b w:val="false"/>
          <w:i w:val="false"/>
          <w:color w:val="000000"/>
          <w:sz w:val="28"/>
        </w:rPr>
        <w:t>
      Көрсетілетін қызметті берушінің, Мемлекеттік корпорацияның көрсетілген мерзімде мемлекеттік көрсетілетін қызмет нәтижесіне көрсетілетін қызметті алушы жүгінбеген кезде талап етілмеген құжаттарды сақтау шарты көрсетілетін қызметті беруші оларды көрсетілетін қызметті алушы алғанға дейін қабылдау орны бойынша сақтауды қамтамасыз етеді.</w:t>
      </w:r>
    </w:p>
    <w:bookmarkEnd w:id="228"/>
    <w:bookmarkStart w:name="z259" w:id="229"/>
    <w:p>
      <w:pPr>
        <w:spacing w:after="0"/>
        <w:ind w:left="0"/>
        <w:jc w:val="both"/>
      </w:pPr>
      <w:r>
        <w:rPr>
          <w:rFonts w:ascii="Times New Roman"/>
          <w:b w:val="false"/>
          <w:i w:val="false"/>
          <w:color w:val="000000"/>
          <w:sz w:val="28"/>
        </w:rPr>
        <w:t>
      Мемлекеттік корпорация құжаттарды сақтауды 1 (бір) ай ішінде қамтамасыз етеді, содан кейін оларды одан әрі сақтау үшін көрсетілетін қызметті берушіге береді.</w:t>
      </w:r>
    </w:p>
    <w:bookmarkEnd w:id="229"/>
    <w:bookmarkStart w:name="z260" w:id="230"/>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62" w:id="231"/>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231"/>
    <w:bookmarkStart w:name="z263" w:id="232"/>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232"/>
    <w:bookmarkStart w:name="z264" w:id="233"/>
    <w:p>
      <w:pPr>
        <w:spacing w:after="0"/>
        <w:ind w:left="0"/>
        <w:jc w:val="both"/>
      </w:pPr>
      <w:r>
        <w:rPr>
          <w:rFonts w:ascii="Times New Roman"/>
          <w:b w:val="false"/>
          <w:i w:val="false"/>
          <w:color w:val="000000"/>
          <w:sz w:val="28"/>
        </w:rPr>
        <w:t>
      көрсетілетін қызметті беруші басшысының атына;</w:t>
      </w:r>
    </w:p>
    <w:bookmarkEnd w:id="233"/>
    <w:bookmarkStart w:name="z265" w:id="234"/>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234"/>
    <w:bookmarkStart w:name="z266" w:id="23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235"/>
    <w:bookmarkStart w:name="z267" w:id="236"/>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236"/>
    <w:bookmarkStart w:name="z268" w:id="237"/>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237"/>
    <w:bookmarkStart w:name="z269" w:id="238"/>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238"/>
    <w:bookmarkStart w:name="z270" w:id="23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239"/>
    <w:bookmarkStart w:name="z271" w:id="2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жаңа редакцияда жазылсын;</w:t>
      </w:r>
    </w:p>
    <w:bookmarkEnd w:id="240"/>
    <w:bookmarkStart w:name="z272" w:id="241"/>
    <w:p>
      <w:pPr>
        <w:spacing w:after="0"/>
        <w:ind w:left="0"/>
        <w:jc w:val="both"/>
      </w:pPr>
      <w:r>
        <w:rPr>
          <w:rFonts w:ascii="Times New Roman"/>
          <w:b w:val="false"/>
          <w:i w:val="false"/>
          <w:color w:val="000000"/>
          <w:sz w:val="28"/>
        </w:rPr>
        <w:t xml:space="preserve">
      көрсетілген бұйрықпен бекітілген "Тауарларды жіктеу туралы алдын ала шешім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1"/>
    <w:bookmarkStart w:name="z273" w:id="242"/>
    <w:p>
      <w:pPr>
        <w:spacing w:after="0"/>
        <w:ind w:left="0"/>
        <w:jc w:val="both"/>
      </w:pPr>
      <w:r>
        <w:rPr>
          <w:rFonts w:ascii="Times New Roman"/>
          <w:b w:val="false"/>
          <w:i w:val="false"/>
          <w:color w:val="000000"/>
          <w:sz w:val="28"/>
        </w:rPr>
        <w:t>
      оң жақ жоғарғы бұрыш мынадай редакцияда жазылсын:</w:t>
      </w:r>
    </w:p>
    <w:bookmarkEnd w:id="2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76" w:id="243"/>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 жүзеге асырылады:</w:t>
      </w:r>
    </w:p>
    <w:bookmarkEnd w:id="243"/>
    <w:bookmarkStart w:name="z277" w:id="24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244"/>
    <w:bookmarkStart w:name="z278" w:id="245"/>
    <w:p>
      <w:pPr>
        <w:spacing w:after="0"/>
        <w:ind w:left="0"/>
        <w:jc w:val="both"/>
      </w:pPr>
      <w:r>
        <w:rPr>
          <w:rFonts w:ascii="Times New Roman"/>
          <w:b w:val="false"/>
          <w:i w:val="false"/>
          <w:color w:val="000000"/>
          <w:sz w:val="28"/>
        </w:rPr>
        <w:t>
      2) "электрондық үкімет" веб-порталы арқылы www.egov.kz (бұдан әрі – портал).</w:t>
      </w:r>
    </w:p>
    <w:bookmarkEnd w:id="245"/>
    <w:bookmarkStart w:name="z279" w:id="246"/>
    <w:p>
      <w:pPr>
        <w:spacing w:after="0"/>
        <w:ind w:left="0"/>
        <w:jc w:val="both"/>
      </w:pPr>
      <w:r>
        <w:rPr>
          <w:rFonts w:ascii="Times New Roman"/>
          <w:b w:val="false"/>
          <w:i w:val="false"/>
          <w:color w:val="000000"/>
          <w:sz w:val="28"/>
        </w:rPr>
        <w:t>
      3) "KEDEN" ақпараттық жүйесі арқылы www.keden.kgd.gov.kz (бұдан әрі – "KEDEN" АЖ).</w:t>
      </w:r>
    </w:p>
    <w:bookmarkEnd w:id="246"/>
    <w:bookmarkStart w:name="z280" w:id="24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"Тауарларды жіктеу туралы алдын ала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47"/>
    <w:bookmarkStart w:name="z281" w:id="248"/>
    <w:p>
      <w:pPr>
        <w:spacing w:after="0"/>
        <w:ind w:left="0"/>
        <w:jc w:val="both"/>
      </w:pPr>
      <w:r>
        <w:rPr>
          <w:rFonts w:ascii="Times New Roman"/>
          <w:b w:val="false"/>
          <w:i w:val="false"/>
          <w:color w:val="000000"/>
          <w:sz w:val="28"/>
        </w:rPr>
        <w:t>
      Көрсетілетін қызметті алушы құжаттарды көрсетілетін қызметті берушіге электрондық түрде ұсынған кезде – көрсетілетін қызметті алушының электрондық цифрлық қолтаңбасымен (бұдан әрі – ЭЦҚ) куәландырылған электрондық құжат нысанындағы өтініш осы тармақта көрсетілген ақпараттық жүйелер арқылы қабылданады</w:t>
      </w:r>
    </w:p>
    <w:bookmarkEnd w:id="248"/>
    <w:bookmarkStart w:name="z282" w:id="249"/>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249"/>
    <w:bookmarkStart w:name="z283" w:id="250"/>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 цифрлық құжаттар сервисінен электрндық құжат көрсетіледі.</w:t>
      </w:r>
    </w:p>
    <w:bookmarkEnd w:id="250"/>
    <w:bookmarkStart w:name="z284" w:id="251"/>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51"/>
    <w:bookmarkStart w:name="z285" w:id="252"/>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ЭЦҚ куәландырылған электрондық құжаттар нысанында портал арқылы тиісті мемлекеттік ақпараттық жүйелерден алады.</w:t>
      </w:r>
    </w:p>
    <w:bookmarkEnd w:id="252"/>
    <w:bookmarkStart w:name="z286" w:id="253"/>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bookmarkEnd w:id="253"/>
    <w:bookmarkStart w:name="z287" w:id="254"/>
    <w:p>
      <w:pPr>
        <w:spacing w:after="0"/>
        <w:ind w:left="0"/>
        <w:jc w:val="both"/>
      </w:pPr>
      <w:r>
        <w:rPr>
          <w:rFonts w:ascii="Times New Roman"/>
          <w:b w:val="false"/>
          <w:i w:val="false"/>
          <w:color w:val="000000"/>
          <w:sz w:val="28"/>
        </w:rPr>
        <w:t xml:space="preserve">
      Көрсетілетін қызметті алушы Мемлекеттік корпорацияға осы Қағиданы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құжаттар топтамасын, сондай-ақ қолданылу мерзімі өткен құжаттарды толық ұсынбаған кезде Мемлекеттік корпорацияның қызметкері өтінішті қабылдаудан бас тартады және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54"/>
    <w:bookmarkStart w:name="z288" w:id="255"/>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255"/>
    <w:bookmarkStart w:name="z289" w:id="256"/>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өтініштер мен құжаттарды қабылдау күні мемлекеттік қызмет көрсету мерзіміне кірмейді.</w:t>
      </w:r>
    </w:p>
    <w:bookmarkEnd w:id="256"/>
    <w:bookmarkStart w:name="z290" w:id="257"/>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257"/>
    <w:bookmarkStart w:name="z291" w:id="258"/>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258"/>
    <w:bookmarkStart w:name="z292" w:id="259"/>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End w:id="259"/>
    <w:bookmarkStart w:name="z293" w:id="260"/>
    <w:p>
      <w:pPr>
        <w:spacing w:after="0"/>
        <w:ind w:left="0"/>
        <w:jc w:val="both"/>
      </w:pPr>
      <w:r>
        <w:rPr>
          <w:rFonts w:ascii="Times New Roman"/>
          <w:b w:val="false"/>
          <w:i w:val="false"/>
          <w:color w:val="000000"/>
          <w:sz w:val="28"/>
        </w:rPr>
        <w:t xml:space="preserve">
      Көрсетілетін қызметті алушы "Қазақстан Республикасындағы кедендік реттеу туралы" Қазақстан Республикасы Кодексінің (бұдан әрі – Кеден кодексі) 45-бабы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белгіленген мерзімде қосымша ақпарат ұсынбаған не ұсынылған қосымша ақпарат тауарды сыныптау туралы алдын ала шешім қабылдауға мүмкіндік беретін мәліметтерді қамтымаған кезде көрсетілетін қызметті беруші тауарды сыныптау туралы осындай алдын ала шешім қабылдаудан бас тартады және бұл туралы бас тарту себептерін көрсете отырып, өтініш берушіні хабардар етеді.</w:t>
      </w:r>
    </w:p>
    <w:bookmarkEnd w:id="260"/>
    <w:bookmarkStart w:name="z294" w:id="261"/>
    <w:p>
      <w:pPr>
        <w:spacing w:after="0"/>
        <w:ind w:left="0"/>
        <w:jc w:val="both"/>
      </w:pPr>
      <w:r>
        <w:rPr>
          <w:rFonts w:ascii="Times New Roman"/>
          <w:b w:val="false"/>
          <w:i w:val="false"/>
          <w:color w:val="000000"/>
          <w:sz w:val="28"/>
        </w:rPr>
        <w:t>
      Ұсынылған құжаттардың толықтығы фактісі анықталған кезде өңдеуге жауапты қызметкер өтінішті қарайды:</w:t>
      </w:r>
    </w:p>
    <w:bookmarkEnd w:id="261"/>
    <w:bookmarkStart w:name="z295" w:id="262"/>
    <w:p>
      <w:pPr>
        <w:spacing w:after="0"/>
        <w:ind w:left="0"/>
        <w:jc w:val="both"/>
      </w:pPr>
      <w:r>
        <w:rPr>
          <w:rFonts w:ascii="Times New Roman"/>
          <w:b w:val="false"/>
          <w:i w:val="false"/>
          <w:color w:val="000000"/>
          <w:sz w:val="28"/>
        </w:rPr>
        <w:t>
      1) тауарды сыныптау туралы алдын ала шешім қабылдау туралы өтініш тіркелген күннен бастап 10 (он) жұмыс күнінен кешіктірмей – тауарды сыныптау туралы алдын ала шешім қабылдаған кезде;</w:t>
      </w:r>
    </w:p>
    <w:bookmarkEnd w:id="262"/>
    <w:bookmarkStart w:name="z296" w:id="263"/>
    <w:p>
      <w:pPr>
        <w:spacing w:after="0"/>
        <w:ind w:left="0"/>
        <w:jc w:val="both"/>
      </w:pPr>
      <w:r>
        <w:rPr>
          <w:rFonts w:ascii="Times New Roman"/>
          <w:b w:val="false"/>
          <w:i w:val="false"/>
          <w:color w:val="000000"/>
          <w:sz w:val="28"/>
        </w:rPr>
        <w:t>
      2) еркін нысанда өтініш келіп түскен күннен бастап 3 (үш) жұмыс күні ішінде – тауарды сыныптау туралы алдын ала шешімнің телнұсқасын беру кезінде.</w:t>
      </w:r>
    </w:p>
    <w:bookmarkEnd w:id="263"/>
    <w:bookmarkStart w:name="z297" w:id="264"/>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44-бабына</w:t>
      </w:r>
      <w:r>
        <w:rPr>
          <w:rFonts w:ascii="Times New Roman"/>
          <w:b w:val="false"/>
          <w:i w:val="false"/>
          <w:color w:val="000000"/>
          <w:sz w:val="28"/>
        </w:rPr>
        <w:t xml:space="preserve"> сәйкес тауарды сипаттау тәртібін көздейтін қосымша ақпаратты ұсыну қажет болған кезде мерзімнің өтуі көрсетілетін қызметті алушыға қосымша ақпарат беру қажеттілігі туралы сұрау салу жіберілген күннен бастап тоқтатыла тұрады және қосымша ақпарат келіп түскен күннен бастап қайта басталады. </w:t>
      </w:r>
    </w:p>
    <w:bookmarkEnd w:id="264"/>
    <w:bookmarkStart w:name="z298" w:id="265"/>
    <w:p>
      <w:pPr>
        <w:spacing w:after="0"/>
        <w:ind w:left="0"/>
        <w:jc w:val="both"/>
      </w:pPr>
      <w:r>
        <w:rPr>
          <w:rFonts w:ascii="Times New Roman"/>
          <w:b w:val="false"/>
          <w:i w:val="false"/>
          <w:color w:val="000000"/>
          <w:sz w:val="28"/>
        </w:rPr>
        <w:t xml:space="preserve">
      Көрсетілетін қызметті берушінің көрсетілетін қызметті алушыға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45-бабының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w:t>
      </w:r>
    </w:p>
    <w:bookmarkEnd w:id="265"/>
    <w:bookmarkStart w:name="z299" w:id="266"/>
    <w:p>
      <w:pPr>
        <w:spacing w:after="0"/>
        <w:ind w:left="0"/>
        <w:jc w:val="both"/>
      </w:pPr>
      <w:r>
        <w:rPr>
          <w:rFonts w:ascii="Times New Roman"/>
          <w:b w:val="false"/>
          <w:i w:val="false"/>
          <w:color w:val="000000"/>
          <w:sz w:val="28"/>
        </w:rPr>
        <w:t xml:space="preserve">
      Егер тауарды сыныптау туралы алдын ала шешім қабылдау үшін кедендік сараптама жүргізу қажет болса, мемлекеттік қызметті көрсету мерзімінің өтуі көрсетілетін қызметті беруші кедендік сараптама тағайындаған күннен бастап он жұмыс күніне тоқтатыла тұрады және тауарды сыныптау туралы алдын ала шешім қабылдау мерзімінің тоқтатыла тұру мерзімі өткен күннен бастап қайта басталады. Он жұмыс күні мерзімі Кеден кодексінің </w:t>
      </w:r>
      <w:r>
        <w:rPr>
          <w:rFonts w:ascii="Times New Roman"/>
          <w:b w:val="false"/>
          <w:i w:val="false"/>
          <w:color w:val="000000"/>
          <w:sz w:val="28"/>
        </w:rPr>
        <w:t>468-бабында</w:t>
      </w:r>
      <w:r>
        <w:rPr>
          <w:rFonts w:ascii="Times New Roman"/>
          <w:b w:val="false"/>
          <w:i w:val="false"/>
          <w:color w:val="000000"/>
          <w:sz w:val="28"/>
        </w:rPr>
        <w:t xml:space="preserve"> көзделген негіздер бойынша тоқтатыла тұруы мүмкін.</w:t>
      </w:r>
    </w:p>
    <w:bookmarkEnd w:id="266"/>
    <w:bookmarkStart w:name="z300" w:id="267"/>
    <w:p>
      <w:pPr>
        <w:spacing w:after="0"/>
        <w:ind w:left="0"/>
        <w:jc w:val="both"/>
      </w:pPr>
      <w:r>
        <w:rPr>
          <w:rFonts w:ascii="Times New Roman"/>
          <w:b w:val="false"/>
          <w:i w:val="false"/>
          <w:color w:val="000000"/>
          <w:sz w:val="28"/>
        </w:rPr>
        <w:t>
      Порталға Ақпараттық жүйелер арқылы жүгінген кезде мемлекеттік қызметті көрсету нәтижесі немесе тізбенің 9-тармағында көрсетілген жағдайларда және негіздер бойынша мемлекеттік қызметті көрсетуден бас тарту туралы дәлелді жауап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267"/>
    <w:bookmarkStart w:name="z301" w:id="268"/>
    <w:p>
      <w:pPr>
        <w:spacing w:after="0"/>
        <w:ind w:left="0"/>
        <w:jc w:val="both"/>
      </w:pPr>
      <w:r>
        <w:rPr>
          <w:rFonts w:ascii="Times New Roman"/>
          <w:b w:val="false"/>
          <w:i w:val="false"/>
          <w:color w:val="000000"/>
          <w:sz w:val="28"/>
        </w:rPr>
        <w:t>
      Мемлекеттік корпорацияға жүгінген кезде Мемлекеттік қызмет көрсету нәтижесі немесе тізбенің 9-тармағында көрсетілген жағдайларда және негіздер бойынша Мемлекеттік қызмет көрсетуден бас тарту туралы дәлелді жауап қағаз жеткізгіште жіберіледі.</w:t>
      </w:r>
    </w:p>
    <w:bookmarkEnd w:id="268"/>
    <w:bookmarkStart w:name="z302" w:id="269"/>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269"/>
    <w:bookmarkStart w:name="z303" w:id="270"/>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Тыңдау рәсімін өткізу кезеңі Мемлекеттік көрсетілетін қызметтің жалпы мерзіміне кірмейді.</w:t>
      </w:r>
    </w:p>
    <w:bookmarkEnd w:id="270"/>
    <w:bookmarkStart w:name="z304" w:id="271"/>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271"/>
    <w:bookmarkStart w:name="z305" w:id="272"/>
    <w:p>
      <w:pPr>
        <w:spacing w:after="0"/>
        <w:ind w:left="0"/>
        <w:jc w:val="both"/>
      </w:pPr>
      <w:r>
        <w:rPr>
          <w:rFonts w:ascii="Times New Roman"/>
          <w:b w:val="false"/>
          <w:i w:val="false"/>
          <w:color w:val="000000"/>
          <w:sz w:val="28"/>
        </w:rPr>
        <w:t xml:space="preserve">
      Мемлекеттік корпорацияға жүгінген кезде Мемлекеттік қызмет көрсету нәтижесі немесе Кеден кодексінің 61-бабының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уәжделген жауап қағаз жеткізгіште жіберіледі.</w:t>
      </w:r>
    </w:p>
    <w:bookmarkEnd w:id="272"/>
    <w:bookmarkStart w:name="z306" w:id="273"/>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 жеке куәлікті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өкіліне) ұсынған кезде тиісті құжаттардың қабылданғаны туралы қолхат негізінде жүзеге асырылады.</w:t>
      </w:r>
    </w:p>
    <w:bookmarkEnd w:id="273"/>
    <w:bookmarkStart w:name="z307" w:id="274"/>
    <w:p>
      <w:pPr>
        <w:spacing w:after="0"/>
        <w:ind w:left="0"/>
        <w:jc w:val="both"/>
      </w:pPr>
      <w:r>
        <w:rPr>
          <w:rFonts w:ascii="Times New Roman"/>
          <w:b w:val="false"/>
          <w:i w:val="false"/>
          <w:color w:val="000000"/>
          <w:sz w:val="28"/>
        </w:rPr>
        <w:t>
      Көрсетілетін қызметті берушімен, Мемлекеттік корпорациямен уақытында қажет етілмеген құжаттарды сақтау шарттары:</w:t>
      </w:r>
    </w:p>
    <w:bookmarkEnd w:id="274"/>
    <w:bookmarkStart w:name="z308" w:id="275"/>
    <w:p>
      <w:pPr>
        <w:spacing w:after="0"/>
        <w:ind w:left="0"/>
        <w:jc w:val="both"/>
      </w:pPr>
      <w:r>
        <w:rPr>
          <w:rFonts w:ascii="Times New Roman"/>
          <w:b w:val="false"/>
          <w:i w:val="false"/>
          <w:color w:val="000000"/>
          <w:sz w:val="28"/>
        </w:rPr>
        <w:t>
      көрсетілетін қызметті алушы мемлекеттік көрсетілетін қызмет нәтижесін алуға келмеген жағдайда көрсетілетін қызметті беруші құжаттарды көрсетілетін қызметті алушы алғанға дейін сақтайды;</w:t>
      </w:r>
    </w:p>
    <w:bookmarkEnd w:id="275"/>
    <w:bookmarkStart w:name="z309" w:id="276"/>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bookmarkEnd w:id="276"/>
    <w:bookmarkStart w:name="z310" w:id="277"/>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сұрауы бойынша көрсетілетін қызметті беруші 1 (бір) күн ішінде дайын құжаттарды Мемлекеттік корпорация көрсетілетін қызметті алушыға беру үшін жолдайды.";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2" w:id="278"/>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278"/>
    <w:bookmarkStart w:name="z313" w:id="279"/>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279"/>
    <w:bookmarkStart w:name="z314" w:id="280"/>
    <w:p>
      <w:pPr>
        <w:spacing w:after="0"/>
        <w:ind w:left="0"/>
        <w:jc w:val="both"/>
      </w:pPr>
      <w:r>
        <w:rPr>
          <w:rFonts w:ascii="Times New Roman"/>
          <w:b w:val="false"/>
          <w:i w:val="false"/>
          <w:color w:val="000000"/>
          <w:sz w:val="28"/>
        </w:rPr>
        <w:t>
      көрсетілетін қызметті беруші басшысының атына;</w:t>
      </w:r>
    </w:p>
    <w:bookmarkEnd w:id="280"/>
    <w:bookmarkStart w:name="z315" w:id="281"/>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281"/>
    <w:bookmarkStart w:name="z316" w:id="282"/>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282"/>
    <w:bookmarkStart w:name="z317" w:id="283"/>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283"/>
    <w:bookmarkStart w:name="z318" w:id="284"/>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284"/>
    <w:bookmarkStart w:name="z319" w:id="285"/>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285"/>
    <w:bookmarkStart w:name="z320" w:id="28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286"/>
    <w:bookmarkStart w:name="z321" w:id="28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287"/>
    <w:bookmarkStart w:name="z322" w:id="288"/>
    <w:p>
      <w:pPr>
        <w:spacing w:after="0"/>
        <w:ind w:left="0"/>
        <w:jc w:val="both"/>
      </w:pPr>
      <w:r>
        <w:rPr>
          <w:rFonts w:ascii="Times New Roman"/>
          <w:b w:val="false"/>
          <w:i w:val="false"/>
          <w:color w:val="000000"/>
          <w:sz w:val="28"/>
        </w:rPr>
        <w:t xml:space="preserve">
      көрсетілген бұйрықпен бекітілген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88"/>
    <w:bookmarkStart w:name="z323" w:id="289"/>
    <w:p>
      <w:pPr>
        <w:spacing w:after="0"/>
        <w:ind w:left="0"/>
        <w:jc w:val="both"/>
      </w:pPr>
      <w:r>
        <w:rPr>
          <w:rFonts w:ascii="Times New Roman"/>
          <w:b w:val="false"/>
          <w:i w:val="false"/>
          <w:color w:val="000000"/>
          <w:sz w:val="28"/>
        </w:rPr>
        <w:t>
      оң жақ жоғарғы бұрыш мынадай редакцияда жазылсын:</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6" w:id="290"/>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290"/>
    <w:bookmarkStart w:name="z327" w:id="291"/>
    <w:p>
      <w:pPr>
        <w:spacing w:after="0"/>
        <w:ind w:left="0"/>
        <w:jc w:val="both"/>
      </w:pPr>
      <w:r>
        <w:rPr>
          <w:rFonts w:ascii="Times New Roman"/>
          <w:b w:val="false"/>
          <w:i w:val="false"/>
          <w:color w:val="000000"/>
          <w:sz w:val="28"/>
        </w:rPr>
        <w:t>
      1) "Азаматтарға арналған үкімет Мемлекеттік корпорация" коммерциялық емес акционерлік қоғамы (бұдан әрі – Мемлекеттік корпорация) арқылы;</w:t>
      </w:r>
    </w:p>
    <w:bookmarkEnd w:id="291"/>
    <w:bookmarkStart w:name="z328" w:id="292"/>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bookmarkEnd w:id="292"/>
    <w:bookmarkStart w:name="z329" w:id="293"/>
    <w:p>
      <w:pPr>
        <w:spacing w:after="0"/>
        <w:ind w:left="0"/>
        <w:jc w:val="both"/>
      </w:pPr>
      <w:r>
        <w:rPr>
          <w:rFonts w:ascii="Times New Roman"/>
          <w:b w:val="false"/>
          <w:i w:val="false"/>
          <w:color w:val="000000"/>
          <w:sz w:val="28"/>
        </w:rPr>
        <w:t>
      3) "KEDEN" ақпараттық жүйесі арқылы www.keden.kgd.gov.kz (бұдан әрі – "KEDEN" АЖ).</w:t>
      </w:r>
    </w:p>
    <w:bookmarkEnd w:id="293"/>
    <w:bookmarkStart w:name="z330" w:id="294"/>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294"/>
    <w:bookmarkStart w:name="z331" w:id="295"/>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295"/>
    <w:bookmarkStart w:name="z332" w:id="296"/>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296"/>
    <w:bookmarkStart w:name="z333" w:id="297"/>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ұсынылады.</w:t>
      </w:r>
    </w:p>
    <w:bookmarkEnd w:id="297"/>
    <w:bookmarkStart w:name="z334" w:id="29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298"/>
    <w:bookmarkStart w:name="z335" w:id="299"/>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және (немесе) Мемлекеттік корпорация қызметкері уәкілетті лауазымды адамдардың ЭЦҚ-мен куәландырылған электрондық құжаттар нысанында портал арқылы тиісті мемлекеттік ақпараттық жүйелерден алады.</w:t>
      </w:r>
    </w:p>
    <w:bookmarkEnd w:id="299"/>
    <w:bookmarkStart w:name="z336" w:id="300"/>
    <w:p>
      <w:pPr>
        <w:spacing w:after="0"/>
        <w:ind w:left="0"/>
        <w:jc w:val="both"/>
      </w:pPr>
      <w:r>
        <w:rPr>
          <w:rFonts w:ascii="Times New Roman"/>
          <w:b w:val="false"/>
          <w:i w:val="false"/>
          <w:color w:val="000000"/>
          <w:sz w:val="28"/>
        </w:rPr>
        <w:t>
      Көрсетілетін қызметті алушылардан ақпараттық жүйелерде қамтылған құжаттар мен мәліметтерді талап етуге жол берілмейді.</w:t>
      </w:r>
    </w:p>
    <w:bookmarkEnd w:id="300"/>
    <w:bookmarkStart w:name="z337" w:id="301"/>
    <w:p>
      <w:pPr>
        <w:spacing w:after="0"/>
        <w:ind w:left="0"/>
        <w:jc w:val="both"/>
      </w:pPr>
      <w:r>
        <w:rPr>
          <w:rFonts w:ascii="Times New Roman"/>
          <w:b w:val="false"/>
          <w:i w:val="false"/>
          <w:color w:val="000000"/>
          <w:sz w:val="28"/>
        </w:rPr>
        <w:t xml:space="preserve">
      Көрсетілетін қызметті алушы Мемлекеттік корпорацияға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Тізбенің 8-тармағында көзделген толық құжаттар топтамасын ұсынбаған, сондай-ақ қолданылу мерзімі өткен құжаттарды ұсынған кезде Мемлекеттік корпорацияның қызметкері өтінішті қабылдаудан бас тартады және осы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01"/>
    <w:bookmarkStart w:name="z338" w:id="302"/>
    <w:p>
      <w:pPr>
        <w:spacing w:after="0"/>
        <w:ind w:left="0"/>
        <w:jc w:val="both"/>
      </w:pPr>
      <w:r>
        <w:rPr>
          <w:rFonts w:ascii="Times New Roman"/>
          <w:b w:val="false"/>
          <w:i w:val="false"/>
          <w:color w:val="000000"/>
          <w:sz w:val="28"/>
        </w:rPr>
        <w:t>
      Мемлекеттік корпорацияның қызметкері құжаттарды қабылдау кезінде өтініш берушіден тиісті құжаттардың қабылданғаны туралы электрондық қолхат береді, онда қабылданған құжаттардың тізбесі, өтінішті қабылдаған қызметкердің тегі, аты және әкесінің аты (бар болса), өтінішті берген күні мен уақыты, сондай-ақ дайын құжаттардың берілген күні көрсетіледі, өтініш берушінің өтініші бойынша қолхат қағаз түрінде беріледі.</w:t>
      </w:r>
    </w:p>
    <w:bookmarkEnd w:id="302"/>
    <w:bookmarkStart w:name="z339" w:id="303"/>
    <w:p>
      <w:pPr>
        <w:spacing w:after="0"/>
        <w:ind w:left="0"/>
        <w:jc w:val="both"/>
      </w:pPr>
      <w:r>
        <w:rPr>
          <w:rFonts w:ascii="Times New Roman"/>
          <w:b w:val="false"/>
          <w:i w:val="false"/>
          <w:color w:val="000000"/>
          <w:sz w:val="28"/>
        </w:rPr>
        <w:t>
      Мемлекеттік қызметті Мемлекеттік корпорация арқылы қағаз жеткізгіште көрсету кезінде мемлекеттік қызметті көрсету мерзімі Көрсетілетін қызметті алушы ұсынған құжаттарды көрсетілетін қызметті беруші тіркеген күннен бастап есептеледі. Мемлекеттік қызметті Портал, ақпараттық жүйелер арқылы электрондық түрде көрсету кезінде мемлекеттік қызметті көрсету мерзімі Көрсетілетін қызметті беруші өтінішті тіркеген күннен бастап есептеледі.</w:t>
      </w:r>
    </w:p>
    <w:bookmarkEnd w:id="303"/>
    <w:bookmarkStart w:name="z340" w:id="304"/>
    <w:p>
      <w:pPr>
        <w:spacing w:after="0"/>
        <w:ind w:left="0"/>
        <w:jc w:val="both"/>
      </w:pPr>
      <w:r>
        <w:rPr>
          <w:rFonts w:ascii="Times New Roman"/>
          <w:b w:val="false"/>
          <w:i w:val="false"/>
          <w:color w:val="000000"/>
          <w:sz w:val="28"/>
        </w:rPr>
        <w:t>
      Портал, осы тармақта көрсетілген ақпараттық жүйелер арқылы жүгінген кезде көрсетілетін қызметті алушының порталдағы "жеке кабинет" арқылы қашықтықтан қол жеткізу режимінде Мемлекеттік қызмет көрсету мәртебесі туралы ақпаратты, Мемлекеттік кірістер органдарының ақпараттық жүйелерін және өтініштерді қабылдау және өңдеу жүйелерін алу мүмкіндігі болады.</w:t>
      </w:r>
    </w:p>
    <w:bookmarkEnd w:id="304"/>
    <w:bookmarkStart w:name="z341" w:id="305"/>
    <w:p>
      <w:pPr>
        <w:spacing w:after="0"/>
        <w:ind w:left="0"/>
        <w:jc w:val="both"/>
      </w:pPr>
      <w:r>
        <w:rPr>
          <w:rFonts w:ascii="Times New Roman"/>
          <w:b w:val="false"/>
          <w:i w:val="false"/>
          <w:color w:val="000000"/>
          <w:sz w:val="28"/>
        </w:rPr>
        <w:t>
      Көрсетілетін қызметті алушы құжаттарды Мемлекеттік корпорацияға келу тәртібімен ұсынған кезде – Мемлекеттік корпорацияның қызметкері көрсетілетін қызметті алушы ұсынған құжаттарды қабылдайды, тексереді және қабылданған құжаттарды көрсетілетін қызметті берушіге курьерлік байланыс арқылы жібереді.</w:t>
      </w:r>
    </w:p>
    <w:bookmarkEnd w:id="305"/>
    <w:bookmarkStart w:name="z342" w:id="306"/>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жұмыс уақыты аяқталғаннан кейін,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ҚР мерекелер туралы Заңы)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 </w:t>
      </w:r>
    </w:p>
    <w:bookmarkEnd w:id="306"/>
    <w:bookmarkStart w:name="z343" w:id="307"/>
    <w:p>
      <w:pPr>
        <w:spacing w:after="0"/>
        <w:ind w:left="0"/>
        <w:jc w:val="both"/>
      </w:pPr>
      <w:r>
        <w:rPr>
          <w:rFonts w:ascii="Times New Roman"/>
          <w:b w:val="false"/>
          <w:i w:val="false"/>
          <w:color w:val="000000"/>
          <w:sz w:val="28"/>
        </w:rPr>
        <w:t xml:space="preserve">
      Көрсетілетін қызметті алушы Кеден кодексінің 49-бабы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белгіленген мерзімде қосымша ақпарат ұсынбаған не өтініш беруші тауарды сыныптау үшін қажетті құжаттар мен мәліметтерді ұсынудан бас тартқан кезде көрсетілетін қызметті беруші бас тарту негіздерін көрсете отырып, тауарды жинақталмаған түрде сыныптау туралы шешім қабылдаудан бас тартады.</w:t>
      </w:r>
    </w:p>
    <w:bookmarkEnd w:id="307"/>
    <w:bookmarkStart w:name="z344" w:id="308"/>
    <w:p>
      <w:pPr>
        <w:spacing w:after="0"/>
        <w:ind w:left="0"/>
        <w:jc w:val="both"/>
      </w:pPr>
      <w:r>
        <w:rPr>
          <w:rFonts w:ascii="Times New Roman"/>
          <w:b w:val="false"/>
          <w:i w:val="false"/>
          <w:color w:val="000000"/>
          <w:sz w:val="28"/>
        </w:rPr>
        <w:t>
      Ұсынылған құжаттардың толықтығы фактісі анықталған кезде өңдеуге жауапты қызметкер өтініш тіркелген күннен бастап 20 (жиырма) жұмыс күнінен кешіктірмей өтінішті қарайды.</w:t>
      </w:r>
    </w:p>
    <w:bookmarkEnd w:id="308"/>
    <w:bookmarkStart w:name="z345" w:id="309"/>
    <w:p>
      <w:pPr>
        <w:spacing w:after="0"/>
        <w:ind w:left="0"/>
        <w:jc w:val="both"/>
      </w:pPr>
      <w:r>
        <w:rPr>
          <w:rFonts w:ascii="Times New Roman"/>
          <w:b w:val="false"/>
          <w:i w:val="false"/>
          <w:color w:val="000000"/>
          <w:sz w:val="28"/>
        </w:rPr>
        <w:t>
      Мемлекеттік қызметті көрсету үшін тауар туралы қосымша ақпарат алу қажет болған кезде көрсетілетін қызметті беруші өтініш келіп түскен күннен бастап 10 (он) жұмыс күнінен кешіктірмей көрсетілетін қызметті алушыға сұрау салуды жібереді.</w:t>
      </w:r>
    </w:p>
    <w:bookmarkEnd w:id="309"/>
    <w:bookmarkStart w:name="z346" w:id="310"/>
    <w:p>
      <w:pPr>
        <w:spacing w:after="0"/>
        <w:ind w:left="0"/>
        <w:jc w:val="both"/>
      </w:pPr>
      <w:r>
        <w:rPr>
          <w:rFonts w:ascii="Times New Roman"/>
          <w:b w:val="false"/>
          <w:i w:val="false"/>
          <w:color w:val="000000"/>
          <w:sz w:val="28"/>
        </w:rPr>
        <w:t xml:space="preserve">
      Көрсетілетін қызметті берушінің қосымша ақпарат беру қажеттілігі туралы сұрау салуды жолдауы, сондай-ақ көрсетілетін қызметті алушының мұндай ақпаратты ұсыну мерзімі Кеден кодексінің 49-бабының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w:t>
      </w:r>
    </w:p>
    <w:bookmarkEnd w:id="310"/>
    <w:bookmarkStart w:name="z347" w:id="311"/>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311"/>
    <w:bookmarkStart w:name="z348" w:id="312"/>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жіберілген күннен бастап 2 (екі) жұмыс күнінен кешіктірілмей жүргізіледі. </w:t>
      </w:r>
    </w:p>
    <w:bookmarkEnd w:id="312"/>
    <w:bookmarkStart w:name="z349" w:id="313"/>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313"/>
    <w:bookmarkStart w:name="z350" w:id="314"/>
    <w:p>
      <w:pPr>
        <w:spacing w:after="0"/>
        <w:ind w:left="0"/>
        <w:jc w:val="both"/>
      </w:pPr>
      <w:r>
        <w:rPr>
          <w:rFonts w:ascii="Times New Roman"/>
          <w:b w:val="false"/>
          <w:i w:val="false"/>
          <w:color w:val="000000"/>
          <w:sz w:val="28"/>
        </w:rPr>
        <w:t>
      Мемлекеттік көрсетілетін қызмет мерзімінің өтуі көрсетілетін қызметті алушыға қосымша ақпарат беру қажеттілігі туралы сұрау салу жіберілген күннен бастап тоқтатыла тұрады және қосымша ақпарат келіп түскен күннен бастап қайта басталады.</w:t>
      </w:r>
    </w:p>
    <w:bookmarkEnd w:id="314"/>
    <w:bookmarkStart w:name="z351" w:id="315"/>
    <w:p>
      <w:pPr>
        <w:spacing w:after="0"/>
        <w:ind w:left="0"/>
        <w:jc w:val="both"/>
      </w:pPr>
      <w:r>
        <w:rPr>
          <w:rFonts w:ascii="Times New Roman"/>
          <w:b w:val="false"/>
          <w:i w:val="false"/>
          <w:color w:val="000000"/>
          <w:sz w:val="28"/>
        </w:rPr>
        <w:t>
      Порталға Ақпараттық жүйелер арқылы жүгінген кезде мемлекеттік қызметті көрсету нәтижесі немесе тізбенің 9-тармағында көрсетілген жағдайларда және негіздер бойынша мемлекеттік қызметті көрсетуден бас тарту туралы дәлелді жауап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315"/>
    <w:bookmarkStart w:name="z352" w:id="316"/>
    <w:p>
      <w:pPr>
        <w:spacing w:after="0"/>
        <w:ind w:left="0"/>
        <w:jc w:val="both"/>
      </w:pPr>
      <w:r>
        <w:rPr>
          <w:rFonts w:ascii="Times New Roman"/>
          <w:b w:val="false"/>
          <w:i w:val="false"/>
          <w:color w:val="000000"/>
          <w:sz w:val="28"/>
        </w:rPr>
        <w:t>
      Мемлекеттік корпорацияда дайын құжаттарды беру тиісті құжаттардың қабылданғаны туралы қолхат негізінде, жеке куәлік (не өкілдің тиісті өкілеттіктері көрсетілетін Қазақстан Республикасының азаматтық заңнамасына сәйкес берілген құжат негізінде әрекет ететін оның өкілі) ұсынылған кезде жүзеге асырылады.</w:t>
      </w:r>
    </w:p>
    <w:bookmarkEnd w:id="316"/>
    <w:bookmarkStart w:name="z353" w:id="317"/>
    <w:p>
      <w:pPr>
        <w:spacing w:after="0"/>
        <w:ind w:left="0"/>
        <w:jc w:val="both"/>
      </w:pPr>
      <w:r>
        <w:rPr>
          <w:rFonts w:ascii="Times New Roman"/>
          <w:b w:val="false"/>
          <w:i w:val="false"/>
          <w:color w:val="000000"/>
          <w:sz w:val="28"/>
        </w:rPr>
        <w:t>
      Дайын құжаттарды беру жеке басын куәландыратын құжаттарды не цифрлық құжаттар сервисінен электрондық құжатты ұсынған кезде Мемлекеттік корпорацияның жұмыс кестесіне сәйкес жүзеге асырылады, сондай-ақ өкілдің тиісті өкілеттіктері көрсетілетін Қазақстан Республикасының азаматтық заңнамасына сәйкес берілген құжатты ұсынады. Дайын құжаттарды электрондық түрде беру ақпараттық жүйелер арқылы тәулік бойы жүргізіледі.</w:t>
      </w:r>
    </w:p>
    <w:bookmarkEnd w:id="317"/>
    <w:bookmarkStart w:name="z354" w:id="318"/>
    <w:p>
      <w:pPr>
        <w:spacing w:after="0"/>
        <w:ind w:left="0"/>
        <w:jc w:val="both"/>
      </w:pPr>
      <w:r>
        <w:rPr>
          <w:rFonts w:ascii="Times New Roman"/>
          <w:b w:val="false"/>
          <w:i w:val="false"/>
          <w:color w:val="000000"/>
          <w:sz w:val="28"/>
        </w:rPr>
        <w:t>
      Көрсетілетін қызметті берушінің, Мемлекеттік корпорацияның мерзімінде талап етілмеген құжаттарды сақтау шарты:</w:t>
      </w:r>
    </w:p>
    <w:bookmarkEnd w:id="318"/>
    <w:bookmarkStart w:name="z355" w:id="319"/>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 нәтижесіне жүгінбеген кезде көрсетілетін қызметті беруші оларды көрсетілетін қызметті алушы алғанға дейін қабылдау орны бойынша сақтауды қамтамасыз етеді;</w:t>
      </w:r>
    </w:p>
    <w:bookmarkEnd w:id="319"/>
    <w:bookmarkStart w:name="z356" w:id="320"/>
    <w:p>
      <w:pPr>
        <w:spacing w:after="0"/>
        <w:ind w:left="0"/>
        <w:jc w:val="both"/>
      </w:pPr>
      <w:r>
        <w:rPr>
          <w:rFonts w:ascii="Times New Roman"/>
          <w:b w:val="false"/>
          <w:i w:val="false"/>
          <w:color w:val="000000"/>
          <w:sz w:val="28"/>
        </w:rPr>
        <w:t>
      Мемлекеттік корпорация құжаттарды 1 (бір) ай бойы сақтауды қамтамасыз етеді, содан кейін оларды одан әрі сақтау үшін көрсетілетін қызметті берушіге береді.</w:t>
      </w:r>
    </w:p>
    <w:bookmarkEnd w:id="320"/>
    <w:bookmarkStart w:name="z357" w:id="321"/>
    <w:p>
      <w:pPr>
        <w:spacing w:after="0"/>
        <w:ind w:left="0"/>
        <w:jc w:val="both"/>
      </w:pPr>
      <w:r>
        <w:rPr>
          <w:rFonts w:ascii="Times New Roman"/>
          <w:b w:val="false"/>
          <w:i w:val="false"/>
          <w:color w:val="000000"/>
          <w:sz w:val="28"/>
        </w:rPr>
        <w:t>
      Көрсетілетін қызметті алушы 1 (бір) ай өткеннен кейін жүгінген кезде, Мемлекеттік корпорацияның сұрау салуы бойынша көрсетілетін қызметті беруші 1 (бір) жұмыс күні ішінде дайын құжаттарды көрсетілетін қызметті алушыға беру үшін Мемлекеттік корпорацияға жібереді.";</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59" w:id="322"/>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22"/>
    <w:bookmarkStart w:name="z360" w:id="323"/>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323"/>
    <w:bookmarkStart w:name="z361" w:id="324"/>
    <w:p>
      <w:pPr>
        <w:spacing w:after="0"/>
        <w:ind w:left="0"/>
        <w:jc w:val="both"/>
      </w:pPr>
      <w:r>
        <w:rPr>
          <w:rFonts w:ascii="Times New Roman"/>
          <w:b w:val="false"/>
          <w:i w:val="false"/>
          <w:color w:val="000000"/>
          <w:sz w:val="28"/>
        </w:rPr>
        <w:t>
      көрсетілетін қызметті беруші басшысының атына;</w:t>
      </w:r>
    </w:p>
    <w:bookmarkEnd w:id="324"/>
    <w:bookmarkStart w:name="z362" w:id="325"/>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325"/>
    <w:bookmarkStart w:name="z363" w:id="32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326"/>
    <w:bookmarkStart w:name="z364" w:id="327"/>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27"/>
    <w:bookmarkStart w:name="z365" w:id="328"/>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328"/>
    <w:bookmarkStart w:name="z366" w:id="329"/>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329"/>
    <w:bookmarkStart w:name="z367" w:id="33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330"/>
    <w:bookmarkStart w:name="z368" w:id="3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жаңа редакцияда жазылсын;</w:t>
      </w:r>
    </w:p>
    <w:bookmarkEnd w:id="331"/>
    <w:bookmarkStart w:name="z369" w:id="332"/>
    <w:p>
      <w:pPr>
        <w:spacing w:after="0"/>
        <w:ind w:left="0"/>
        <w:jc w:val="both"/>
      </w:pPr>
      <w:r>
        <w:rPr>
          <w:rFonts w:ascii="Times New Roman"/>
          <w:b w:val="false"/>
          <w:i w:val="false"/>
          <w:color w:val="000000"/>
          <w:sz w:val="28"/>
        </w:rPr>
        <w:t xml:space="preserve">
      көрсетілген бұйрықпен бекітілген "Халықаралық тасымалдау көлiк құралын кедендiк пломбалар мен мөрлер салынған тауарларды тасымалдауға жiберу туралы куәлiк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32"/>
    <w:bookmarkStart w:name="z370" w:id="333"/>
    <w:p>
      <w:pPr>
        <w:spacing w:after="0"/>
        <w:ind w:left="0"/>
        <w:jc w:val="both"/>
      </w:pPr>
      <w:r>
        <w:rPr>
          <w:rFonts w:ascii="Times New Roman"/>
          <w:b w:val="false"/>
          <w:i w:val="false"/>
          <w:color w:val="000000"/>
          <w:sz w:val="28"/>
        </w:rPr>
        <w:t>
      оң жақ жоғарғы бұрыш мынадай редакцияда жазылсын: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3" w:id="334"/>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334"/>
    <w:bookmarkStart w:name="z374" w:id="335"/>
    <w:p>
      <w:pPr>
        <w:spacing w:after="0"/>
        <w:ind w:left="0"/>
        <w:jc w:val="both"/>
      </w:pPr>
      <w:r>
        <w:rPr>
          <w:rFonts w:ascii="Times New Roman"/>
          <w:b w:val="false"/>
          <w:i w:val="false"/>
          <w:color w:val="000000"/>
          <w:sz w:val="28"/>
        </w:rPr>
        <w:t>
      1) көрсетілетін қызметті берушінің кеңсесі арқылы;</w:t>
      </w:r>
    </w:p>
    <w:bookmarkEnd w:id="335"/>
    <w:bookmarkStart w:name="z375" w:id="336"/>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bookmarkEnd w:id="336"/>
    <w:bookmarkStart w:name="z376" w:id="337"/>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"Халықаралық тасымалдау көлiк құралын кедендiк пломбалар мен мөрлер салынған тауарларды тасымалдауға жiберу туралы куәлiк беру"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37"/>
    <w:bookmarkStart w:name="z377" w:id="338"/>
    <w:p>
      <w:pPr>
        <w:spacing w:after="0"/>
        <w:ind w:left="0"/>
        <w:jc w:val="both"/>
      </w:pPr>
      <w:r>
        <w:rPr>
          <w:rFonts w:ascii="Times New Roman"/>
          <w:b w:val="false"/>
          <w:i w:val="false"/>
          <w:color w:val="000000"/>
          <w:sz w:val="28"/>
        </w:rPr>
        <w:t xml:space="preserve">
      Келу тәртібімен жүгінген кезде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 </w:t>
      </w:r>
    </w:p>
    <w:bookmarkEnd w:id="338"/>
    <w:bookmarkStart w:name="z378" w:id="339"/>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339"/>
    <w:bookmarkStart w:name="z379" w:id="34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340"/>
    <w:bookmarkStart w:name="z380" w:id="341"/>
    <w:p>
      <w:pPr>
        <w:spacing w:after="0"/>
        <w:ind w:left="0"/>
        <w:jc w:val="both"/>
      </w:pPr>
      <w:r>
        <w:rPr>
          <w:rFonts w:ascii="Times New Roman"/>
          <w:b w:val="false"/>
          <w:i w:val="false"/>
          <w:color w:val="000000"/>
          <w:sz w:val="28"/>
        </w:rPr>
        <w:t>
       Көрсетілетін қызметті берушінің кеңсесіне жүгінген кезде күні, уақыты, құжаттар топтамасын қабылдаған тұлғаның қолы, тегі және аты-жөні бар өтініштің көшірмесіне белгі қою көрсетілетін қызметті алушының құжаттарды қабылдауын растауы болып табылады.</w:t>
      </w:r>
    </w:p>
    <w:bookmarkEnd w:id="341"/>
    <w:bookmarkStart w:name="z381" w:id="342"/>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bookmarkEnd w:id="342"/>
    <w:bookmarkStart w:name="z382" w:id="343"/>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343"/>
    <w:bookmarkStart w:name="z383" w:id="344"/>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ЭЦҚ куәландырылған электрондық құжат нысанында алады.</w:t>
      </w:r>
    </w:p>
    <w:bookmarkEnd w:id="344"/>
    <w:bookmarkStart w:name="z384" w:id="34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bookmarkEnd w:id="345"/>
    <w:bookmarkStart w:name="z385" w:id="346"/>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 </w:t>
      </w:r>
    </w:p>
    <w:bookmarkEnd w:id="346"/>
    <w:bookmarkStart w:name="z386" w:id="347"/>
    <w:p>
      <w:pPr>
        <w:spacing w:after="0"/>
        <w:ind w:left="0"/>
        <w:jc w:val="both"/>
      </w:pPr>
      <w:r>
        <w:rPr>
          <w:rFonts w:ascii="Times New Roman"/>
          <w:b w:val="false"/>
          <w:i w:val="false"/>
          <w:color w:val="000000"/>
          <w:sz w:val="28"/>
        </w:rPr>
        <w:t>
      Көрсетілетін қызметті алушы Кеден одағы Комиссиясының 2011 жылғы 22 шілдедегі № 676 шешімімен (бұдан әрі – Шешім)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347"/>
    <w:bookmarkStart w:name="z387" w:id="348"/>
    <w:p>
      <w:pPr>
        <w:spacing w:after="0"/>
        <w:ind w:left="0"/>
        <w:jc w:val="both"/>
      </w:pPr>
      <w:r>
        <w:rPr>
          <w:rFonts w:ascii="Times New Roman"/>
          <w:b w:val="false"/>
          <w:i w:val="false"/>
          <w:color w:val="000000"/>
          <w:sz w:val="28"/>
        </w:rPr>
        <w:t>
      Тапсырылған құжаттар және көлік құралы толық болған жағдайда құжаттарды өңдеуге жауапты тұлға өтінішті тіркейді. Өтінішті тіркеу кезінде құжаттардың көшірмесін тұпнұсқамен салыстырады, көшірмеге ол туралы тиісті белгіні қояды. Тексеру жасап болғаннан кейін құжаттардың тұпнұсқасы көрсетілетін қызметті алушыға қайтарылады.</w:t>
      </w:r>
    </w:p>
    <w:bookmarkEnd w:id="348"/>
    <w:bookmarkStart w:name="z388" w:id="349"/>
    <w:p>
      <w:pPr>
        <w:spacing w:after="0"/>
        <w:ind w:left="0"/>
        <w:jc w:val="both"/>
      </w:pPr>
      <w:r>
        <w:rPr>
          <w:rFonts w:ascii="Times New Roman"/>
          <w:b w:val="false"/>
          <w:i w:val="false"/>
          <w:color w:val="000000"/>
          <w:sz w:val="28"/>
        </w:rPr>
        <w:t>
      Өтініш тіркелгеннен кейін көрсетілетін қызметті беруші ұсынылған Автомобиль көлігіне, тіркемені, жартылай тіркемені тексеріп қарауды жүргізеді және олардың техникалық талаптарға сәйкестігі жағдайында, Шешімнің талаптарына, жiберу туралы куәлiк береді. Бұл ретте көрсетілетін қызметті беруші жiберу туралы куәлiкке "Кіммен берілгендігі" туралы бағанды, 7 бағанды толтырады және жiберу туралы куәлiктің нөмірін көрсетеді.</w:t>
      </w:r>
    </w:p>
    <w:bookmarkEnd w:id="349"/>
    <w:bookmarkStart w:name="z389" w:id="350"/>
    <w:p>
      <w:pPr>
        <w:spacing w:after="0"/>
        <w:ind w:left="0"/>
        <w:jc w:val="both"/>
      </w:pPr>
      <w:r>
        <w:rPr>
          <w:rFonts w:ascii="Times New Roman"/>
          <w:b w:val="false"/>
          <w:i w:val="false"/>
          <w:color w:val="000000"/>
          <w:sz w:val="28"/>
        </w:rPr>
        <w:t>
      Халықаралық тасымалдау көлiк құралын кедендiк пломбалар мен мөрлер салынған тауарларды тасымалдауға жiберу туралы куәлiк көрсетілген өтініш тіркелген күннен кейінгі 1 (бір) жұмыс күні ішінде, көлік құралын ұсынған кезде, беріледі.</w:t>
      </w:r>
    </w:p>
    <w:bookmarkEnd w:id="350"/>
    <w:bookmarkStart w:name="z390" w:id="351"/>
    <w:p>
      <w:pPr>
        <w:spacing w:after="0"/>
        <w:ind w:left="0"/>
        <w:jc w:val="both"/>
      </w:pPr>
      <w:r>
        <w:rPr>
          <w:rFonts w:ascii="Times New Roman"/>
          <w:b w:val="false"/>
          <w:i w:val="false"/>
          <w:color w:val="000000"/>
          <w:sz w:val="28"/>
        </w:rPr>
        <w:t>
      Егер автомобиль көлiк құралы, тіркеме, жартылай тіркеме техникалық талаптарға сәйкес келмеген жағдайда, Шешімнің талаптарына, өтініш тіркелген күннен кейінгі 1 (бір) жұмыс күні ішінде көрсетілетін қызметті беруші жазбаша түрде көрсетілетін қызметті алушыға жiберу туралы куәлiктің берілмеуі туралы себебі көрсетіле отырып хабарландырылады.</w:t>
      </w:r>
    </w:p>
    <w:bookmarkEnd w:id="351"/>
    <w:bookmarkStart w:name="z391" w:id="352"/>
    <w:p>
      <w:pPr>
        <w:spacing w:after="0"/>
        <w:ind w:left="0"/>
        <w:jc w:val="both"/>
      </w:pPr>
      <w:r>
        <w:rPr>
          <w:rFonts w:ascii="Times New Roman"/>
          <w:b w:val="false"/>
          <w:i w:val="false"/>
          <w:color w:val="000000"/>
          <w:sz w:val="28"/>
        </w:rPr>
        <w:t>
      Мемлекеттік көрсетілетін қызметті е-лицензиялау ақпараттық жүйесі арқылы көсеткен жағдайда оны көрсету сатысы туралы деректерді мемлекеттік қызметтер көрсету мониторингінің ақпараттық жүйесіне автоматты түрде түседі.</w:t>
      </w:r>
    </w:p>
    <w:bookmarkEnd w:id="352"/>
    <w:bookmarkStart w:name="z392" w:id="353"/>
    <w:p>
      <w:pPr>
        <w:spacing w:after="0"/>
        <w:ind w:left="0"/>
        <w:jc w:val="both"/>
      </w:pPr>
      <w:r>
        <w:rPr>
          <w:rFonts w:ascii="Times New Roman"/>
          <w:b w:val="false"/>
          <w:i w:val="false"/>
          <w:color w:val="000000"/>
          <w:sz w:val="28"/>
        </w:rPr>
        <w:t>
      Көрсетілетін қызметті берушіге және портал арқылы жүгінген кезде мемлекеттік қызметті көрсету нәтижесі қағаз жеткізгіште беріледі.";</w:t>
      </w:r>
    </w:p>
    <w:bookmarkEnd w:id="353"/>
    <w:bookmarkStart w:name="z393" w:id="35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354"/>
    <w:bookmarkStart w:name="z394" w:id="355"/>
    <w:p>
      <w:pPr>
        <w:spacing w:after="0"/>
        <w:ind w:left="0"/>
        <w:jc w:val="both"/>
      </w:pPr>
      <w:r>
        <w:rPr>
          <w:rFonts w:ascii="Times New Roman"/>
          <w:b w:val="false"/>
          <w:i w:val="false"/>
          <w:color w:val="000000"/>
          <w:sz w:val="28"/>
        </w:rPr>
        <w:t xml:space="preserve">
      көрсетілген бұйрықпен бекітілген "Уақытша сақтау орындары иелерінің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55"/>
    <w:bookmarkStart w:name="z395" w:id="356"/>
    <w:p>
      <w:pPr>
        <w:spacing w:after="0"/>
        <w:ind w:left="0"/>
        <w:jc w:val="both"/>
      </w:pPr>
      <w:r>
        <w:rPr>
          <w:rFonts w:ascii="Times New Roman"/>
          <w:b w:val="false"/>
          <w:i w:val="false"/>
          <w:color w:val="000000"/>
          <w:sz w:val="28"/>
        </w:rPr>
        <w:t>
      оң жақ жоғарғы бұрыш мынадай редакцияда жазылсын:</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98" w:id="357"/>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357"/>
    <w:bookmarkStart w:name="z399" w:id="358"/>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bookmarkEnd w:id="358"/>
    <w:bookmarkStart w:name="z400" w:id="359"/>
    <w:p>
      <w:pPr>
        <w:spacing w:after="0"/>
        <w:ind w:left="0"/>
        <w:jc w:val="both"/>
      </w:pPr>
      <w:r>
        <w:rPr>
          <w:rFonts w:ascii="Times New Roman"/>
          <w:b w:val="false"/>
          <w:i w:val="false"/>
          <w:color w:val="000000"/>
          <w:sz w:val="28"/>
        </w:rPr>
        <w:t>
      2) ақпараттық объектілері, "KEDEN" ақпараттық жүйесі арқылы www.keden.kgd.gov.kz (бұдан әрі – "KEDEN" АЖ) жүзеге асырылады.</w:t>
      </w:r>
    </w:p>
    <w:bookmarkEnd w:id="359"/>
    <w:bookmarkStart w:name="z401" w:id="360"/>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"Уақытша сақтау орындары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60"/>
    <w:bookmarkStart w:name="z402" w:id="361"/>
    <w:p>
      <w:pPr>
        <w:spacing w:after="0"/>
        <w:ind w:left="0"/>
        <w:jc w:val="both"/>
      </w:pPr>
      <w:r>
        <w:rPr>
          <w:rFonts w:ascii="Times New Roman"/>
          <w:b w:val="false"/>
          <w:i w:val="false"/>
          <w:color w:val="000000"/>
          <w:sz w:val="28"/>
        </w:rPr>
        <w:t>
      Электронды түрде жүгінген кезде – көрсетілетін қызметті алушының ЭЦҚ куәландырылған электрондық құжат нысанындағы өтініш портал арқылы қабылданады.</w:t>
      </w:r>
    </w:p>
    <w:bookmarkEnd w:id="361"/>
    <w:bookmarkStart w:name="z403" w:id="362"/>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518-баптарына</w:t>
      </w:r>
      <w:r>
        <w:rPr>
          <w:rFonts w:ascii="Times New Roman"/>
          <w:b w:val="false"/>
          <w:i w:val="false"/>
          <w:color w:val="000000"/>
          <w:sz w:val="28"/>
        </w:rPr>
        <w:t xml:space="preserve"> сәйкес құжаттарды ұсынады.</w:t>
      </w:r>
    </w:p>
    <w:bookmarkEnd w:id="362"/>
    <w:bookmarkStart w:name="z404" w:id="363"/>
    <w:p>
      <w:pPr>
        <w:spacing w:after="0"/>
        <w:ind w:left="0"/>
        <w:jc w:val="both"/>
      </w:pPr>
      <w:r>
        <w:rPr>
          <w:rFonts w:ascii="Times New Roman"/>
          <w:b w:val="false"/>
          <w:i w:val="false"/>
          <w:color w:val="000000"/>
          <w:sz w:val="28"/>
        </w:rPr>
        <w:t>
      Портал, "KEDEN" АЖ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End w:id="363"/>
    <w:bookmarkStart w:name="z405" w:id="364"/>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364"/>
    <w:bookmarkStart w:name="z406" w:id="365"/>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365"/>
    <w:bookmarkStart w:name="z407" w:id="366"/>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366"/>
    <w:bookmarkStart w:name="z408" w:id="367"/>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511</w:t>
      </w:r>
      <w:r>
        <w:rPr>
          <w:rFonts w:ascii="Times New Roman"/>
          <w:b w:val="false"/>
          <w:i w:val="false"/>
          <w:color w:val="000000"/>
          <w:sz w:val="28"/>
        </w:rPr>
        <w:t xml:space="preserve"> және </w:t>
      </w:r>
      <w:r>
        <w:rPr>
          <w:rFonts w:ascii="Times New Roman"/>
          <w:b w:val="false"/>
          <w:i w:val="false"/>
          <w:color w:val="000000"/>
          <w:sz w:val="28"/>
        </w:rPr>
        <w:t>518-баптарында</w:t>
      </w:r>
      <w:r>
        <w:rPr>
          <w:rFonts w:ascii="Times New Roman"/>
          <w:b w:val="false"/>
          <w:i w:val="false"/>
          <w:color w:val="000000"/>
          <w:sz w:val="28"/>
        </w:rPr>
        <w:t xml:space="preserve"> көзделген тізбеге сәйкес толық құжаттар топтамасын ұсынбаған және (немесе) қолданылу мерзімі өтіп кеткен құжаттарды ұсынған кезде көрсетілетін қызметті беруші өтінішті қабылдаудан бас тартады.</w:t>
      </w:r>
    </w:p>
    <w:bookmarkEnd w:id="367"/>
    <w:bookmarkStart w:name="z409" w:id="368"/>
    <w:p>
      <w:pPr>
        <w:spacing w:after="0"/>
        <w:ind w:left="0"/>
        <w:jc w:val="both"/>
      </w:pPr>
      <w:r>
        <w:rPr>
          <w:rFonts w:ascii="Times New Roman"/>
          <w:b w:val="false"/>
          <w:i w:val="false"/>
          <w:color w:val="000000"/>
          <w:sz w:val="28"/>
        </w:rPr>
        <w:t xml:space="preserve">
      Құжаттар толық ұсынылған кезде өңдеуге жауапты қызметкер өтінішті тіркелген күнінен бастап 10 (он) жұмыс күні ішінде қарайды. </w:t>
      </w:r>
    </w:p>
    <w:bookmarkEnd w:id="368"/>
    <w:bookmarkStart w:name="z410" w:id="369"/>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үй-жайлары мен аумақтарының Кеден кодексінің 503-бабы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510-бабы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және 517-бабы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bookmarkEnd w:id="369"/>
    <w:bookmarkStart w:name="z411" w:id="370"/>
    <w:p>
      <w:pPr>
        <w:spacing w:after="0"/>
        <w:ind w:left="0"/>
        <w:jc w:val="both"/>
      </w:pPr>
      <w:r>
        <w:rPr>
          <w:rFonts w:ascii="Times New Roman"/>
          <w:b w:val="false"/>
          <w:i w:val="false"/>
          <w:color w:val="000000"/>
          <w:sz w:val="28"/>
        </w:rPr>
        <w:t>
      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bookmarkEnd w:id="370"/>
    <w:bookmarkStart w:name="z412" w:id="371"/>
    <w:p>
      <w:pPr>
        <w:spacing w:after="0"/>
        <w:ind w:left="0"/>
        <w:jc w:val="both"/>
      </w:pPr>
      <w:r>
        <w:rPr>
          <w:rFonts w:ascii="Times New Roman"/>
          <w:b w:val="false"/>
          <w:i w:val="false"/>
          <w:color w:val="000000"/>
          <w:sz w:val="28"/>
        </w:rPr>
        <w:t>
      уақытша сақтау орны ретінде пайдалануға арналған құрлыс жайлардың, үй-жайлардың (үй-жай бөліктерінің) және (немесе) ашық алаңдардың меншігінде, шаруашылық жүргізуінде, жедел басқаруында болуын немесе жалға алынғанын растайтын құжаттардың;</w:t>
      </w:r>
    </w:p>
    <w:bookmarkEnd w:id="371"/>
    <w:bookmarkStart w:name="z413" w:id="372"/>
    <w:p>
      <w:pPr>
        <w:spacing w:after="0"/>
        <w:ind w:left="0"/>
        <w:jc w:val="both"/>
      </w:pPr>
      <w:r>
        <w:rPr>
          <w:rFonts w:ascii="Times New Roman"/>
          <w:b w:val="false"/>
          <w:i w:val="false"/>
          <w:color w:val="000000"/>
          <w:sz w:val="28"/>
        </w:rPr>
        <w:t>
      мыналарды:</w:t>
      </w:r>
    </w:p>
    <w:bookmarkEnd w:id="372"/>
    <w:bookmarkStart w:name="z414" w:id="373"/>
    <w:p>
      <w:pPr>
        <w:spacing w:after="0"/>
        <w:ind w:left="0"/>
        <w:jc w:val="both"/>
      </w:pPr>
      <w:r>
        <w:rPr>
          <w:rFonts w:ascii="Times New Roman"/>
          <w:b w:val="false"/>
          <w:i w:val="false"/>
          <w:color w:val="000000"/>
          <w:sz w:val="28"/>
        </w:rPr>
        <w:t>
      тиеу-түсіру механизмдерінің не тиеу-түсіру механизмдерін пайдаланумен байланысты қызмет көрсететін тұлғамен шарттың;</w:t>
      </w:r>
    </w:p>
    <w:bookmarkEnd w:id="373"/>
    <w:bookmarkStart w:name="z415" w:id="374"/>
    <w:p>
      <w:pPr>
        <w:spacing w:after="0"/>
        <w:ind w:left="0"/>
        <w:jc w:val="both"/>
      </w:pPr>
      <w:r>
        <w:rPr>
          <w:rFonts w:ascii="Times New Roman"/>
          <w:b w:val="false"/>
          <w:i w:val="false"/>
          <w:color w:val="000000"/>
          <w:sz w:val="28"/>
        </w:rPr>
        <w:t>
      орналастырылатын тауарлар мен көлік құралдарының сипаттамасына сәйкес келетін сертификатталған таразы жабдығының, ал арнаулы сақтау орнына газ орналастырылған жағдайда – тиісті есептеу құралы аспабының бар екенін растайтын құжаттардың түпнұсқаларын көрсете отырып көшірмелерін ұсынады.</w:t>
      </w:r>
    </w:p>
    <w:bookmarkEnd w:id="374"/>
    <w:bookmarkStart w:name="z416" w:id="375"/>
    <w:p>
      <w:pPr>
        <w:spacing w:after="0"/>
        <w:ind w:left="0"/>
        <w:jc w:val="both"/>
      </w:pPr>
      <w:r>
        <w:rPr>
          <w:rFonts w:ascii="Times New Roman"/>
          <w:b w:val="false"/>
          <w:i w:val="false"/>
          <w:color w:val="000000"/>
          <w:sz w:val="28"/>
        </w:rPr>
        <w:t>
      Бұл ретте ұсынылған құжаттардың көшірмелері көрсетілетін қызметті берушіде қалатын, үй-жайларды және аумақты кедендік қарап тексеру актіне қоса тігіледі.</w:t>
      </w:r>
    </w:p>
    <w:bookmarkEnd w:id="375"/>
    <w:bookmarkStart w:name="z417" w:id="376"/>
    <w:p>
      <w:pPr>
        <w:spacing w:after="0"/>
        <w:ind w:left="0"/>
        <w:jc w:val="both"/>
      </w:pPr>
      <w:r>
        <w:rPr>
          <w:rFonts w:ascii="Times New Roman"/>
          <w:b w:val="false"/>
          <w:i w:val="false"/>
          <w:color w:val="000000"/>
          <w:sz w:val="28"/>
        </w:rPr>
        <w:t>
      Үй-жайларды және аумақты кедендік қарап тексеру аяқталған соң үй-жайларды және аумақты кедендік қарап тексеру актісінің бір данасы көрсетілетін қызметті алушыға беріледі.</w:t>
      </w:r>
    </w:p>
    <w:bookmarkEnd w:id="376"/>
    <w:bookmarkStart w:name="z418" w:id="377"/>
    <w:p>
      <w:pPr>
        <w:spacing w:after="0"/>
        <w:ind w:left="0"/>
        <w:jc w:val="both"/>
      </w:pPr>
      <w:r>
        <w:rPr>
          <w:rFonts w:ascii="Times New Roman"/>
          <w:b w:val="false"/>
          <w:i w:val="false"/>
          <w:color w:val="000000"/>
          <w:sz w:val="28"/>
        </w:rPr>
        <w:t>
      Уақытша сақтау қоймалары иелерінің тізіліміне енгізу туралы шешім мемлекеттік кірістер органдарының ақпараттық жүйесінде тіркелген күнінен бастап күшіне енеді.</w:t>
      </w:r>
    </w:p>
    <w:bookmarkEnd w:id="377"/>
    <w:bookmarkStart w:name="z419" w:id="378"/>
    <w:p>
      <w:pPr>
        <w:spacing w:after="0"/>
        <w:ind w:left="0"/>
        <w:jc w:val="both"/>
      </w:pPr>
      <w:r>
        <w:rPr>
          <w:rFonts w:ascii="Times New Roman"/>
          <w:b w:val="false"/>
          <w:i w:val="false"/>
          <w:color w:val="000000"/>
          <w:sz w:val="28"/>
        </w:rPr>
        <w:t>
      Заңды тұлғаны уақытша сақтау қоймалары иелерінің тізіліміне енгізген аумақтық мемлекеттік кірістер органы уақытша сақтау қоймалары иелерінің тізіліміне енгізу туралы шешім тіркелген күннен бастап бір жұмыс күнінен кешіктірмей заңды тұлғаны мемлекеттік кірістер органдарының ақпараттық жүйесі арқылы уақытша сақтау қоймалары иелерінің тізіліміне енгізілгені туралы хабардар етеді.</w:t>
      </w:r>
    </w:p>
    <w:bookmarkEnd w:id="378"/>
    <w:bookmarkStart w:name="z420" w:id="379"/>
    <w:p>
      <w:pPr>
        <w:spacing w:after="0"/>
        <w:ind w:left="0"/>
        <w:jc w:val="both"/>
      </w:pPr>
      <w:r>
        <w:rPr>
          <w:rFonts w:ascii="Times New Roman"/>
          <w:b w:val="false"/>
          <w:i w:val="false"/>
          <w:color w:val="000000"/>
          <w:sz w:val="28"/>
        </w:rPr>
        <w:t xml:space="preserve">
      Көрсетілетін қызметті беруші шешім қабылданған күннен кейінгі 1 (бір) жұмыс күнінен кешіктірмей жазбаша немесе электрондық нысанда хабардар етеді. </w:t>
      </w:r>
    </w:p>
    <w:bookmarkEnd w:id="379"/>
    <w:bookmarkStart w:name="z421" w:id="380"/>
    <w:p>
      <w:pPr>
        <w:spacing w:after="0"/>
        <w:ind w:left="0"/>
        <w:jc w:val="both"/>
      </w:pPr>
      <w:r>
        <w:rPr>
          <w:rFonts w:ascii="Times New Roman"/>
          <w:b w:val="false"/>
          <w:i w:val="false"/>
          <w:color w:val="000000"/>
          <w:sz w:val="28"/>
        </w:rPr>
        <w:t>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3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мынадай редакцияда жазылсын:</w:t>
      </w:r>
    </w:p>
    <w:bookmarkStart w:name="z423" w:id="381"/>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381"/>
    <w:bookmarkStart w:name="z424" w:id="38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382"/>
    <w:bookmarkStart w:name="z425" w:id="383"/>
    <w:p>
      <w:pPr>
        <w:spacing w:after="0"/>
        <w:ind w:left="0"/>
        <w:jc w:val="both"/>
      </w:pPr>
      <w:r>
        <w:rPr>
          <w:rFonts w:ascii="Times New Roman"/>
          <w:b w:val="false"/>
          <w:i w:val="false"/>
          <w:color w:val="000000"/>
          <w:sz w:val="28"/>
        </w:rPr>
        <w:t xml:space="preserve">
      көрсетілген бұйрықпен бекітілген "Бажсыз сауда дүкендері иелерінің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83"/>
    <w:bookmarkStart w:name="z426" w:id="384"/>
    <w:p>
      <w:pPr>
        <w:spacing w:after="0"/>
        <w:ind w:left="0"/>
        <w:jc w:val="both"/>
      </w:pPr>
      <w:r>
        <w:rPr>
          <w:rFonts w:ascii="Times New Roman"/>
          <w:b w:val="false"/>
          <w:i w:val="false"/>
          <w:color w:val="000000"/>
          <w:sz w:val="28"/>
        </w:rPr>
        <w:t>
      оң жақ жоғарғы бұрыш мынадай редакцияда жазылсын:</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9" w:id="385"/>
    <w:p>
      <w:pPr>
        <w:spacing w:after="0"/>
        <w:ind w:left="0"/>
        <w:jc w:val="both"/>
      </w:pPr>
      <w:r>
        <w:rPr>
          <w:rFonts w:ascii="Times New Roman"/>
          <w:b w:val="false"/>
          <w:i w:val="false"/>
          <w:color w:val="000000"/>
          <w:sz w:val="28"/>
        </w:rPr>
        <w:t>
      "3. Өтінішті қабылдау және мемлекеттік қызметті көрсету нәтижесін беру:</w:t>
      </w:r>
    </w:p>
    <w:bookmarkEnd w:id="385"/>
    <w:bookmarkStart w:name="z430" w:id="386"/>
    <w:p>
      <w:pPr>
        <w:spacing w:after="0"/>
        <w:ind w:left="0"/>
        <w:jc w:val="both"/>
      </w:pPr>
      <w:r>
        <w:rPr>
          <w:rFonts w:ascii="Times New Roman"/>
          <w:b w:val="false"/>
          <w:i w:val="false"/>
          <w:color w:val="000000"/>
          <w:sz w:val="28"/>
        </w:rPr>
        <w:t>
      1) "электрондық үкімет" веб-порталы арқылы www.egov.kz (бұдан әрі – портал);</w:t>
      </w:r>
    </w:p>
    <w:bookmarkEnd w:id="386"/>
    <w:bookmarkStart w:name="z431" w:id="387"/>
    <w:p>
      <w:pPr>
        <w:spacing w:after="0"/>
        <w:ind w:left="0"/>
        <w:jc w:val="both"/>
      </w:pPr>
      <w:r>
        <w:rPr>
          <w:rFonts w:ascii="Times New Roman"/>
          <w:b w:val="false"/>
          <w:i w:val="false"/>
          <w:color w:val="000000"/>
          <w:sz w:val="28"/>
        </w:rPr>
        <w:t>
      2) "KEDEN" ақпараттық жүйесі арқылы www.keden.kgd.gov.kz (бұдан әрі – "KEDEN" АЖ) жүзеге асырады.</w:t>
      </w:r>
    </w:p>
    <w:bookmarkEnd w:id="387"/>
    <w:bookmarkStart w:name="z432" w:id="388"/>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"Бажсыз сауда дүкендері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88"/>
    <w:bookmarkStart w:name="z433" w:id="389"/>
    <w:p>
      <w:pPr>
        <w:spacing w:after="0"/>
        <w:ind w:left="0"/>
        <w:jc w:val="both"/>
      </w:pPr>
      <w:r>
        <w:rPr>
          <w:rFonts w:ascii="Times New Roman"/>
          <w:b w:val="false"/>
          <w:i w:val="false"/>
          <w:color w:val="000000"/>
          <w:sz w:val="28"/>
        </w:rPr>
        <w:t>
      Электрондық түрде жүгінген кезде – көрсетілетін қызметті алушының ЭЦҚ-мен куәландырылған электрондық құжат нысанындағы өтініш портал арқылы қабылданады.</w:t>
      </w:r>
    </w:p>
    <w:bookmarkEnd w:id="389"/>
    <w:bookmarkStart w:name="z434" w:id="390"/>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390"/>
    <w:bookmarkStart w:name="z435" w:id="391"/>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 көрсету үшін сұрау салудың қабылданғаны туралы мәртебе жіберіледі.</w:t>
      </w:r>
    </w:p>
    <w:bookmarkEnd w:id="391"/>
    <w:bookmarkStart w:name="z436" w:id="392"/>
    <w:p>
      <w:pPr>
        <w:spacing w:after="0"/>
        <w:ind w:left="0"/>
        <w:jc w:val="both"/>
      </w:pPr>
      <w:r>
        <w:rPr>
          <w:rFonts w:ascii="Times New Roman"/>
          <w:b w:val="false"/>
          <w:i w:val="false"/>
          <w:color w:val="000000"/>
          <w:sz w:val="28"/>
        </w:rPr>
        <w:t xml:space="preserve">
      Көрсетілетін қызметті алушы құжаттарды электрондық түрде ұсынған кезде құжаттарды өңдеу автоматтандырылған түрде жүргізіледі.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392"/>
    <w:bookmarkStart w:name="z437" w:id="393"/>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393"/>
    <w:bookmarkStart w:name="z438" w:id="394"/>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394"/>
    <w:bookmarkStart w:name="z439" w:id="395"/>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525-бабында</w:t>
      </w:r>
      <w:r>
        <w:rPr>
          <w:rFonts w:ascii="Times New Roman"/>
          <w:b w:val="false"/>
          <w:i w:val="false"/>
          <w:color w:val="000000"/>
          <w:sz w:val="28"/>
        </w:rPr>
        <w:t xml:space="preserve"> көзделген тізбеге сәйкес толық құжаттар топтамасын ұсынбаған және (немесе) қолданылу мерзімі өткен құжаттарды ұсынған кезде көрсетілетін қызметті беруші өтінішті қабылдаудан бас тартады. </w:t>
      </w:r>
    </w:p>
    <w:bookmarkEnd w:id="395"/>
    <w:bookmarkStart w:name="z440" w:id="396"/>
    <w:p>
      <w:pPr>
        <w:spacing w:after="0"/>
        <w:ind w:left="0"/>
        <w:jc w:val="both"/>
      </w:pPr>
      <w:r>
        <w:rPr>
          <w:rFonts w:ascii="Times New Roman"/>
          <w:b w:val="false"/>
          <w:i w:val="false"/>
          <w:color w:val="000000"/>
          <w:sz w:val="28"/>
        </w:rPr>
        <w:t xml:space="preserve">
      Құжаттар толық ұсынылған кезде өңдеуге жауапты қызметкер өтінішті тіркелген күнінен бастап 10 (он) жұмыс күні ішінде қарайды. </w:t>
      </w:r>
    </w:p>
    <w:bookmarkEnd w:id="396"/>
    <w:bookmarkStart w:name="z441" w:id="397"/>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415-бабының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алушының үй-жайлары мен аумақтарын Кеден кодексінің 524-бабы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талаптарға сәйкестігіне кедендік қарап-тексеруді жүргізеді.</w:t>
      </w:r>
    </w:p>
    <w:bookmarkEnd w:id="397"/>
    <w:bookmarkStart w:name="z442" w:id="398"/>
    <w:p>
      <w:pPr>
        <w:spacing w:after="0"/>
        <w:ind w:left="0"/>
        <w:jc w:val="both"/>
      </w:pPr>
      <w:r>
        <w:rPr>
          <w:rFonts w:ascii="Times New Roman"/>
          <w:b w:val="false"/>
          <w:i w:val="false"/>
          <w:color w:val="000000"/>
          <w:sz w:val="28"/>
        </w:rPr>
        <w:t>
      Үй жайлар мен аумақтарды 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bookmarkEnd w:id="398"/>
    <w:bookmarkStart w:name="z443" w:id="399"/>
    <w:p>
      <w:pPr>
        <w:spacing w:after="0"/>
        <w:ind w:left="0"/>
        <w:jc w:val="both"/>
      </w:pPr>
      <w:r>
        <w:rPr>
          <w:rFonts w:ascii="Times New Roman"/>
          <w:b w:val="false"/>
          <w:i w:val="false"/>
          <w:color w:val="000000"/>
          <w:sz w:val="28"/>
        </w:rPr>
        <w:t xml:space="preserve">
      1) бажсыз сауда дүкені ретінде пайдалануға жарамды құрылыстарды және (немесе) үй-жайларды (үй-жайлардың бөліктерін) иелену, пайдалану және (немесе) оларға билік ету құқығын растайтын құжаттардың; </w:t>
      </w:r>
    </w:p>
    <w:bookmarkEnd w:id="399"/>
    <w:bookmarkStart w:name="z444" w:id="400"/>
    <w:p>
      <w:pPr>
        <w:spacing w:after="0"/>
        <w:ind w:left="0"/>
        <w:jc w:val="both"/>
      </w:pPr>
      <w:r>
        <w:rPr>
          <w:rFonts w:ascii="Times New Roman"/>
          <w:b w:val="false"/>
          <w:i w:val="false"/>
          <w:color w:val="000000"/>
          <w:sz w:val="28"/>
        </w:rPr>
        <w:t xml:space="preserve">
      2) егер оларды алу міндеті Қазақстан Республикасының заңнамасында көзделген болса, тіркеу құжаттарының немесе бөлшек саудаға арналған рұқсаттардың көшірмелерін ұсынады. </w:t>
      </w:r>
    </w:p>
    <w:bookmarkEnd w:id="400"/>
    <w:bookmarkStart w:name="z445" w:id="401"/>
    <w:p>
      <w:pPr>
        <w:spacing w:after="0"/>
        <w:ind w:left="0"/>
        <w:jc w:val="both"/>
      </w:pPr>
      <w:r>
        <w:rPr>
          <w:rFonts w:ascii="Times New Roman"/>
          <w:b w:val="false"/>
          <w:i w:val="false"/>
          <w:color w:val="000000"/>
          <w:sz w:val="28"/>
        </w:rPr>
        <w:t>
      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bookmarkEnd w:id="401"/>
    <w:bookmarkStart w:name="z446" w:id="402"/>
    <w:p>
      <w:pPr>
        <w:spacing w:after="0"/>
        <w:ind w:left="0"/>
        <w:jc w:val="both"/>
      </w:pPr>
      <w:r>
        <w:rPr>
          <w:rFonts w:ascii="Times New Roman"/>
          <w:b w:val="false"/>
          <w:i w:val="false"/>
          <w:color w:val="000000"/>
          <w:sz w:val="28"/>
        </w:rPr>
        <w:t>
      Үй-жайлар мен аумақтарды кедендік тексеру аяқталғаннан кейін үй-жайлар мен аумақтарды кедендік тексеру актісінің бір данасы көрсетілетін қызметті алушыға табыс етіледі.</w:t>
      </w:r>
    </w:p>
    <w:bookmarkEnd w:id="402"/>
    <w:bookmarkStart w:name="z447" w:id="403"/>
    <w:p>
      <w:pPr>
        <w:spacing w:after="0"/>
        <w:ind w:left="0"/>
        <w:jc w:val="both"/>
      </w:pPr>
      <w:r>
        <w:rPr>
          <w:rFonts w:ascii="Times New Roman"/>
          <w:b w:val="false"/>
          <w:i w:val="false"/>
          <w:color w:val="000000"/>
          <w:sz w:val="28"/>
        </w:rPr>
        <w:t>
      Бажсыз сауда дүкендері иелерінің тізіліміне енгізу туралы шешім көрсетілетін қызметті беруші басшысының не оны алмастыратын адамның не көрсетілетін қызметті беруші басшысы орынбасарының бұйрығымен ресімделеді.</w:t>
      </w:r>
    </w:p>
    <w:bookmarkEnd w:id="403"/>
    <w:bookmarkStart w:name="z448" w:id="404"/>
    <w:p>
      <w:pPr>
        <w:spacing w:after="0"/>
        <w:ind w:left="0"/>
        <w:jc w:val="both"/>
      </w:pPr>
      <w:r>
        <w:rPr>
          <w:rFonts w:ascii="Times New Roman"/>
          <w:b w:val="false"/>
          <w:i w:val="false"/>
          <w:color w:val="000000"/>
          <w:sz w:val="28"/>
        </w:rPr>
        <w:t>
      Көрсетілетін қызметті беруші тиісті шешім қабылданған күннен кейінгі 1 (бір) жұмыс күнінен кешіктірмей көрсетілетін қызметті алушыны жазбаша немесе электрондық нысанда хабардар етеді.</w:t>
      </w:r>
    </w:p>
    <w:bookmarkEnd w:id="404"/>
    <w:bookmarkStart w:name="z449" w:id="405"/>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51" w:id="406"/>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06"/>
    <w:bookmarkStart w:name="z452" w:id="407"/>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07"/>
    <w:bookmarkStart w:name="z453" w:id="408"/>
    <w:p>
      <w:pPr>
        <w:spacing w:after="0"/>
        <w:ind w:left="0"/>
        <w:jc w:val="both"/>
      </w:pPr>
      <w:r>
        <w:rPr>
          <w:rFonts w:ascii="Times New Roman"/>
          <w:b w:val="false"/>
          <w:i w:val="false"/>
          <w:color w:val="000000"/>
          <w:sz w:val="28"/>
        </w:rPr>
        <w:t>
      көрсетілетін қызметті беруші басшысының атына;</w:t>
      </w:r>
    </w:p>
    <w:bookmarkEnd w:id="408"/>
    <w:bookmarkStart w:name="z454" w:id="409"/>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09"/>
    <w:bookmarkStart w:name="z455" w:id="41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10"/>
    <w:bookmarkStart w:name="z456" w:id="411"/>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11"/>
    <w:bookmarkStart w:name="z457" w:id="412"/>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412"/>
    <w:bookmarkStart w:name="z458" w:id="413"/>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13"/>
    <w:bookmarkStart w:name="z459" w:id="414"/>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414"/>
    <w:bookmarkStart w:name="z460" w:id="4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жаңа редакцияда жазылсын;</w:t>
      </w:r>
    </w:p>
    <w:bookmarkEnd w:id="415"/>
    <w:bookmarkStart w:name="z461" w:id="416"/>
    <w:p>
      <w:pPr>
        <w:spacing w:after="0"/>
        <w:ind w:left="0"/>
        <w:jc w:val="both"/>
      </w:pPr>
      <w:r>
        <w:rPr>
          <w:rFonts w:ascii="Times New Roman"/>
          <w:b w:val="false"/>
          <w:i w:val="false"/>
          <w:color w:val="000000"/>
          <w:sz w:val="28"/>
        </w:rPr>
        <w:t xml:space="preserve">
      көрсетілген бұйрықпен бекітілген "Өз тауарларын сақтау қоймалары иелерінің тізіліміне енгізу"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16"/>
    <w:bookmarkStart w:name="z462" w:id="417"/>
    <w:p>
      <w:pPr>
        <w:spacing w:after="0"/>
        <w:ind w:left="0"/>
        <w:jc w:val="both"/>
      </w:pPr>
      <w:r>
        <w:rPr>
          <w:rFonts w:ascii="Times New Roman"/>
          <w:b w:val="false"/>
          <w:i w:val="false"/>
          <w:color w:val="000000"/>
          <w:sz w:val="28"/>
        </w:rPr>
        <w:t>
      оң жақ жоғарғы бұрыш мынадай редакцияда жазылсын:</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5" w:id="418"/>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418"/>
    <w:bookmarkStart w:name="z466" w:id="419"/>
    <w:p>
      <w:pPr>
        <w:spacing w:after="0"/>
        <w:ind w:left="0"/>
        <w:jc w:val="both"/>
      </w:pPr>
      <w:r>
        <w:rPr>
          <w:rFonts w:ascii="Times New Roman"/>
          <w:b w:val="false"/>
          <w:i w:val="false"/>
          <w:color w:val="000000"/>
          <w:sz w:val="28"/>
        </w:rPr>
        <w:t>
      1) "электрондық үкімет" веб-порталы www.egov.kz (бұдан әрі – портал) арқылы;</w:t>
      </w:r>
    </w:p>
    <w:bookmarkEnd w:id="419"/>
    <w:bookmarkStart w:name="z467" w:id="420"/>
    <w:p>
      <w:pPr>
        <w:spacing w:after="0"/>
        <w:ind w:left="0"/>
        <w:jc w:val="both"/>
      </w:pPr>
      <w:r>
        <w:rPr>
          <w:rFonts w:ascii="Times New Roman"/>
          <w:b w:val="false"/>
          <w:i w:val="false"/>
          <w:color w:val="000000"/>
          <w:sz w:val="28"/>
        </w:rPr>
        <w:t>
      2) "KEDEN" ақпараттық жүйесі арқылы www.keden.kgd.gov.kz (бұдан әрі – "KEDEN" АЖ) арқылы.</w:t>
      </w:r>
    </w:p>
    <w:bookmarkEnd w:id="420"/>
    <w:bookmarkStart w:name="z468" w:id="421"/>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"Өз тауарларын сақтау қоймалары иелерінің тізіліміне енгізу"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21"/>
    <w:bookmarkStart w:name="z469" w:id="422"/>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422"/>
    <w:bookmarkStart w:name="z470" w:id="423"/>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423"/>
    <w:bookmarkStart w:name="z471" w:id="424"/>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bookmarkEnd w:id="424"/>
    <w:bookmarkStart w:name="z472" w:id="425"/>
    <w:p>
      <w:pPr>
        <w:spacing w:after="0"/>
        <w:ind w:left="0"/>
        <w:jc w:val="both"/>
      </w:pPr>
      <w:r>
        <w:rPr>
          <w:rFonts w:ascii="Times New Roman"/>
          <w:b w:val="false"/>
          <w:i w:val="false"/>
          <w:color w:val="000000"/>
          <w:sz w:val="28"/>
        </w:rPr>
        <w:t xml:space="preserve">
      Көрсетілетін қызметті алушы құжаттарды электрондық нысанда тапсырған кезде құжаттарды өңдеу автоматты түрде жүзеге асырылады. </w:t>
      </w:r>
    </w:p>
    <w:bookmarkEnd w:id="425"/>
    <w:bookmarkStart w:name="z473" w:id="426"/>
    <w:p>
      <w:pPr>
        <w:spacing w:after="0"/>
        <w:ind w:left="0"/>
        <w:jc w:val="both"/>
      </w:pPr>
      <w:r>
        <w:rPr>
          <w:rFonts w:ascii="Times New Roman"/>
          <w:b w:val="false"/>
          <w:i w:val="false"/>
          <w:color w:val="000000"/>
          <w:sz w:val="28"/>
        </w:rPr>
        <w:t xml:space="preserve">
      Мемлекеттік қызмет көрсетуге Тізбенің 9-тармағында көзделген негіздер болған кезде көрсетілетін қызметті беруші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 уақыты мен орны (тәсілі) туралы хабардар етеді. </w:t>
      </w:r>
    </w:p>
    <w:bookmarkEnd w:id="426"/>
    <w:bookmarkStart w:name="z474" w:id="427"/>
    <w:p>
      <w:pPr>
        <w:spacing w:after="0"/>
        <w:ind w:left="0"/>
        <w:jc w:val="both"/>
      </w:pPr>
      <w:r>
        <w:rPr>
          <w:rFonts w:ascii="Times New Roman"/>
          <w:b w:val="false"/>
          <w:i w:val="false"/>
          <w:color w:val="000000"/>
          <w:sz w:val="28"/>
        </w:rPr>
        <w:t>
      Көрсетілетін қызметті алушы мемлекеттік қызметті көрсету мерзімі аяқталғанға дейін кемінде 3 (үш) жұмыс күні бұрын тыңдау туралы көрсетілетін қызметті берушімен хабардар етіледі. Тыңдау хабарлама жасалған күннен бастап 2 (екі) жұмыс күнінен кешіктірілмей жүргізіледі.</w:t>
      </w:r>
    </w:p>
    <w:bookmarkEnd w:id="427"/>
    <w:bookmarkStart w:name="z475" w:id="428"/>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алушымен тыңдау болмаған жағдайда мемлекеттік қызмет көрсету не көрсетуден бас тарту туралы шешім қабылдайды.</w:t>
      </w:r>
    </w:p>
    <w:bookmarkEnd w:id="428"/>
    <w:bookmarkStart w:name="z476" w:id="429"/>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кезде көрсетілетін қызметті беруші өтінішті қабылдаудан бас тартады.</w:t>
      </w:r>
    </w:p>
    <w:bookmarkEnd w:id="429"/>
    <w:bookmarkStart w:name="z477" w:id="430"/>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өтінішті келіп түскен күнінен бастап 10 (он) жұмыс күні ішінде өңдейді.</w:t>
      </w:r>
    </w:p>
    <w:bookmarkEnd w:id="430"/>
    <w:bookmarkStart w:name="z478" w:id="431"/>
    <w:p>
      <w:pPr>
        <w:spacing w:after="0"/>
        <w:ind w:left="0"/>
        <w:jc w:val="both"/>
      </w:pPr>
      <w:r>
        <w:rPr>
          <w:rFonts w:ascii="Times New Roman"/>
          <w:b w:val="false"/>
          <w:i w:val="false"/>
          <w:color w:val="000000"/>
          <w:sz w:val="28"/>
        </w:rPr>
        <w:t xml:space="preserve">
      Көрсетілетін қызметті берушінің лауазымды адамы Кеден кодексінің </w:t>
      </w:r>
      <w:r>
        <w:rPr>
          <w:rFonts w:ascii="Times New Roman"/>
          <w:b w:val="false"/>
          <w:i w:val="false"/>
          <w:color w:val="000000"/>
          <w:sz w:val="28"/>
        </w:rPr>
        <w:t>415-бабына</w:t>
      </w:r>
      <w:r>
        <w:rPr>
          <w:rFonts w:ascii="Times New Roman"/>
          <w:b w:val="false"/>
          <w:i w:val="false"/>
          <w:color w:val="000000"/>
          <w:sz w:val="28"/>
        </w:rPr>
        <w:t xml:space="preserve"> сәйкес өтініш иесінің үй-жайлары мен аумақтарын Кеден кодексінің 165-бабының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талаптарға сәйкестігіне кедендік қарап-тексеру жүргізеді.</w:t>
      </w:r>
    </w:p>
    <w:bookmarkEnd w:id="431"/>
    <w:bookmarkStart w:name="z479" w:id="432"/>
    <w:p>
      <w:pPr>
        <w:spacing w:after="0"/>
        <w:ind w:left="0"/>
        <w:jc w:val="both"/>
      </w:pPr>
      <w:r>
        <w:rPr>
          <w:rFonts w:ascii="Times New Roman"/>
          <w:b w:val="false"/>
          <w:i w:val="false"/>
          <w:color w:val="000000"/>
          <w:sz w:val="28"/>
        </w:rPr>
        <w:t xml:space="preserve">
      Үй-жайлар мен аумақтарды кедендік қарап-тексеруді жүргізу кезінде өтініш иесі көрсетілетін қызметті берушінің лауазымды адамына Кеден кодексінің 165-бабының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талаптардың орындалуын растайтын құжаттардың көшірмелерін ұсынады.</w:t>
      </w:r>
    </w:p>
    <w:bookmarkEnd w:id="432"/>
    <w:bookmarkStart w:name="z480" w:id="433"/>
    <w:p>
      <w:pPr>
        <w:spacing w:after="0"/>
        <w:ind w:left="0"/>
        <w:jc w:val="both"/>
      </w:pPr>
      <w:r>
        <w:rPr>
          <w:rFonts w:ascii="Times New Roman"/>
          <w:b w:val="false"/>
          <w:i w:val="false"/>
          <w:color w:val="000000"/>
          <w:sz w:val="28"/>
        </w:rPr>
        <w:t>
      Бұл ретте ұсынылған құжаттардың көшірмелері үй-жайларды және аумақтарды кедендік қарап-тексеру актісіне қоса беріледі, ол көрсетілетін қызметті берушіде қалады.</w:t>
      </w:r>
    </w:p>
    <w:bookmarkEnd w:id="433"/>
    <w:bookmarkStart w:name="z481" w:id="434"/>
    <w:p>
      <w:pPr>
        <w:spacing w:after="0"/>
        <w:ind w:left="0"/>
        <w:jc w:val="both"/>
      </w:pPr>
      <w:r>
        <w:rPr>
          <w:rFonts w:ascii="Times New Roman"/>
          <w:b w:val="false"/>
          <w:i w:val="false"/>
          <w:color w:val="000000"/>
          <w:sz w:val="28"/>
        </w:rPr>
        <w:t>
      Өз тауарларын сақтау қоймалары иелерінің тізіліміне енгізу туралы шешім көрсетілетін қызметті беруші басшысының не оны алмастыратын адамның немесе көрсетілетін қызметті берушінің басшысы орынбасарының бұйрығымен ресімделеді.</w:t>
      </w:r>
    </w:p>
    <w:bookmarkEnd w:id="434"/>
    <w:bookmarkStart w:name="z482" w:id="435"/>
    <w:p>
      <w:pPr>
        <w:spacing w:after="0"/>
        <w:ind w:left="0"/>
        <w:jc w:val="both"/>
      </w:pPr>
      <w:r>
        <w:rPr>
          <w:rFonts w:ascii="Times New Roman"/>
          <w:b w:val="false"/>
          <w:i w:val="false"/>
          <w:color w:val="000000"/>
          <w:sz w:val="28"/>
        </w:rPr>
        <w:t>
      Көрсетілетін қызметті беруші көрсетілетін қызметті алушыны жазбаша және (немесе) электрондық нысанда хабардар етеді.</w:t>
      </w:r>
    </w:p>
    <w:bookmarkEnd w:id="435"/>
    <w:bookmarkStart w:name="z483" w:id="436"/>
    <w:p>
      <w:pPr>
        <w:spacing w:after="0"/>
        <w:ind w:left="0"/>
        <w:jc w:val="both"/>
      </w:pPr>
      <w:r>
        <w:rPr>
          <w:rFonts w:ascii="Times New Roman"/>
          <w:b w:val="false"/>
          <w:i w:val="false"/>
          <w:color w:val="000000"/>
          <w:sz w:val="28"/>
        </w:rPr>
        <w:t>
      Портал арқылы жүгінген жағдайда көрсетілетін қызметті алушыға мемлекеттік қызметті көрсету үшін сұрау салудың қабылданғаны туралы мәртебесі жіберіледі.";</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485" w:id="437"/>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437"/>
    <w:bookmarkStart w:name="z486" w:id="438"/>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38"/>
    <w:bookmarkStart w:name="z487" w:id="439"/>
    <w:p>
      <w:pPr>
        <w:spacing w:after="0"/>
        <w:ind w:left="0"/>
        <w:jc w:val="both"/>
      </w:pPr>
      <w:r>
        <w:rPr>
          <w:rFonts w:ascii="Times New Roman"/>
          <w:b w:val="false"/>
          <w:i w:val="false"/>
          <w:color w:val="000000"/>
          <w:sz w:val="28"/>
        </w:rPr>
        <w:t>
      көрсетілетін қызметті беруші басшысының атына;</w:t>
      </w:r>
    </w:p>
    <w:bookmarkEnd w:id="439"/>
    <w:bookmarkStart w:name="z488" w:id="440"/>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40"/>
    <w:bookmarkStart w:name="z489" w:id="44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41"/>
    <w:bookmarkStart w:name="z490" w:id="442"/>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42"/>
    <w:bookmarkStart w:name="z491" w:id="443"/>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443"/>
    <w:bookmarkStart w:name="z492" w:id="444"/>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44"/>
    <w:bookmarkStart w:name="z493" w:id="44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445"/>
    <w:bookmarkStart w:name="z494" w:id="4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446"/>
    <w:bookmarkStart w:name="z495" w:id="447"/>
    <w:p>
      <w:pPr>
        <w:spacing w:after="0"/>
        <w:ind w:left="0"/>
        <w:jc w:val="both"/>
      </w:pPr>
      <w:r>
        <w:rPr>
          <w:rFonts w:ascii="Times New Roman"/>
          <w:b w:val="false"/>
          <w:i w:val="false"/>
          <w:color w:val="000000"/>
          <w:sz w:val="28"/>
        </w:rPr>
        <w:t xml:space="preserve">
      көрсетілген бұйрықпен бекітілген "Көлік құралына арналған кедендік декларацияны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7"/>
    <w:bookmarkStart w:name="z496" w:id="448"/>
    <w:p>
      <w:pPr>
        <w:spacing w:after="0"/>
        <w:ind w:left="0"/>
        <w:jc w:val="both"/>
      </w:pPr>
      <w:r>
        <w:rPr>
          <w:rFonts w:ascii="Times New Roman"/>
          <w:b w:val="false"/>
          <w:i w:val="false"/>
          <w:color w:val="000000"/>
          <w:sz w:val="28"/>
        </w:rPr>
        <w:t>
      оң жақ жоғарғы бұрыш мынадай редакцияда жазылсын:</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9" w:id="449"/>
    <w:p>
      <w:pPr>
        <w:spacing w:after="0"/>
        <w:ind w:left="0"/>
        <w:jc w:val="both"/>
      </w:pPr>
      <w:r>
        <w:rPr>
          <w:rFonts w:ascii="Times New Roman"/>
          <w:b w:val="false"/>
          <w:i w:val="false"/>
          <w:color w:val="000000"/>
          <w:sz w:val="28"/>
        </w:rPr>
        <w:t>
      "3. Көлік құралына кедендік декларацияны қабылдау (бұдан әрі – КҚКД) халықаралық тасымалдаудың темір жол көлік құралдарын және (немесе) темір жол көлік құралдарымен тасымалданатын контейнерлерді, әуе және теңіз көлік құралдарын, сондай-ақ тауарларға арналған декларация ретінде көліктік (тасымалдау), коммерциялық және (немесе) өзге де құжаттарды қолдану жағдайын қоспағанда және Мемлекеттік қызмет көрсету нәтижесін беруді көрсетілетін қызметті беруші КҚКД шығаруға байланысты кедендік операцияларды жасауға уәкілетті мемлекеттік кірістер органының лауазымды адамына КҚКД қағаз тасығышын беру арқылы жүзеге асырады, немесе "электронды үкімет" веб-портал арқылы.</w:t>
      </w:r>
    </w:p>
    <w:bookmarkEnd w:id="449"/>
    <w:bookmarkStart w:name="z500" w:id="450"/>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"Көлік құралына арналған кедендік декларацияны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50"/>
    <w:bookmarkStart w:name="z501" w:id="451"/>
    <w:p>
      <w:pPr>
        <w:spacing w:after="0"/>
        <w:ind w:left="0"/>
        <w:jc w:val="both"/>
      </w:pPr>
      <w:r>
        <w:rPr>
          <w:rFonts w:ascii="Times New Roman"/>
          <w:b w:val="false"/>
          <w:i w:val="false"/>
          <w:color w:val="000000"/>
          <w:sz w:val="28"/>
        </w:rPr>
        <w:t>
      Келу тәртібімен жүгінген кезде-көрсетілетін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bookmarkEnd w:id="451"/>
    <w:bookmarkStart w:name="z502" w:id="452"/>
    <w:p>
      <w:pPr>
        <w:spacing w:after="0"/>
        <w:ind w:left="0"/>
        <w:jc w:val="both"/>
      </w:pPr>
      <w:r>
        <w:rPr>
          <w:rFonts w:ascii="Times New Roman"/>
          <w:b w:val="false"/>
          <w:i w:val="false"/>
          <w:color w:val="000000"/>
          <w:sz w:val="28"/>
        </w:rPr>
        <w:t xml:space="preserve">
      Электрондық түрде жүгінген кезде КҚКД көрсетілетін қызметті алушының ЭЦҚ-мен куәландырылған электрондық құжат нысанында портал арқылы қабылданады. </w:t>
      </w:r>
    </w:p>
    <w:bookmarkEnd w:id="452"/>
    <w:bookmarkStart w:name="z503" w:id="453"/>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453"/>
    <w:bookmarkStart w:name="z504" w:id="454"/>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454"/>
    <w:bookmarkStart w:name="z505" w:id="455"/>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(бұдан әрі – ЭЦҚ) куәландырылған электрондық құжаттар нысанында алады.</w:t>
      </w:r>
    </w:p>
    <w:bookmarkEnd w:id="455"/>
    <w:bookmarkStart w:name="z506" w:id="456"/>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bookmarkEnd w:id="456"/>
    <w:bookmarkStart w:name="z507" w:id="457"/>
    <w:p>
      <w:pPr>
        <w:spacing w:after="0"/>
        <w:ind w:left="0"/>
        <w:jc w:val="both"/>
      </w:pPr>
      <w:r>
        <w:rPr>
          <w:rFonts w:ascii="Times New Roman"/>
          <w:b w:val="false"/>
          <w:i w:val="false"/>
          <w:color w:val="000000"/>
          <w:sz w:val="28"/>
        </w:rPr>
        <w:t>
      КҚКД көшірмесіндегі күні, уақыты, құжаттар топтамасын қабылдаған адамның қолы, тегі және аты-жөні көрсетілген белгі көрсетілетін қызметті алушының құжаттарды қабылдағанын растау болып табылады.</w:t>
      </w:r>
    </w:p>
    <w:bookmarkEnd w:id="457"/>
    <w:bookmarkStart w:name="z508" w:id="458"/>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End w:id="458"/>
    <w:bookmarkStart w:name="z509" w:id="459"/>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459"/>
    <w:bookmarkStart w:name="z510" w:id="460"/>
    <w:p>
      <w:pPr>
        <w:spacing w:after="0"/>
        <w:ind w:left="0"/>
        <w:jc w:val="both"/>
      </w:pPr>
      <w:r>
        <w:rPr>
          <w:rFonts w:ascii="Times New Roman"/>
          <w:b w:val="false"/>
          <w:i w:val="false"/>
          <w:color w:val="000000"/>
          <w:sz w:val="28"/>
        </w:rPr>
        <w:t xml:space="preserve">
      Көрсетілетін қызметті алушы Кеден кодексінің </w:t>
      </w:r>
      <w:r>
        <w:rPr>
          <w:rFonts w:ascii="Times New Roman"/>
          <w:b w:val="false"/>
          <w:i w:val="false"/>
          <w:color w:val="000000"/>
          <w:sz w:val="28"/>
        </w:rPr>
        <w:t xml:space="preserve">176-бабында </w:t>
      </w:r>
      <w:r>
        <w:rPr>
          <w:rFonts w:ascii="Times New Roman"/>
          <w:b w:val="false"/>
          <w:i w:val="false"/>
          <w:color w:val="000000"/>
          <w:sz w:val="28"/>
        </w:rPr>
        <w:t>көзделген тізбеге сәйкес құжаттардың толық топтамасын ұсынбаған және (немесе) қолданылу мерзімі өткен құжаттарды ұсынған жағдайларда, көрсетілетін қызметті беруші КҚКД қабылдаудан бас тартады.</w:t>
      </w:r>
    </w:p>
    <w:bookmarkEnd w:id="460"/>
    <w:bookmarkStart w:name="z511" w:id="461"/>
    <w:p>
      <w:pPr>
        <w:spacing w:after="0"/>
        <w:ind w:left="0"/>
        <w:jc w:val="both"/>
      </w:pPr>
      <w:r>
        <w:rPr>
          <w:rFonts w:ascii="Times New Roman"/>
          <w:b w:val="false"/>
          <w:i w:val="false"/>
          <w:color w:val="000000"/>
          <w:sz w:val="28"/>
        </w:rPr>
        <w:t xml:space="preserve">
      Ұсынылған құжаттардың толықтығы фактісі анықталған кезде жауапты қызметкер КҚКД тіркелген сәттен бастап жұмыс уақытының 4 (төрт) сағаты ішінде халықаралық тасымалдаудың көлік құралдарын шығаруды аяқтайды. </w:t>
      </w:r>
    </w:p>
    <w:bookmarkEnd w:id="461"/>
    <w:bookmarkStart w:name="z512" w:id="462"/>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462"/>
    <w:bookmarkStart w:name="z513" w:id="463"/>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15" w:id="464"/>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64"/>
    <w:bookmarkStart w:name="z516" w:id="465"/>
    <w:p>
      <w:pPr>
        <w:spacing w:after="0"/>
        <w:ind w:left="0"/>
        <w:jc w:val="both"/>
      </w:pPr>
      <w:r>
        <w:rPr>
          <w:rFonts w:ascii="Times New Roman"/>
          <w:b w:val="false"/>
          <w:i w:val="false"/>
          <w:color w:val="000000"/>
          <w:sz w:val="28"/>
        </w:rPr>
        <w:t>
      көрсетілетін қызметті беруші басшысының атына;</w:t>
      </w:r>
    </w:p>
    <w:bookmarkEnd w:id="465"/>
    <w:bookmarkStart w:name="z517" w:id="466"/>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66"/>
    <w:bookmarkStart w:name="z518" w:id="46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67"/>
    <w:bookmarkStart w:name="z519" w:id="468"/>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68"/>
    <w:bookmarkStart w:name="z520" w:id="469"/>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469"/>
    <w:bookmarkStart w:name="z521" w:id="470"/>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70"/>
    <w:bookmarkStart w:name="z522" w:id="47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471"/>
    <w:bookmarkStart w:name="z523" w:id="47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472"/>
    <w:bookmarkStart w:name="z524" w:id="473"/>
    <w:p>
      <w:pPr>
        <w:spacing w:after="0"/>
        <w:ind w:left="0"/>
        <w:jc w:val="both"/>
      </w:pPr>
      <w:r>
        <w:rPr>
          <w:rFonts w:ascii="Times New Roman"/>
          <w:b w:val="false"/>
          <w:i w:val="false"/>
          <w:color w:val="000000"/>
          <w:sz w:val="28"/>
        </w:rPr>
        <w:t xml:space="preserve">
      көрсетілген бұйрықпен бекітілген "Жолаушылар кедендік декларациясын қабылдау"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73"/>
    <w:bookmarkStart w:name="z525" w:id="474"/>
    <w:p>
      <w:pPr>
        <w:spacing w:after="0"/>
        <w:ind w:left="0"/>
        <w:jc w:val="both"/>
      </w:pPr>
      <w:r>
        <w:rPr>
          <w:rFonts w:ascii="Times New Roman"/>
          <w:b w:val="false"/>
          <w:i w:val="false"/>
          <w:color w:val="000000"/>
          <w:sz w:val="28"/>
        </w:rPr>
        <w:t>
      оң жақ жоғарғы бұрыш мынадай редакцияда жазылсын:</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18-қосымша";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28" w:id="475"/>
    <w:p>
      <w:pPr>
        <w:spacing w:after="0"/>
        <w:ind w:left="0"/>
        <w:jc w:val="both"/>
      </w:pPr>
      <w:r>
        <w:rPr>
          <w:rFonts w:ascii="Times New Roman"/>
          <w:b w:val="false"/>
          <w:i w:val="false"/>
          <w:color w:val="000000"/>
          <w:sz w:val="28"/>
        </w:rPr>
        <w:t>
      "3. Жолаушылар кедендік декларациясын қабылдауды және мемлекеттік қызметті көрсету нәтижесін беруді көрсетілетін қызметті беруші жеке пайдалануға арналған тауарларды шығаруға байланысты кедендік операцияларды жасауға уәкілетті мемлекеттік кірістер органының лауазымды тұлғасына жолаушылар кедендік декларациясының қағаз жеткізгіштерін беру арқылы не "электрондық үкіметтің" веб-порталы арқылы жүзеге асырады.</w:t>
      </w:r>
    </w:p>
    <w:bookmarkEnd w:id="475"/>
    <w:bookmarkStart w:name="z529" w:id="476"/>
    <w:p>
      <w:pPr>
        <w:spacing w:after="0"/>
        <w:ind w:left="0"/>
        <w:jc w:val="both"/>
      </w:pPr>
      <w:r>
        <w:rPr>
          <w:rFonts w:ascii="Times New Roman"/>
          <w:b w:val="false"/>
          <w:i w:val="false"/>
          <w:color w:val="000000"/>
          <w:sz w:val="28"/>
        </w:rPr>
        <w:t xml:space="preserve">
      Жолаушылардың кедендік декларациясын қабылдау және көрсету нәтижесін беру жүзеге асырылады: </w:t>
      </w:r>
    </w:p>
    <w:bookmarkEnd w:id="476"/>
    <w:bookmarkStart w:name="z530" w:id="477"/>
    <w:p>
      <w:pPr>
        <w:spacing w:after="0"/>
        <w:ind w:left="0"/>
        <w:jc w:val="both"/>
      </w:pPr>
      <w:r>
        <w:rPr>
          <w:rFonts w:ascii="Times New Roman"/>
          <w:b w:val="false"/>
          <w:i w:val="false"/>
          <w:color w:val="000000"/>
          <w:sz w:val="28"/>
        </w:rPr>
        <w:t>
      1) көрсетілетін қызметті беруші арқылы;</w:t>
      </w:r>
    </w:p>
    <w:bookmarkEnd w:id="477"/>
    <w:bookmarkStart w:name="z531" w:id="478"/>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асырылады.</w:t>
      </w:r>
    </w:p>
    <w:bookmarkEnd w:id="478"/>
    <w:bookmarkStart w:name="z532" w:id="479"/>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"Жолаушылар кедендік декларациясын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79"/>
    <w:bookmarkStart w:name="z533" w:id="480"/>
    <w:p>
      <w:pPr>
        <w:spacing w:after="0"/>
        <w:ind w:left="0"/>
        <w:jc w:val="both"/>
      </w:pPr>
      <w:r>
        <w:rPr>
          <w:rFonts w:ascii="Times New Roman"/>
          <w:b w:val="false"/>
          <w:i w:val="false"/>
          <w:color w:val="000000"/>
          <w:sz w:val="28"/>
        </w:rPr>
        <w:t>
      Келу тәртібімен жүгінген кезде көрсетілетін қызметті алушы ұсынған құжаттарды көрсетілетін қызметті берушінің жауапты құрылымдық бөлімшесі құжаттарды қабылдауға қабылдайды және көрсетілетін қызметті берушінің жауапты құрылымдық бөлімшесіне құжаттарды өңдеуге береді.</w:t>
      </w:r>
    </w:p>
    <w:bookmarkEnd w:id="480"/>
    <w:bookmarkStart w:name="z534" w:id="481"/>
    <w:p>
      <w:pPr>
        <w:spacing w:after="0"/>
        <w:ind w:left="0"/>
        <w:jc w:val="both"/>
      </w:pPr>
      <w:r>
        <w:rPr>
          <w:rFonts w:ascii="Times New Roman"/>
          <w:b w:val="false"/>
          <w:i w:val="false"/>
          <w:color w:val="000000"/>
          <w:sz w:val="28"/>
        </w:rPr>
        <w:t>
      Электрондық түрде жүгінген кезде-көрсетілетін қызметті алушының электрондық цифрлық қолтаңбасымен (бұдан әрі – ЭЦҚ) куәландырылған электрондық құжат нысанында портал арқылы қабылданады.</w:t>
      </w:r>
    </w:p>
    <w:bookmarkEnd w:id="481"/>
    <w:bookmarkStart w:name="z535" w:id="482"/>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482"/>
    <w:bookmarkStart w:name="z536" w:id="483"/>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келісім береді.</w:t>
      </w:r>
    </w:p>
    <w:bookmarkEnd w:id="483"/>
    <w:bookmarkStart w:name="z537" w:id="484"/>
    <w:p>
      <w:pPr>
        <w:spacing w:after="0"/>
        <w:ind w:left="0"/>
        <w:jc w:val="both"/>
      </w:pPr>
      <w:r>
        <w:rPr>
          <w:rFonts w:ascii="Times New Roman"/>
          <w:b w:val="false"/>
          <w:i w:val="false"/>
          <w:color w:val="000000"/>
          <w:sz w:val="28"/>
        </w:rPr>
        <w:t>
      Мемлекеттік ақпараттық жүйелерде қамтылған жеке басты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ЭЦҚ куәландырылған электрондық құжаттар нысанында алады.</w:t>
      </w:r>
    </w:p>
    <w:bookmarkEnd w:id="484"/>
    <w:bookmarkStart w:name="z538" w:id="485"/>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 мен мәліметтерді талап етуге жол берілмейді.</w:t>
      </w:r>
    </w:p>
    <w:bookmarkEnd w:id="485"/>
    <w:bookmarkStart w:name="z539" w:id="486"/>
    <w:p>
      <w:pPr>
        <w:spacing w:after="0"/>
        <w:ind w:left="0"/>
        <w:jc w:val="both"/>
      </w:pPr>
      <w:r>
        <w:rPr>
          <w:rFonts w:ascii="Times New Roman"/>
          <w:b w:val="false"/>
          <w:i w:val="false"/>
          <w:color w:val="000000"/>
          <w:sz w:val="28"/>
        </w:rPr>
        <w:t>
      Көрсетілетін қызметті алушының құжаттарды қабылдағанын растау құжаттар топтамасын қабылдаған адамның күнін, уақытын, қолын, тегін және аты-жөнін қамтитын жолаушылар кедендік декларациясының көшірмесіндегі белгі болып табылады.</w:t>
      </w:r>
    </w:p>
    <w:bookmarkEnd w:id="486"/>
    <w:bookmarkStart w:name="z540" w:id="487"/>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 жіберіледі.</w:t>
      </w:r>
    </w:p>
    <w:bookmarkEnd w:id="487"/>
    <w:bookmarkStart w:name="z541" w:id="488"/>
    <w:p>
      <w:pPr>
        <w:spacing w:after="0"/>
        <w:ind w:left="0"/>
        <w:jc w:val="both"/>
      </w:pPr>
      <w:r>
        <w:rPr>
          <w:rFonts w:ascii="Times New Roman"/>
          <w:b w:val="false"/>
          <w:i w:val="false"/>
          <w:color w:val="000000"/>
          <w:sz w:val="28"/>
        </w:rPr>
        <w:t xml:space="preserve">
      Құжаттарды қабылдауға жауапты көрсетілетін қызметті берушінің құрылымдық бөлімшесі құжаттар келіп түскен күні ұсынылған құжаттарды қабылдауды, тексеруді және тіркеуді жүзеге асырады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ҚР мерекелер туралы Заңы)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488"/>
    <w:bookmarkStart w:name="z542" w:id="489"/>
    <w:p>
      <w:pPr>
        <w:spacing w:after="0"/>
        <w:ind w:left="0"/>
        <w:jc w:val="both"/>
      </w:pPr>
      <w:r>
        <w:rPr>
          <w:rFonts w:ascii="Times New Roman"/>
          <w:b w:val="false"/>
          <w:i w:val="false"/>
          <w:color w:val="000000"/>
          <w:sz w:val="28"/>
        </w:rPr>
        <w:t xml:space="preserve">
      Көрсетілетін қызметті алушы Кеден кодексінің 343-бабының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тізбеге сәйкес құжаттар топтамасын толық ұсынбаған және (немесе) қолданылу мерзімі өткен құжаттарды ұсынған жағдайларда, көрсетілетін қызметті беруші жолаушылар кедендік декларациясын қабылдаудан бас тартады.</w:t>
      </w:r>
    </w:p>
    <w:bookmarkEnd w:id="489"/>
    <w:bookmarkStart w:name="z543" w:id="490"/>
    <w:p>
      <w:pPr>
        <w:spacing w:after="0"/>
        <w:ind w:left="0"/>
        <w:jc w:val="both"/>
      </w:pPr>
      <w:r>
        <w:rPr>
          <w:rFonts w:ascii="Times New Roman"/>
          <w:b w:val="false"/>
          <w:i w:val="false"/>
          <w:color w:val="000000"/>
          <w:sz w:val="28"/>
        </w:rPr>
        <w:t>
       Ұсынылған құжаттардың толықтығы фактісі анықталған кезде жауапты қызметкер жеке пайдалануға арналған тауарларды шығаруды жолаушылар кедендік декларациясы тіркелген кезден бастап жұмыс уақытының 4 (төрт) сағаты ішінде аяқтайды.</w:t>
      </w:r>
    </w:p>
    <w:bookmarkEnd w:id="490"/>
    <w:bookmarkStart w:name="z544" w:id="491"/>
    <w:p>
      <w:pPr>
        <w:spacing w:after="0"/>
        <w:ind w:left="0"/>
        <w:jc w:val="both"/>
      </w:pPr>
      <w:r>
        <w:rPr>
          <w:rFonts w:ascii="Times New Roman"/>
          <w:b w:val="false"/>
          <w:i w:val="false"/>
          <w:color w:val="000000"/>
          <w:sz w:val="28"/>
        </w:rPr>
        <w:t>
      Порталға жүгінген кезде мемлекеттік қызметті көрсету нәтижесі көрсетілетін қызметті берушінің лауазымды адамының ЭЦҚ-мен куәландырылған электрондық құжат нысанында көрсетілетін қызметті алушыға жіберіледі.</w:t>
      </w:r>
    </w:p>
    <w:bookmarkEnd w:id="491"/>
    <w:bookmarkStart w:name="z545" w:id="492"/>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 көрсету нәтижесі немесе Кеден кодексінің 182-бабының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қағаз жеткізгіште беріледі.";</w:t>
      </w:r>
    </w:p>
    <w:bookmarkEnd w:id="4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47" w:id="493"/>
    <w:p>
      <w:pPr>
        <w:spacing w:after="0"/>
        <w:ind w:left="0"/>
        <w:jc w:val="both"/>
      </w:pPr>
      <w:r>
        <w:rPr>
          <w:rFonts w:ascii="Times New Roman"/>
          <w:b w:val="false"/>
          <w:i w:val="false"/>
          <w:color w:val="000000"/>
          <w:sz w:val="28"/>
        </w:rPr>
        <w:t>
      "6.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493"/>
    <w:bookmarkStart w:name="z548" w:id="494"/>
    <w:p>
      <w:pPr>
        <w:spacing w:after="0"/>
        <w:ind w:left="0"/>
        <w:jc w:val="both"/>
      </w:pPr>
      <w:r>
        <w:rPr>
          <w:rFonts w:ascii="Times New Roman"/>
          <w:b w:val="false"/>
          <w:i w:val="false"/>
          <w:color w:val="000000"/>
          <w:sz w:val="28"/>
        </w:rPr>
        <w:t>
      көрсетілетін қызметті беруші басшысының атына;</w:t>
      </w:r>
    </w:p>
    <w:bookmarkEnd w:id="494"/>
    <w:bookmarkStart w:name="z549" w:id="495"/>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495"/>
    <w:bookmarkStart w:name="z550" w:id="49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496"/>
    <w:bookmarkStart w:name="z551" w:id="497"/>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497"/>
    <w:bookmarkStart w:name="z552" w:id="498"/>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498"/>
    <w:bookmarkStart w:name="z553" w:id="499"/>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499"/>
    <w:bookmarkStart w:name="z554" w:id="50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500"/>
    <w:bookmarkStart w:name="z555" w:id="50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жаңа редакцияда жазылсын;</w:t>
      </w:r>
    </w:p>
    <w:bookmarkEnd w:id="501"/>
    <w:bookmarkStart w:name="z556" w:id="502"/>
    <w:p>
      <w:pPr>
        <w:spacing w:after="0"/>
        <w:ind w:left="0"/>
        <w:jc w:val="both"/>
      </w:pPr>
      <w:r>
        <w:rPr>
          <w:rFonts w:ascii="Times New Roman"/>
          <w:b w:val="false"/>
          <w:i w:val="false"/>
          <w:color w:val="000000"/>
          <w:sz w:val="28"/>
        </w:rPr>
        <w:t xml:space="preserve">
      көрсетілген бұйрықпен бекітілген "Жолаушылар кедендік декларациясын қабылдау" мемлекеттік қызметін көрсету </w:t>
      </w:r>
      <w:r>
        <w:rPr>
          <w:rFonts w:ascii="Times New Roman"/>
          <w:b w:val="false"/>
          <w:i w:val="false"/>
          <w:color w:val="000000"/>
          <w:sz w:val="28"/>
        </w:rPr>
        <w:t>қағидаларында:</w:t>
      </w:r>
    </w:p>
    <w:bookmarkEnd w:id="502"/>
    <w:bookmarkStart w:name="z557" w:id="503"/>
    <w:p>
      <w:pPr>
        <w:spacing w:after="0"/>
        <w:ind w:left="0"/>
        <w:jc w:val="both"/>
      </w:pPr>
      <w:r>
        <w:rPr>
          <w:rFonts w:ascii="Times New Roman"/>
          <w:b w:val="false"/>
          <w:i w:val="false"/>
          <w:color w:val="000000"/>
          <w:sz w:val="28"/>
        </w:rPr>
        <w:t>
      оң жақ жоғарғы бұрыш мынадай редакцияда жазылсын:</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10 шілдедегі</w:t>
            </w:r>
            <w:r>
              <w:br/>
            </w:r>
            <w:r>
              <w:rPr>
                <w:rFonts w:ascii="Times New Roman"/>
                <w:b w:val="false"/>
                <w:i w:val="false"/>
                <w:color w:val="000000"/>
                <w:sz w:val="20"/>
              </w:rPr>
              <w:t>№ 665 бұйрығына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60" w:id="504"/>
    <w:p>
      <w:pPr>
        <w:spacing w:after="0"/>
        <w:ind w:left="0"/>
        <w:jc w:val="both"/>
      </w:pPr>
      <w:r>
        <w:rPr>
          <w:rFonts w:ascii="Times New Roman"/>
          <w:b w:val="false"/>
          <w:i w:val="false"/>
          <w:color w:val="000000"/>
          <w:sz w:val="28"/>
        </w:rPr>
        <w:t>
      "2. Мемлекеттік көрсетілетін қызмет заңды және жеке тұлғаларға көрсетіледі (бұдан әрі – көрсетілетін қызметті алушы).</w:t>
      </w:r>
    </w:p>
    <w:bookmarkEnd w:id="504"/>
    <w:bookmarkStart w:name="z561" w:id="505"/>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505"/>
    <w:bookmarkStart w:name="z562" w:id="506"/>
    <w:p>
      <w:pPr>
        <w:spacing w:after="0"/>
        <w:ind w:left="0"/>
        <w:jc w:val="both"/>
      </w:pPr>
      <w:r>
        <w:rPr>
          <w:rFonts w:ascii="Times New Roman"/>
          <w:b w:val="false"/>
          <w:i w:val="false"/>
          <w:color w:val="000000"/>
          <w:sz w:val="28"/>
        </w:rPr>
        <w:t>
      1) көрсетілетін қызметті беруші арқылы;</w:t>
      </w:r>
    </w:p>
    <w:bookmarkEnd w:id="506"/>
    <w:bookmarkStart w:name="z563" w:id="507"/>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bookmarkEnd w:id="507"/>
    <w:bookmarkStart w:name="z564" w:id="508"/>
    <w:p>
      <w:pPr>
        <w:spacing w:after="0"/>
        <w:ind w:left="0"/>
        <w:jc w:val="both"/>
      </w:pPr>
      <w:r>
        <w:rPr>
          <w:rFonts w:ascii="Times New Roman"/>
          <w:b w:val="false"/>
          <w:i w:val="false"/>
          <w:color w:val="000000"/>
          <w:sz w:val="28"/>
        </w:rPr>
        <w:t>
      3) ақпараттық объектілері, "KEDEN" ақпараттық жүйесі арқылы www.keden.kgd.gov.kz (бұдан әрі – "KEDEN" АЖ) жүзеге асырылады.</w:t>
      </w:r>
    </w:p>
    <w:bookmarkEnd w:id="508"/>
    <w:bookmarkStart w:name="z565" w:id="509"/>
    <w:p>
      <w:pPr>
        <w:spacing w:after="0"/>
        <w:ind w:left="0"/>
        <w:jc w:val="both"/>
      </w:pPr>
      <w:r>
        <w:rPr>
          <w:rFonts w:ascii="Times New Roman"/>
          <w:b w:val="false"/>
          <w:i w:val="false"/>
          <w:color w:val="000000"/>
          <w:sz w:val="28"/>
        </w:rPr>
        <w:t xml:space="preserve">
      Мемлекеттік қызмет көрсету ерекшеліктері ескеріле отырып "Транзиттік декларацияны қабылдау" мемлекеттік қызмет көрсетуге қойылатын негізгі талаптардың тізбесі (бұдан әрі – Тізбе) осы Қағиданың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509"/>
    <w:bookmarkStart w:name="z566" w:id="510"/>
    <w:p>
      <w:pPr>
        <w:spacing w:after="0"/>
        <w:ind w:left="0"/>
        <w:jc w:val="both"/>
      </w:pPr>
      <w:r>
        <w:rPr>
          <w:rFonts w:ascii="Times New Roman"/>
          <w:b w:val="false"/>
          <w:i w:val="false"/>
          <w:color w:val="000000"/>
          <w:sz w:val="28"/>
        </w:rPr>
        <w:t xml:space="preserve">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бөлімшесімен қабылданады және көрсетілетін қызметті берушінің құжаттарды өңдеуге жауапты құрылымдық бөлімшесіне беріледі. </w:t>
      </w:r>
    </w:p>
    <w:bookmarkEnd w:id="510"/>
    <w:bookmarkStart w:name="z567" w:id="511"/>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bookmarkEnd w:id="511"/>
    <w:bookmarkStart w:name="z568" w:id="512"/>
    <w:p>
      <w:pPr>
        <w:spacing w:after="0"/>
        <w:ind w:left="0"/>
        <w:jc w:val="both"/>
      </w:pPr>
      <w:r>
        <w:rPr>
          <w:rFonts w:ascii="Times New Roman"/>
          <w:b w:val="false"/>
          <w:i w:val="false"/>
          <w:color w:val="000000"/>
          <w:sz w:val="28"/>
        </w:rPr>
        <w:t xml:space="preserve">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құжаттар топтамасын ұсынады.</w:t>
      </w:r>
    </w:p>
    <w:bookmarkEnd w:id="512"/>
    <w:bookmarkStart w:name="z569" w:id="513"/>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жазбаша келісімін береді.</w:t>
      </w:r>
    </w:p>
    <w:bookmarkEnd w:id="513"/>
    <w:bookmarkStart w:name="z570" w:id="514"/>
    <w:p>
      <w:pPr>
        <w:spacing w:after="0"/>
        <w:ind w:left="0"/>
        <w:jc w:val="both"/>
      </w:pPr>
      <w:r>
        <w:rPr>
          <w:rFonts w:ascii="Times New Roman"/>
          <w:b w:val="false"/>
          <w:i w:val="false"/>
          <w:color w:val="000000"/>
          <w:sz w:val="28"/>
        </w:rPr>
        <w:t>
      Мемлекеттік ақпараттық жүйелерде қамтылған жеке басын куәландыратын құжаттар туралы мәліметтерді көрсетілетін қызметті беруші тиісті мемлекеттік ақпараттық жүйелерден портал арқылы уәкілетті лауазымды адамдардың электрондық цифрлық қолтаңбасымен ЭЦҚ куәландырылған электрондық құжат нысанында алады.</w:t>
      </w:r>
    </w:p>
    <w:bookmarkEnd w:id="514"/>
    <w:bookmarkStart w:name="z571" w:id="515"/>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және мәліметтерді талап етуге жол берілмейді.</w:t>
      </w:r>
    </w:p>
    <w:bookmarkEnd w:id="515"/>
    <w:bookmarkStart w:name="z572" w:id="516"/>
    <w:p>
      <w:pPr>
        <w:spacing w:after="0"/>
        <w:ind w:left="0"/>
        <w:jc w:val="both"/>
      </w:pPr>
      <w:r>
        <w:rPr>
          <w:rFonts w:ascii="Times New Roman"/>
          <w:b w:val="false"/>
          <w:i w:val="false"/>
          <w:color w:val="000000"/>
          <w:sz w:val="28"/>
        </w:rPr>
        <w:t>
       Құжатты қабылдаған тұлғаның аты-жөні, фамилиясы, қолы қойылған, қабылдау күнін, уақытын көрсете отырып көрсетілетін қызметті берушінің өтініш көшірмесіне белгі қою қабылдаудың растауы болып табылады.</w:t>
      </w:r>
    </w:p>
    <w:bookmarkEnd w:id="516"/>
    <w:bookmarkStart w:name="z573" w:id="517"/>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bookmarkEnd w:id="517"/>
    <w:bookmarkStart w:name="z574" w:id="518"/>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қабылдайды, тексереді және тіркейді (көрсетілетін қызметті алушы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 </w:t>
      </w:r>
    </w:p>
    <w:bookmarkEnd w:id="518"/>
    <w:bookmarkStart w:name="z575" w:id="519"/>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көрсетілетін қызметті беруші ТД-ны оны берген сәттен бастап 2 (екі) сағаттан кем емес мерзімде тіркейді. Портал арқылы жүгінген кезде мемлекеттік қызметті көрсету нәтижесі көрсетілетін қызметті берушінің лауазымды адамының ЭЦҚ куәландырылған электрондық құжат нысанында көрсетілетін қызметті алушыға жіберіледі.</w:t>
      </w:r>
    </w:p>
    <w:bookmarkEnd w:id="519"/>
    <w:bookmarkStart w:name="z576" w:id="520"/>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қызметті көрсету нәтижесі немесе Кеден кодексінің </w:t>
      </w:r>
      <w:r>
        <w:rPr>
          <w:rFonts w:ascii="Times New Roman"/>
          <w:b w:val="false"/>
          <w:i w:val="false"/>
          <w:color w:val="000000"/>
          <w:sz w:val="28"/>
        </w:rPr>
        <w:t>178 бабында</w:t>
      </w:r>
      <w:r>
        <w:rPr>
          <w:rFonts w:ascii="Times New Roman"/>
          <w:b w:val="false"/>
          <w:i w:val="false"/>
          <w:color w:val="000000"/>
          <w:sz w:val="28"/>
        </w:rPr>
        <w:t xml:space="preserve"> және Комиссия шешімінің 9-тармағында көрсетілген жағдайлар және негіздемелер бойынша мемлекеттік қызметті көрсетуден бас тарту туралы уәжделген жауап қағаз жеткізгіште беріледі.";</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78" w:id="521"/>
    <w:p>
      <w:pPr>
        <w:spacing w:after="0"/>
        <w:ind w:left="0"/>
        <w:jc w:val="both"/>
      </w:pPr>
      <w:r>
        <w:rPr>
          <w:rFonts w:ascii="Times New Roman"/>
          <w:b w:val="false"/>
          <w:i w:val="false"/>
          <w:color w:val="000000"/>
          <w:sz w:val="28"/>
        </w:rPr>
        <w:t>
      "6. Мемлекеттік көрсетілетін қызметтерді көрсету үшін қажет ақпараттарды сақтайтын ақпараттық жүйелер істен шыққан жағдайда көрсетілетін қызметті берушілер істен шыққан уақыттан бастап 30 (отыз) минут ішінде электронды пошта арқылы keden_support@kgd.minfin.gov.kz қолдау қызметіне сұрау жолдайды, онда мемлекеттік көрсетілетін қызмет атауы, мемлекеттік көрсетілетін қызметтерді алуға берген өтініштің тіркеу нөмірі, жеке сәйкестендіру нөмірі (ЖСН) немесе бизнес-сәйкестендіру нөмірі (БСН), көрсетілетін қызметті алышуның атауы, жүйелі және қолданбалы бағдарламалық қамтамасыз етудің нұсқасы көрсетіледі және қатеге әкеліп соққан әрекеттер тізбегі мазмұндап берілуі қажет.</w:t>
      </w:r>
    </w:p>
    <w:bookmarkEnd w:id="521"/>
    <w:bookmarkStart w:name="z579" w:id="522"/>
    <w:p>
      <w:pPr>
        <w:spacing w:after="0"/>
        <w:ind w:left="0"/>
        <w:jc w:val="both"/>
      </w:pPr>
      <w:r>
        <w:rPr>
          <w:rFonts w:ascii="Times New Roman"/>
          <w:b w:val="false"/>
          <w:i w:val="false"/>
          <w:color w:val="000000"/>
          <w:sz w:val="28"/>
        </w:rPr>
        <w:t>
      7. Көрсетілетін қызметті алушы мемлекеттік қызметтерді көрсету нәтижелерімен келіспеген жағдайда көрсетілетін қызметті берушінің әрекетіне (әрекетсіздігіне), шешімдеріне шағым Қазақстан Республикасының заңнамасына сәйкес:</w:t>
      </w:r>
    </w:p>
    <w:bookmarkEnd w:id="522"/>
    <w:bookmarkStart w:name="z580" w:id="523"/>
    <w:p>
      <w:pPr>
        <w:spacing w:after="0"/>
        <w:ind w:left="0"/>
        <w:jc w:val="both"/>
      </w:pPr>
      <w:r>
        <w:rPr>
          <w:rFonts w:ascii="Times New Roman"/>
          <w:b w:val="false"/>
          <w:i w:val="false"/>
          <w:color w:val="000000"/>
          <w:sz w:val="28"/>
        </w:rPr>
        <w:t>
      көрсетілетін қызметті беруші басшысының атына;</w:t>
      </w:r>
    </w:p>
    <w:bookmarkEnd w:id="523"/>
    <w:bookmarkStart w:name="z581" w:id="524"/>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органның басшысының атына;</w:t>
      </w:r>
    </w:p>
    <w:bookmarkEnd w:id="524"/>
    <w:bookmarkStart w:name="z582" w:id="525"/>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End w:id="525"/>
    <w:bookmarkStart w:name="z583" w:id="526"/>
    <w:p>
      <w:pPr>
        <w:spacing w:after="0"/>
        <w:ind w:left="0"/>
        <w:jc w:val="both"/>
      </w:pPr>
      <w:r>
        <w:rPr>
          <w:rFonts w:ascii="Times New Roman"/>
          <w:b w:val="false"/>
          <w:i w:val="false"/>
          <w:color w:val="000000"/>
          <w:sz w:val="28"/>
        </w:rPr>
        <w:t>
      Бұл ретте Мемлекеттік корпорация арқылы қызмет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526"/>
    <w:bookmarkStart w:name="z584" w:id="527"/>
    <w:p>
      <w:pPr>
        <w:spacing w:after="0"/>
        <w:ind w:left="0"/>
        <w:jc w:val="both"/>
      </w:pPr>
      <w:r>
        <w:rPr>
          <w:rFonts w:ascii="Times New Roman"/>
          <w:b w:val="false"/>
          <w:i w:val="false"/>
          <w:color w:val="000000"/>
          <w:sz w:val="28"/>
        </w:rPr>
        <w:t>
      Бұл ретте, көрсетілетін қызмет көрсетуші немесе шағым жасалған лауазымды тұлға егер шағымда көрсетілген талаптарды толық қанағаттандыратын оң шешім қабылдаса немесе әкімшілік әрекетті жүзеге асырса, шағымды қарайтын органға жібермеуге құқылы, алайда бұл 3 (үш) жұмыс күні ішінде жүзеге асырылуы тиіс.</w:t>
      </w:r>
    </w:p>
    <w:bookmarkEnd w:id="527"/>
    <w:bookmarkStart w:name="z585" w:id="528"/>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атына келіп түскен көрсетілетін қызметті алушының шағымы Заңның 25 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bookmarkEnd w:id="528"/>
    <w:bookmarkStart w:name="z586" w:id="52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End w:id="529"/>
    <w:bookmarkStart w:name="z587" w:id="53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530"/>
    <w:bookmarkStart w:name="z588" w:id="53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31"/>
    <w:bookmarkStart w:name="z589" w:id="5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32"/>
    <w:bookmarkStart w:name="z590" w:id="53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33"/>
    <w:bookmarkStart w:name="z591" w:id="53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34"/>
    <w:bookmarkStart w:name="z592" w:id="535"/>
    <w:p>
      <w:pPr>
        <w:spacing w:after="0"/>
        <w:ind w:left="0"/>
        <w:jc w:val="both"/>
      </w:pPr>
      <w:r>
        <w:rPr>
          <w:rFonts w:ascii="Times New Roman"/>
          <w:b w:val="false"/>
          <w:i w:val="false"/>
          <w:color w:val="000000"/>
          <w:sz w:val="28"/>
        </w:rPr>
        <w:t>
      3. Осы бұйрық алғашқы ресми жарияланған күнінен кейін күнтiзбелiк он күн өткен соң қолданысқа енгiзiледi.</w:t>
      </w:r>
    </w:p>
    <w:bookmarkEnd w:id="5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594" w:id="536"/>
      <w:r>
        <w:rPr>
          <w:rFonts w:ascii="Times New Roman"/>
          <w:b w:val="false"/>
          <w:i w:val="false"/>
          <w:color w:val="000000"/>
          <w:sz w:val="28"/>
        </w:rPr>
        <w:t>
      "КЕЛІСІЛДІ"</w:t>
      </w:r>
    </w:p>
    <w:bookmarkEnd w:id="53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Жасанды интеллект және цифрлық </w:t>
      </w:r>
    </w:p>
    <w:p>
      <w:pPr>
        <w:spacing w:after="0"/>
        <w:ind w:left="0"/>
        <w:jc w:val="both"/>
      </w:pPr>
      <w:r>
        <w:rPr>
          <w:rFonts w:ascii="Times New Roman"/>
          <w:b w:val="false"/>
          <w:i w:val="false"/>
          <w:color w:val="000000"/>
          <w:sz w:val="28"/>
        </w:rPr>
        <w:t>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1-қосымша</w:t>
            </w:r>
            <w:r>
              <w:br/>
            </w:r>
            <w:r>
              <w:rPr>
                <w:rFonts w:ascii="Times New Roman"/>
                <w:b w:val="false"/>
                <w:i w:val="false"/>
                <w:color w:val="000000"/>
                <w:sz w:val="20"/>
              </w:rPr>
              <w:t>"Темекі өнімдерінің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37"/>
          <w:p>
            <w:pPr>
              <w:spacing w:after="20"/>
              <w:ind w:left="20"/>
              <w:jc w:val="both"/>
            </w:pPr>
            <w:r>
              <w:rPr>
                <w:rFonts w:ascii="Times New Roman"/>
                <w:b w:val="false"/>
                <w:i w:val="false"/>
                <w:color w:val="000000"/>
                <w:sz w:val="20"/>
              </w:rPr>
              <w:t>
"Темекі өнімдерінің өндірісіне лицензия беру" мемлекеттік қызмет көрсетуге қойылатын негізгі талаптар тізбесі</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Темекі өнімдерінің өндірісіне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Темекі өнімдерін өндіруге лицензияны қайта ресімдеу;</w:t>
            </w:r>
          </w:p>
          <w:p>
            <w:pPr>
              <w:spacing w:after="20"/>
              <w:ind w:left="20"/>
              <w:jc w:val="both"/>
            </w:pPr>
            <w:r>
              <w:rPr>
                <w:rFonts w:ascii="Times New Roman"/>
                <w:b w:val="false"/>
                <w:i w:val="false"/>
                <w:color w:val="000000"/>
                <w:sz w:val="20"/>
              </w:rPr>
              <w:t>
3. Темекі өнімдерін өндіруге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38"/>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не мемлекеттік қызмет көрсетуден бас тарту туралы уәжделген жауапты беру – 10 (он) жұмыс күнінен кешіктірмей;</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39"/>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bookmarkEnd w:id="539"/>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40"/>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 – 500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 – лицензияны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портал – жөндеу жұмыстарын жүргізуге байланысты техникалық үзілістерді қоспағанда, тәулік бойы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42"/>
          <w:p>
            <w:pPr>
              <w:spacing w:after="20"/>
              <w:ind w:left="20"/>
              <w:jc w:val="both"/>
            </w:pPr>
            <w:r>
              <w:rPr>
                <w:rFonts w:ascii="Times New Roman"/>
                <w:b w:val="false"/>
                <w:i w:val="false"/>
                <w:color w:val="000000"/>
                <w:sz w:val="20"/>
              </w:rPr>
              <w:t>
1) лицензияны алу үшін:</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2 немесе 3-қосымшасына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темекі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шарттарды бір жылдан аз мерзімге жасаған жағдайда жалға беру немесе өтеусіз пайдалану шартының көшірмесі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4-қосымшасына сәйкес электрондық құжат нысанындағы темекі өнімдерінің өндірісі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43"/>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44"/>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544"/>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2-қосымша</w:t>
            </w:r>
            <w:r>
              <w:br/>
            </w:r>
            <w:r>
              <w:rPr>
                <w:rFonts w:ascii="Times New Roman"/>
                <w:b w:val="false"/>
                <w:i w:val="false"/>
                <w:color w:val="000000"/>
                <w:sz w:val="20"/>
              </w:rPr>
              <w:t>"Этил спиртінің өндірісіне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45"/>
          <w:p>
            <w:pPr>
              <w:spacing w:after="20"/>
              <w:ind w:left="20"/>
              <w:jc w:val="both"/>
            </w:pPr>
            <w:r>
              <w:rPr>
                <w:rFonts w:ascii="Times New Roman"/>
                <w:b w:val="false"/>
                <w:i w:val="false"/>
                <w:color w:val="000000"/>
                <w:sz w:val="20"/>
              </w:rPr>
              <w:t>
"Этил спиртінің өндірісіне лицензия беру" мемлекеттік қызмет көрсетуге қойылатын негізгі талаптар тізбесі</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Этил спиртінің өндірісіне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Этил спиртінің өндірісіне лицензияны қайта ресімдеу;</w:t>
            </w:r>
          </w:p>
          <w:p>
            <w:pPr>
              <w:spacing w:after="20"/>
              <w:ind w:left="20"/>
              <w:jc w:val="both"/>
            </w:pPr>
            <w:r>
              <w:rPr>
                <w:rFonts w:ascii="Times New Roman"/>
                <w:b w:val="false"/>
                <w:i w:val="false"/>
                <w:color w:val="000000"/>
                <w:sz w:val="20"/>
              </w:rPr>
              <w:t>
3. Этил спиртінің өндірісіне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46"/>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не мемлекеттік қызмет көрсетуден бас тарту туралы уәжделген жауапты беру – 10 (он) жұмыс күнінен кешіктірмей;</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47"/>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bookmarkEnd w:id="547"/>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48"/>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bookmarkEnd w:id="548"/>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 – 3000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 – лицензияны беру кезіндегі мөлшерлеменің 10 %-ын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49"/>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08.30-ден 18.00-ға дейін.</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0"/>
          <w:p>
            <w:pPr>
              <w:spacing w:after="20"/>
              <w:ind w:left="20"/>
              <w:jc w:val="both"/>
            </w:pPr>
            <w:r>
              <w:rPr>
                <w:rFonts w:ascii="Times New Roman"/>
                <w:b w:val="false"/>
                <w:i w:val="false"/>
                <w:color w:val="000000"/>
                <w:sz w:val="20"/>
              </w:rPr>
              <w:t>
1) лицензияны алу үшін:</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2 немесе 3-қосымшасына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 спиртін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этил спиртінің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теңгеріміне технологиялық жабдықты қабылдау туралы бухгалтерлік (есептік)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4-қосымшасына сәйкес электрондық құжат нысанындағы темекі өнімдерінің өндірісі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51"/>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52"/>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552"/>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3-қосымша</w:t>
            </w:r>
            <w:r>
              <w:br/>
            </w:r>
            <w:r>
              <w:rPr>
                <w:rFonts w:ascii="Times New Roman"/>
                <w:b w:val="false"/>
                <w:i w:val="false"/>
                <w:color w:val="000000"/>
                <w:sz w:val="20"/>
              </w:rPr>
              <w:t>"Алкоголь өнімін өндіруге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өндіруге</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553"/>
          <w:p>
            <w:pPr>
              <w:spacing w:after="20"/>
              <w:ind w:left="20"/>
              <w:jc w:val="both"/>
            </w:pPr>
            <w:r>
              <w:rPr>
                <w:rFonts w:ascii="Times New Roman"/>
                <w:b w:val="false"/>
                <w:i w:val="false"/>
                <w:color w:val="000000"/>
                <w:sz w:val="20"/>
              </w:rPr>
              <w:t>
Мемлекеттік көрсетілетін қызмет түрлерінің атауы:</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1. Алкоголь өнімін өндіруге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Алкоголь өнімін өндіруге лицензияны қайта ресімдеу;</w:t>
            </w:r>
          </w:p>
          <w:p>
            <w:pPr>
              <w:spacing w:after="20"/>
              <w:ind w:left="20"/>
              <w:jc w:val="both"/>
            </w:pPr>
            <w:r>
              <w:rPr>
                <w:rFonts w:ascii="Times New Roman"/>
                <w:b w:val="false"/>
                <w:i w:val="false"/>
                <w:color w:val="000000"/>
                <w:sz w:val="20"/>
              </w:rPr>
              <w:t>
3. Алкоголь өнімін өндіруге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54"/>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12 (он екі) жұмыс күнінен кешіктірмей;</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3 (үш) жұмыс күні ішінде;</w:t>
            </w:r>
          </w:p>
          <w:p>
            <w:pPr>
              <w:spacing w:after="20"/>
              <w:ind w:left="20"/>
              <w:jc w:val="both"/>
            </w:pPr>
            <w:r>
              <w:rPr>
                <w:rFonts w:ascii="Times New Roman"/>
                <w:b w:val="false"/>
                <w:i w:val="false"/>
                <w:color w:val="000000"/>
                <w:sz w:val="20"/>
              </w:rPr>
              <w:t>
3) лицензияның қолданулуы тоқтатылған кезде–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55"/>
          <w:p>
            <w:pPr>
              <w:spacing w:after="20"/>
              <w:ind w:left="20"/>
              <w:jc w:val="both"/>
            </w:pPr>
            <w:r>
              <w:rPr>
                <w:rFonts w:ascii="Times New Roman"/>
                <w:b w:val="false"/>
                <w:i w:val="false"/>
                <w:color w:val="000000"/>
                <w:sz w:val="20"/>
              </w:rPr>
              <w:t>
1) көрсетілетін қызметті берушінің лауазымды тұлғасыны электрондық цифрлық қолтаңбасымен (бұдан әрі – ЭЦҚ) куәландырылған электрондық құжат нысанындағы лицензия, қайта ресімделген лицензия;</w:t>
            </w:r>
          </w:p>
          <w:bookmarkEnd w:id="555"/>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56"/>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 xml:space="preserve">4-тармағына </w:t>
            </w:r>
            <w:r>
              <w:rPr>
                <w:rFonts w:ascii="Times New Roman"/>
                <w:b w:val="false"/>
                <w:i w:val="false"/>
                <w:color w:val="000000"/>
                <w:sz w:val="20"/>
              </w:rPr>
              <w:t>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bookmarkEnd w:id="556"/>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сыра өнімінен басқа алкоголь өнімдерін өндіруге – 3000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сыра өнімдерін өндіруге - 2000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кезінде – лицензияны беру кезіндегі мөлшерлеменің 10%-ын құрайды.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5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сәйкес демалыс және мерекелік күндерден басқа, дүйсенбіден бастап жұмаға дейін, 13.00-ден 14.30-ға дейінгі түскі үзіліспен, сағат 8.30-ден 18.00-ға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ҚР Еңбек кодексіне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58"/>
          <w:p>
            <w:pPr>
              <w:spacing w:after="20"/>
              <w:ind w:left="20"/>
              <w:jc w:val="both"/>
            </w:pPr>
            <w:r>
              <w:rPr>
                <w:rFonts w:ascii="Times New Roman"/>
                <w:b w:val="false"/>
                <w:i w:val="false"/>
                <w:color w:val="000000"/>
                <w:sz w:val="20"/>
              </w:rPr>
              <w:t>
1) лицензияны алу үшін:</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2 немесе 3-қосымшаларына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алкоголь өнімдерін өндіруші әзірлеген және толтырған өндіріс паспортының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арақтардың, айрықша арақтардың, тауардың шығарылған жерінің атауы қорғалған арақтардың қажетті көлемін өндіруге мүмкіндік беретін жабдықтың пайдалану – техникалық сипаттамасын қамтитын жабдықтың паспорттарының көшірмелерін қоса бере отырып, өтініш беруші жүргізетін өндірістік қуат есебінің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теңгеріміне технологиялық жабдықты қабылдау туралы бухгалтерлік (есептік)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4-қосымшасына сәйкес электрондық құжат нысанындағы алкоголь өнімдерінің өндірісі саласындағы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5 немесе 6-қосымшасына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559"/>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 тиісті келісуші мемлекеттік органнан көрсетілетін қызметті алушының лицензиялау кезінде қойылатын талаптарға сәйкес келмейтіні туралы жауап 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560"/>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560"/>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4-қосымша</w:t>
            </w:r>
            <w:r>
              <w:br/>
            </w:r>
            <w:r>
              <w:rPr>
                <w:rFonts w:ascii="Times New Roman"/>
                <w:b w:val="false"/>
                <w:i w:val="false"/>
                <w:color w:val="000000"/>
                <w:sz w:val="20"/>
              </w:rPr>
              <w:t xml:space="preserve">"Алкоголь өнімін өндіру </w:t>
            </w:r>
            <w:r>
              <w:br/>
            </w:r>
            <w:r>
              <w:rPr>
                <w:rFonts w:ascii="Times New Roman"/>
                <w:b w:val="false"/>
                <w:i w:val="false"/>
                <w:color w:val="000000"/>
                <w:sz w:val="20"/>
              </w:rPr>
              <w:t>аумағында оны сақтау және</w:t>
            </w:r>
            <w:r>
              <w:br/>
            </w:r>
            <w:r>
              <w:rPr>
                <w:rFonts w:ascii="Times New Roman"/>
                <w:b w:val="false"/>
                <w:i w:val="false"/>
                <w:color w:val="000000"/>
                <w:sz w:val="20"/>
              </w:rPr>
              <w:t xml:space="preserve">көтерме саудада өткізу </w:t>
            </w:r>
            <w:r>
              <w:br/>
            </w:r>
            <w:r>
              <w:rPr>
                <w:rFonts w:ascii="Times New Roman"/>
                <w:b w:val="false"/>
                <w:i w:val="false"/>
                <w:color w:val="000000"/>
                <w:sz w:val="20"/>
              </w:rPr>
              <w:t xml:space="preserve">жөніндегі қызметті қоспағанда, </w:t>
            </w:r>
            <w:r>
              <w:br/>
            </w:r>
            <w:r>
              <w:rPr>
                <w:rFonts w:ascii="Times New Roman"/>
                <w:b w:val="false"/>
                <w:i w:val="false"/>
                <w:color w:val="000000"/>
                <w:sz w:val="20"/>
              </w:rPr>
              <w:t xml:space="preserve">алкоголь өнімдерін сақтауға </w:t>
            </w:r>
            <w:r>
              <w:br/>
            </w:r>
            <w:r>
              <w:rPr>
                <w:rFonts w:ascii="Times New Roman"/>
                <w:b w:val="false"/>
                <w:i w:val="false"/>
                <w:color w:val="000000"/>
                <w:sz w:val="20"/>
              </w:rPr>
              <w:t xml:space="preserve">және көтерме саудада өткізуге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өнімін</w:t>
            </w:r>
            <w:r>
              <w:rPr>
                <w:rFonts w:ascii="Times New Roman"/>
                <w:b w:val="false"/>
                <w:i w:val="false"/>
                <w:color w:val="000000"/>
                <w:sz w:val="20"/>
              </w:rPr>
              <w:t xml:space="preserve"> </w:t>
            </w:r>
            <w:r>
              <w:rPr>
                <w:rFonts w:ascii="Times New Roman"/>
                <w:b/>
                <w:i w:val="false"/>
                <w:color w:val="000000"/>
                <w:sz w:val="20"/>
              </w:rPr>
              <w:t>өндіру</w:t>
            </w:r>
            <w:r>
              <w:rPr>
                <w:rFonts w:ascii="Times New Roman"/>
                <w:b w:val="false"/>
                <w:i w:val="false"/>
                <w:color w:val="000000"/>
                <w:sz w:val="20"/>
              </w:rPr>
              <w:t xml:space="preserve"> </w:t>
            </w:r>
            <w:r>
              <w:rPr>
                <w:rFonts w:ascii="Times New Roman"/>
                <w:b/>
                <w:i w:val="false"/>
                <w:color w:val="000000"/>
                <w:sz w:val="20"/>
              </w:rPr>
              <w:t>аумағында</w:t>
            </w:r>
            <w:r>
              <w:rPr>
                <w:rFonts w:ascii="Times New Roman"/>
                <w:b w:val="false"/>
                <w:i w:val="false"/>
                <w:color w:val="000000"/>
                <w:sz w:val="20"/>
              </w:rPr>
              <w:t xml:space="preserve"> </w:t>
            </w:r>
            <w:r>
              <w:rPr>
                <w:rFonts w:ascii="Times New Roman"/>
                <w:b/>
                <w:i w:val="false"/>
                <w:color w:val="000000"/>
                <w:sz w:val="20"/>
              </w:rPr>
              <w:t>оны</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val="false"/>
                <w:i w:val="false"/>
                <w:color w:val="000000"/>
                <w:sz w:val="20"/>
              </w:rPr>
              <w:t xml:space="preserve"> </w:t>
            </w:r>
            <w:r>
              <w:rPr>
                <w:rFonts w:ascii="Times New Roman"/>
                <w:b/>
                <w:i w:val="false"/>
                <w:color w:val="000000"/>
                <w:sz w:val="20"/>
              </w:rPr>
              <w:t>өткізу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алкоголь</w:t>
            </w:r>
            <w:r>
              <w:rPr>
                <w:rFonts w:ascii="Times New Roman"/>
                <w:b w:val="false"/>
                <w:i w:val="false"/>
                <w:color w:val="000000"/>
                <w:sz w:val="20"/>
              </w:rPr>
              <w:t xml:space="preserve"> </w:t>
            </w:r>
            <w:r>
              <w:rPr>
                <w:rFonts w:ascii="Times New Roman"/>
                <w:b/>
                <w:i w:val="false"/>
                <w:color w:val="000000"/>
                <w:sz w:val="20"/>
              </w:rPr>
              <w:t>өнімдерін</w:t>
            </w:r>
            <w:r>
              <w:rPr>
                <w:rFonts w:ascii="Times New Roman"/>
                <w:b w:val="false"/>
                <w:i w:val="false"/>
                <w:color w:val="000000"/>
                <w:sz w:val="20"/>
              </w:rPr>
              <w:t xml:space="preserve"> </w:t>
            </w:r>
            <w:r>
              <w:rPr>
                <w:rFonts w:ascii="Times New Roman"/>
                <w:b/>
                <w:i w:val="false"/>
                <w:color w:val="000000"/>
                <w:sz w:val="20"/>
              </w:rPr>
              <w:t>сақтауға</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көтерме</w:t>
            </w:r>
            <w:r>
              <w:rPr>
                <w:rFonts w:ascii="Times New Roman"/>
                <w:b w:val="false"/>
                <w:i w:val="false"/>
                <w:color w:val="000000"/>
                <w:sz w:val="20"/>
              </w:rPr>
              <w:t xml:space="preserve"> </w:t>
            </w:r>
            <w:r>
              <w:rPr>
                <w:rFonts w:ascii="Times New Roman"/>
                <w:b/>
                <w:i w:val="false"/>
                <w:color w:val="000000"/>
                <w:sz w:val="20"/>
              </w:rPr>
              <w:t>саудада</w:t>
            </w:r>
            <w:r>
              <w:rPr>
                <w:rFonts w:ascii="Times New Roman"/>
                <w:b w:val="false"/>
                <w:i w:val="false"/>
                <w:color w:val="000000"/>
                <w:sz w:val="20"/>
              </w:rPr>
              <w:t xml:space="preserve"> </w:t>
            </w:r>
            <w:r>
              <w:rPr>
                <w:rFonts w:ascii="Times New Roman"/>
                <w:b/>
                <w:i w:val="false"/>
                <w:color w:val="000000"/>
                <w:sz w:val="20"/>
              </w:rPr>
              <w:t>өткізуге</w:t>
            </w:r>
            <w:r>
              <w:rPr>
                <w:rFonts w:ascii="Times New Roman"/>
                <w:b w:val="false"/>
                <w:i w:val="false"/>
                <w:color w:val="000000"/>
                <w:sz w:val="20"/>
              </w:rPr>
              <w:t xml:space="preserve"> </w:t>
            </w:r>
            <w:r>
              <w:rPr>
                <w:rFonts w:ascii="Times New Roman"/>
                <w:b/>
                <w:i w:val="false"/>
                <w:color w:val="000000"/>
                <w:sz w:val="20"/>
              </w:rPr>
              <w:t>лицензия</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561"/>
          <w:p>
            <w:pPr>
              <w:spacing w:after="20"/>
              <w:ind w:left="20"/>
              <w:jc w:val="both"/>
            </w:pPr>
            <w:r>
              <w:rPr>
                <w:rFonts w:ascii="Times New Roman"/>
                <w:b w:val="false"/>
                <w:i w:val="false"/>
                <w:color w:val="000000"/>
                <w:sz w:val="20"/>
              </w:rPr>
              <w:t>
Мемлекеттік көрсетілетін қызмет түрлерінің атауы:</w:t>
            </w:r>
          </w:p>
          <w:bookmarkEnd w:id="561"/>
          <w:p>
            <w:pPr>
              <w:spacing w:after="20"/>
              <w:ind w:left="20"/>
              <w:jc w:val="both"/>
            </w:pPr>
            <w:r>
              <w:rPr>
                <w:rFonts w:ascii="Times New Roman"/>
                <w:b w:val="false"/>
                <w:i w:val="false"/>
                <w:color w:val="000000"/>
                <w:sz w:val="20"/>
              </w:rPr>
              <w:t>
</w:t>
            </w:r>
            <w:r>
              <w:rPr>
                <w:rFonts w:ascii="Times New Roman"/>
                <w:b w:val="false"/>
                <w:i w:val="false"/>
                <w:color w:val="000000"/>
                <w:sz w:val="20"/>
              </w:rPr>
              <w:t>1.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лицензияны қайта ресімдеу;</w:t>
            </w:r>
          </w:p>
          <w:p>
            <w:pPr>
              <w:spacing w:after="20"/>
              <w:ind w:left="20"/>
              <w:jc w:val="both"/>
            </w:pPr>
            <w:r>
              <w:rPr>
                <w:rFonts w:ascii="Times New Roman"/>
                <w:b w:val="false"/>
                <w:i w:val="false"/>
                <w:color w:val="000000"/>
                <w:sz w:val="20"/>
              </w:rPr>
              <w:t>
3.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562"/>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1 (бір) жұмыс күнінен кешіктірмей;</w:t>
            </w:r>
          </w:p>
          <w:bookmarkEnd w:id="56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көрсетілген өтінішті тіркеген күннен кейінгі 1 (бір) жұмыс күнінен кешіктірмей;</w:t>
            </w:r>
          </w:p>
          <w:p>
            <w:pPr>
              <w:spacing w:after="20"/>
              <w:ind w:left="20"/>
              <w:jc w:val="both"/>
            </w:pPr>
            <w:r>
              <w:rPr>
                <w:rFonts w:ascii="Times New Roman"/>
                <w:b w:val="false"/>
                <w:i w:val="false"/>
                <w:color w:val="000000"/>
                <w:sz w:val="20"/>
              </w:rPr>
              <w:t>
3) лицензияның қолданулуы тоқтатылған кезде – көрсетілген өтінішті тіркеген күннен кейінгі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563"/>
          <w:p>
            <w:pPr>
              <w:spacing w:after="20"/>
              <w:ind w:left="20"/>
              <w:jc w:val="both"/>
            </w:pPr>
            <w:r>
              <w:rPr>
                <w:rFonts w:ascii="Times New Roman"/>
                <w:b w:val="false"/>
                <w:i w:val="false"/>
                <w:color w:val="000000"/>
                <w:sz w:val="20"/>
              </w:rPr>
              <w:t>
1) көрсетілетін қызметті берушінің лауазымды тұлғасының электрондық цифрлық қолтаңбасымен (бұдан әрі – ЭЦҚ) куәландырылған электрондық құжат нысанындағы лицензия, қайта ресімделген лицензия;</w:t>
            </w:r>
          </w:p>
          <w:bookmarkEnd w:id="563"/>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64"/>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 – 200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кезінде – лицензияны беру кезіндегі мөлшерлеменің 10%-ын құрайды.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56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566"/>
          <w:p>
            <w:pPr>
              <w:spacing w:after="20"/>
              <w:ind w:left="20"/>
              <w:jc w:val="both"/>
            </w:pPr>
            <w:r>
              <w:rPr>
                <w:rFonts w:ascii="Times New Roman"/>
                <w:b w:val="false"/>
                <w:i w:val="false"/>
                <w:color w:val="000000"/>
                <w:sz w:val="20"/>
              </w:rPr>
              <w:t>
1) лицензияны алу үшін:</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2 немесе 3-қосымшаларына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шарттарды бір жылдан аз мерзімге жасаған жағдайда – жалға беру немесе өтеусіз пайдалану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4-қосымшасына сәйкес электрондық құжат нысанындағы, алкоголь өнімін өндіру аумағында оны сақтау және көтерме саудада өткізу жөніндегі қызметті қоспағанда, алкоголь өнімдерін сақтауға және көтерме саудада өткізу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4 немесе 5-қосымшасына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қолданысын тоқтату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ЭЦҚ-мен куәландырылған электрондық құжат нысанындағы лицензияның қолданысын тоқтату үшін сұрау салу.</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67"/>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көрсетілетін қызметті алушы - 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5-қосымша</w:t>
            </w:r>
            <w:r>
              <w:br/>
            </w:r>
            <w:r>
              <w:rPr>
                <w:rFonts w:ascii="Times New Roman"/>
                <w:b w:val="false"/>
                <w:i w:val="false"/>
                <w:color w:val="000000"/>
                <w:sz w:val="20"/>
              </w:rPr>
              <w:t xml:space="preserve">"Алкоголь өнімін өндіру </w:t>
            </w:r>
            <w:r>
              <w:br/>
            </w:r>
            <w:r>
              <w:rPr>
                <w:rFonts w:ascii="Times New Roman"/>
                <w:b w:val="false"/>
                <w:i w:val="false"/>
                <w:color w:val="000000"/>
                <w:sz w:val="20"/>
              </w:rPr>
              <w:t xml:space="preserve">аумағында оны сақтау және </w:t>
            </w:r>
            <w:r>
              <w:br/>
            </w:r>
            <w:r>
              <w:rPr>
                <w:rFonts w:ascii="Times New Roman"/>
                <w:b w:val="false"/>
                <w:i w:val="false"/>
                <w:color w:val="000000"/>
                <w:sz w:val="20"/>
              </w:rPr>
              <w:t xml:space="preserve">бөлшек саудада өткізу жөніндегі </w:t>
            </w:r>
            <w:r>
              <w:br/>
            </w:r>
            <w:r>
              <w:rPr>
                <w:rFonts w:ascii="Times New Roman"/>
                <w:b w:val="false"/>
                <w:i w:val="false"/>
                <w:color w:val="000000"/>
                <w:sz w:val="20"/>
              </w:rPr>
              <w:t xml:space="preserve">қызметті қоспағанда, алкоголь </w:t>
            </w:r>
            <w:r>
              <w:br/>
            </w:r>
            <w:r>
              <w:rPr>
                <w:rFonts w:ascii="Times New Roman"/>
                <w:b w:val="false"/>
                <w:i w:val="false"/>
                <w:color w:val="000000"/>
                <w:sz w:val="20"/>
              </w:rPr>
              <w:t xml:space="preserve">өнімдерін сақтауға және бөлшек </w:t>
            </w:r>
            <w:r>
              <w:br/>
            </w:r>
            <w:r>
              <w:rPr>
                <w:rFonts w:ascii="Times New Roman"/>
                <w:b w:val="false"/>
                <w:i w:val="false"/>
                <w:color w:val="000000"/>
                <w:sz w:val="20"/>
              </w:rPr>
              <w:t xml:space="preserve">саудада өткізуге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мемлекеттік қызмет көрсетуге қойылатын негізгі талаптар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68"/>
          <w:p>
            <w:pPr>
              <w:spacing w:after="20"/>
              <w:ind w:left="20"/>
              <w:jc w:val="both"/>
            </w:pPr>
            <w:r>
              <w:rPr>
                <w:rFonts w:ascii="Times New Roman"/>
                <w:b w:val="false"/>
                <w:i w:val="false"/>
                <w:color w:val="000000"/>
                <w:sz w:val="20"/>
              </w:rPr>
              <w:t>
Мемлекеттік көрсетілетін қызмет түрлерінің атауы:</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лицензияны қайта ресімдеу.</w:t>
            </w:r>
          </w:p>
          <w:p>
            <w:pPr>
              <w:spacing w:after="20"/>
              <w:ind w:left="20"/>
              <w:jc w:val="both"/>
            </w:pPr>
            <w:r>
              <w:rPr>
                <w:rFonts w:ascii="Times New Roman"/>
                <w:b w:val="false"/>
                <w:i w:val="false"/>
                <w:color w:val="000000"/>
                <w:sz w:val="20"/>
              </w:rPr>
              <w:t>
3.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өткізуге лицензияның қолданылуын тоқтату.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"Электрондық үкімет" веб-порталы арқылы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69"/>
          <w:p>
            <w:pPr>
              <w:spacing w:after="20"/>
              <w:ind w:left="20"/>
              <w:jc w:val="both"/>
            </w:pPr>
            <w:r>
              <w:rPr>
                <w:rFonts w:ascii="Times New Roman"/>
                <w:b w:val="false"/>
                <w:i w:val="false"/>
                <w:color w:val="000000"/>
                <w:sz w:val="20"/>
              </w:rPr>
              <w:t>
1) осы Тізбенің 9-тармағында көрсетілген жағдайларда және негіздер бойынша лицензия беру немесе мемлекеттік қызмет көрсетуден бас тарту туралы уәжделген жауапты беру – көрсетілген өтініш түскен күнен кейінгі 1 (бір) жұмыс күнінен кешіктірмей;</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көрсетілген өтініш түскен күнен кейінгі 1 (бір) жұмыс күнінен кешіктірмей;</w:t>
            </w:r>
          </w:p>
          <w:p>
            <w:pPr>
              <w:spacing w:after="20"/>
              <w:ind w:left="20"/>
              <w:jc w:val="both"/>
            </w:pPr>
            <w:r>
              <w:rPr>
                <w:rFonts w:ascii="Times New Roman"/>
                <w:b w:val="false"/>
                <w:i w:val="false"/>
                <w:color w:val="000000"/>
                <w:sz w:val="20"/>
              </w:rPr>
              <w:t>
3) лицензияның қолданулуы тоқтатылған кезде – көрсетілген өтінішті тіркеген күннен кейінгі 1 (бір)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70"/>
          <w:p>
            <w:pPr>
              <w:spacing w:after="20"/>
              <w:ind w:left="20"/>
              <w:jc w:val="both"/>
            </w:pPr>
            <w:r>
              <w:rPr>
                <w:rFonts w:ascii="Times New Roman"/>
                <w:b w:val="false"/>
                <w:i w:val="false"/>
                <w:color w:val="000000"/>
                <w:sz w:val="20"/>
              </w:rPr>
              <w:t>
1) көрсетілетін қызметті берушінің лауазымды адамының электрондық цифрлық қолтаңбасымен (бұдан әрі – ЭЦҚ) куәландырылған электрондық құжат нысанындағы лицензия, қайта ресімделген лицензия;</w:t>
            </w:r>
          </w:p>
          <w:bookmarkEnd w:id="570"/>
          <w:p>
            <w:pPr>
              <w:spacing w:after="20"/>
              <w:ind w:left="20"/>
              <w:jc w:val="both"/>
            </w:pPr>
            <w:r>
              <w:rPr>
                <w:rFonts w:ascii="Times New Roman"/>
                <w:b w:val="false"/>
                <w:i w:val="false"/>
                <w:color w:val="000000"/>
                <w:sz w:val="20"/>
              </w:rPr>
              <w:t>
2)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71"/>
          <w:p>
            <w:pPr>
              <w:spacing w:after="20"/>
              <w:ind w:left="20"/>
              <w:jc w:val="both"/>
            </w:pPr>
            <w:r>
              <w:rPr>
                <w:rFonts w:ascii="Times New Roman"/>
                <w:b w:val="false"/>
                <w:i w:val="false"/>
                <w:color w:val="000000"/>
                <w:sz w:val="20"/>
              </w:rPr>
              <w:t xml:space="preserve">
Қазақстан Республикасы Салық кодексінің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жекелеген қызмет түрлерімен айналысу құқығы үшін лицензиялық алым мөлшерлемелері (бұдан әрі – лицензиялық алым) республикалық бюджет туралы заңда белгіленген және алымды төлеу күні қолданыста болған айлық есептік көрсеткіш (бұдан әрі – АЕК) мөлшері негізге алына отырып белгіленеді және мынаны:</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астанада, республикалық және облыстық маңызы бар қалаларда – 100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маңызы бар қалалар мен кенттерде – 70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ауылдық елді мекендерде – 30 АЕК;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лицензияны қайта ресімдеу кезінде – лицензияны беру кезіндегі мөлшерлеменің 10 %-ын құрайды.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алымды төлеу екінші деңгейдегі банктер және банктік операциялардың жекелеген түрлерін жүзеге асыратын ұйымдар арқылы қолма-қол ақша және қолма-қол ақшасыз нысанда жүзеге асырылады.</w:t>
            </w:r>
          </w:p>
          <w:p>
            <w:pPr>
              <w:spacing w:after="20"/>
              <w:ind w:left="20"/>
              <w:jc w:val="both"/>
            </w:pPr>
            <w:r>
              <w:rPr>
                <w:rFonts w:ascii="Times New Roman"/>
                <w:b w:val="false"/>
                <w:i w:val="false"/>
                <w:color w:val="000000"/>
                <w:sz w:val="20"/>
              </w:rPr>
              <w:t>
Портал арқылы сұрау салу берілген кезде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7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Қазақстан Республикасының Еңбек Кодексіне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 жүргізуге байланысты техникалық үзілістерді қоспағанда, тәулік бойы (көрсетілетін қызметті алушы ҚР Еңбек кодексіне және ҚР мерекелер туралы Заңына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73"/>
          <w:p>
            <w:pPr>
              <w:spacing w:after="20"/>
              <w:ind w:left="20"/>
              <w:jc w:val="both"/>
            </w:pPr>
            <w:r>
              <w:rPr>
                <w:rFonts w:ascii="Times New Roman"/>
                <w:b w:val="false"/>
                <w:i w:val="false"/>
                <w:color w:val="000000"/>
                <w:sz w:val="20"/>
              </w:rPr>
              <w:t>
1) лицензияны алу үшін:</w:t>
            </w:r>
          </w:p>
          <w:bookmarkEnd w:id="573"/>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2 немесе 3-қосымшаларға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аталған шарттарды бір жылдан аз мерзімге жасаған жағдайда – жалға беру немесе өтеусіз пайдалану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4-қосымшаға сәйкес электрондық құжат нысанындағы, алкоголь өнімін өндіру аумағында оны сақтау және бөлшек саудада өткізу жөніндегі қызметті қоспағанда, алкоголь өнімдерін сақтауға және бөлшек саудада өткізу жөніндегі қызметті жүзеге асыру үшін қойылатын біліктілік талаптарына мәліметтер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5 немесе 6-қосымшаға сәйкес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ЭҮТШ арқылы төленген жағдайларды қоспағанда,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бар құжаттарды қоспағанда, лицензияны және (немесе) лицензияға қосымшаны қайта ресімдеу үшін негіз болатын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74"/>
          <w:p>
            <w:pPr>
              <w:spacing w:after="20"/>
              <w:ind w:left="20"/>
              <w:jc w:val="both"/>
            </w:pPr>
            <w:r>
              <w:rPr>
                <w:rFonts w:ascii="Times New Roman"/>
                <w:b w:val="false"/>
                <w:i w:val="false"/>
                <w:color w:val="000000"/>
                <w:sz w:val="20"/>
              </w:rPr>
              <w:t>
1) Қазақстан Республикасының заңдарында көрсетілетін қызметті алушылардың осы санаты үшін қызмет түрімен айналысуға тыйым салынған;</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көрсетілетін қызметті алушы - 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75"/>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575"/>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7777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 6-қосымша</w:t>
            </w:r>
            <w:r>
              <w:br/>
            </w:r>
            <w:r>
              <w:rPr>
                <w:rFonts w:ascii="Times New Roman"/>
                <w:b w:val="false"/>
                <w:i w:val="false"/>
                <w:color w:val="000000"/>
                <w:sz w:val="20"/>
              </w:rPr>
              <w:t xml:space="preserve">"Авторлық құқық пен сабақтас </w:t>
            </w:r>
            <w:r>
              <w:br/>
            </w:r>
            <w:r>
              <w:rPr>
                <w:rFonts w:ascii="Times New Roman"/>
                <w:b w:val="false"/>
                <w:i w:val="false"/>
                <w:color w:val="000000"/>
                <w:sz w:val="20"/>
              </w:rPr>
              <w:t xml:space="preserve">құқық объектілерін, тауар </w:t>
            </w:r>
            <w:r>
              <w:br/>
            </w:r>
            <w:r>
              <w:rPr>
                <w:rFonts w:ascii="Times New Roman"/>
                <w:b w:val="false"/>
                <w:i w:val="false"/>
                <w:color w:val="000000"/>
                <w:sz w:val="20"/>
              </w:rPr>
              <w:t xml:space="preserve">белгілерін, географиялық </w:t>
            </w:r>
            <w:r>
              <w:br/>
            </w:r>
            <w:r>
              <w:rPr>
                <w:rFonts w:ascii="Times New Roman"/>
                <w:b w:val="false"/>
                <w:i w:val="false"/>
                <w:color w:val="000000"/>
                <w:sz w:val="20"/>
              </w:rPr>
              <w:t xml:space="preserve">нұсқамаларды, қызмет көрсету </w:t>
            </w:r>
            <w:r>
              <w:br/>
            </w:r>
            <w:r>
              <w:rPr>
                <w:rFonts w:ascii="Times New Roman"/>
                <w:b w:val="false"/>
                <w:i w:val="false"/>
                <w:color w:val="000000"/>
                <w:sz w:val="20"/>
              </w:rPr>
              <w:t xml:space="preserve">белгілері мен тауарлардың </w:t>
            </w:r>
            <w:r>
              <w:br/>
            </w:r>
            <w:r>
              <w:rPr>
                <w:rFonts w:ascii="Times New Roman"/>
                <w:b w:val="false"/>
                <w:i w:val="false"/>
                <w:color w:val="000000"/>
                <w:sz w:val="20"/>
              </w:rPr>
              <w:t xml:space="preserve">шығарылған жерлерінің </w:t>
            </w:r>
            <w:r>
              <w:br/>
            </w:r>
            <w:r>
              <w:rPr>
                <w:rFonts w:ascii="Times New Roman"/>
                <w:b w:val="false"/>
                <w:i w:val="false"/>
                <w:color w:val="000000"/>
                <w:sz w:val="20"/>
              </w:rPr>
              <w:t xml:space="preserve">атауларын зияткерлік меншік </w:t>
            </w:r>
            <w:r>
              <w:br/>
            </w:r>
            <w:r>
              <w:rPr>
                <w:rFonts w:ascii="Times New Roman"/>
                <w:b w:val="false"/>
                <w:i w:val="false"/>
                <w:color w:val="000000"/>
                <w:sz w:val="20"/>
              </w:rPr>
              <w:t xml:space="preserve">объектілерінің кедендік </w:t>
            </w:r>
            <w:r>
              <w:br/>
            </w:r>
            <w:r>
              <w:rPr>
                <w:rFonts w:ascii="Times New Roman"/>
                <w:b w:val="false"/>
                <w:i w:val="false"/>
                <w:color w:val="000000"/>
                <w:sz w:val="20"/>
              </w:rPr>
              <w:t xml:space="preserve">тізіліміне енгізу" мемлекеттік </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76"/>
          <w:p>
            <w:pPr>
              <w:spacing w:after="20"/>
              <w:ind w:left="20"/>
              <w:jc w:val="both"/>
            </w:pPr>
            <w:r>
              <w:rPr>
                <w:rFonts w:ascii="Times New Roman"/>
                <w:b w:val="false"/>
                <w:i w:val="false"/>
                <w:color w:val="000000"/>
                <w:sz w:val="20"/>
              </w:rPr>
              <w:t>
1) "электрондық үкімет" веб-порталы www.egov.kz (бұдан әрі – портал) арқылы;</w:t>
            </w:r>
          </w:p>
          <w:bookmarkEnd w:id="576"/>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77"/>
          <w:p>
            <w:pPr>
              <w:spacing w:after="20"/>
              <w:ind w:left="20"/>
              <w:jc w:val="both"/>
            </w:pPr>
            <w:r>
              <w:rPr>
                <w:rFonts w:ascii="Times New Roman"/>
                <w:b w:val="false"/>
                <w:i w:val="false"/>
                <w:color w:val="000000"/>
                <w:sz w:val="20"/>
              </w:rPr>
              <w:t>
Көрсетілетін қызметті алушы құжаттар топтамасын көрсетілетін қызметті берушіге тапсырған сәттен бастап - 20 (жиырма) жұмыс күні.</w:t>
            </w:r>
          </w:p>
          <w:bookmarkEnd w:id="577"/>
          <w:p>
            <w:pPr>
              <w:spacing w:after="20"/>
              <w:ind w:left="20"/>
              <w:jc w:val="both"/>
            </w:pPr>
            <w:r>
              <w:rPr>
                <w:rFonts w:ascii="Times New Roman"/>
                <w:b w:val="false"/>
                <w:i w:val="false"/>
                <w:color w:val="000000"/>
                <w:sz w:val="20"/>
              </w:rPr>
              <w:t>
Көрсетілетін қызметті алушы ұсынған құжаттар мен мәліметтердің дұрыстығын тексеру мақсатында көрсетілетін қызметті беруші үшінші тұлғалардан, сондай-ақ Қазақстан Республикасының тиісті мемлекеттік органдарынан құжаттарды және (немесе) мәліметтерді сұратуға құқылы, мұндай жағдайларда көрсетілетін қызметті беруші өтінішті қарау мерзімін ұзартады, бірақ жиырма жұмыс күнінен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78"/>
          <w:p>
            <w:pPr>
              <w:spacing w:after="20"/>
              <w:ind w:left="20"/>
              <w:jc w:val="both"/>
            </w:pPr>
            <w:r>
              <w:rPr>
                <w:rFonts w:ascii="Times New Roman"/>
                <w:b w:val="false"/>
                <w:i w:val="false"/>
                <w:color w:val="000000"/>
                <w:sz w:val="20"/>
              </w:rPr>
              <w:t>
көрсетілетін қызметті беруші басшысының не оны алмастыратын адамның бұйрығымен ресімделген авторлық және сабақтас құқықтар объектілерін, тауар белгілерін, географиялық нұсқамаларды, қызмет көрсету белгілерін және тауарлардың шығарылған жерлерінің атауларын зияткерлік меншік объектілерінің кедендік тізіліміне енгізу туралы шешімді не Тізбенің 9-тармағында көрсетілген жағдайларда және негіздемелер бойынша мемлекеттік қызметті көрсетуден бас тарту туралы уәжделген жауапты беру.</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79"/>
          <w:p>
            <w:pPr>
              <w:spacing w:after="20"/>
              <w:ind w:left="20"/>
              <w:jc w:val="both"/>
            </w:pPr>
            <w:r>
              <w:rPr>
                <w:rFonts w:ascii="Times New Roman"/>
                <w:b w:val="false"/>
                <w:i w:val="false"/>
                <w:color w:val="000000"/>
                <w:sz w:val="20"/>
              </w:rPr>
              <w:t xml:space="preserve">
Портал және "KEDEN" АЖ – жөндеу жұмыстарын жүргізуге байланысты техникалық үзілістерді қоспағанда, тәулік бойы (көрсетілетін қызметті алушы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орнының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портала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80"/>
          <w:p>
            <w:pPr>
              <w:spacing w:after="20"/>
              <w:ind w:left="20"/>
              <w:jc w:val="both"/>
            </w:pPr>
            <w:r>
              <w:rPr>
                <w:rFonts w:ascii="Times New Roman"/>
                <w:b w:val="false"/>
                <w:i w:val="false"/>
                <w:color w:val="000000"/>
                <w:sz w:val="20"/>
              </w:rPr>
              <w:t>
Көрсетілетін қызметті берушіге: Қағиданың 2- қосымшасына сәйкес өтініш; портал арқылы, "KEDEN" АЖ:</w:t>
            </w:r>
          </w:p>
          <w:bookmarkEnd w:id="5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ЭЦҚ-мен қойылған электрондық құжат нысанындағы өтініш. Өтінішке онда мәлімделген мәліметтерді растайтын құжаттар қоса беріледі. Егер көрсетілетін қызметті беруші осындай құжаттар туралы мәліметтерді және (немесе) олардың мәліметтерін көрсетілетін қызметті беруші пайдаланатын ақпараттық жүйелерден, сондай-ақ ақпараттық өзара іс-қимыл шеңберінде мемлекеттік органдардың (ұйымдардың) ақпараттық жүйелерінен ала алатын болса, көрсетілетін қызметті берушіге құжаттарды ұсынумен қоса берілмейді.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Өтінішке электрондық түрде қоса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1) зияткерлік меншік құқығының бар екендігін және тиесілілігін растайтын құжаттар (түпнұсқалар не олардың нотариат куәландырған көшірмелері) (куәлік немесе құқық беру туралы, оның ішінде лицензиялық шарт не Қазақстан Республикасы зияткерлік меншік объектілерінің мемлекеттік тізілімінен үзінді көшірме немесе халықаралық тіркеу бойынша тауар белгісінің құқықтық мәртебесі туралы анықтама (үзінді көшірме) немесе құқық иеленуші немесе құқық иеленушінің мүдделерін білдіретін өзге тұлға зияткерлік меншік объектілеріне өзінің құқықтарын растауға ұсына алатын басқа да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 иеленуші өзінің мүдделерін білдіретін тұлғаға берген сенімхат;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бейнелері;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зияткерлік меншік объектілерін қамтитын тауарларды шығаруды тоқтата тұруға байланысты туындауы мүмкін, оларға қатысты олардың зияткерлік меншік объектілеріне құқықтар бұзылған болып табылатын тауарлар деген болжам жасалған – егер тауарлардың зияткерлік меншік объектілеріне құқықтар бұзылған тауарлар болып табылмайтыны анықталса, құқық иеленушінің немесе құқық иеленушінің мүдделерін білдіретін өзге тұлғаның декларантқа және өзге тұлғаларға мүліктік зиянды өтеу туралы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басқа тұлғаларға зиян келтіргені үшін жауапкершілікті сақтандыру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сақтандыру сомасы республикалық бюджет туралы заңда тиісті қаржы жылына белгіленген айлық есептік көрсеткіштің 1000 еселенген мөлшерінен кем болмауға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немесе көрсетілетін қызметті алушының мүддесін білдіретін өзге де тұлға зияткерлік меншік объектілері бар тауарлардың және зияткерлік меншік объектілеріне құқықтар бұзылған тауарларды көрсетілетін қызметті берушінің анықтауына мүмкіндік беретін зияткерлік меншік объектілеріне құқықтарды бұзушылық белгілері бар тауарлардың үлгілерін де өтінішке қоса беруге құқылы.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81"/>
          <w:p>
            <w:pPr>
              <w:spacing w:after="20"/>
              <w:ind w:left="20"/>
              <w:jc w:val="both"/>
            </w:pPr>
            <w:r>
              <w:rPr>
                <w:rFonts w:ascii="Times New Roman"/>
                <w:b w:val="false"/>
                <w:i w:val="false"/>
                <w:color w:val="000000"/>
                <w:sz w:val="20"/>
              </w:rPr>
              <w:t>
 1) көрсетілетін қызметті алушының Қағидаға осы 1-қосымшаның 8–тармағында көрсетілген мәліметтерді толық емес немесе анық емес ұсынуы;</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Қағидаға осы 1-қосымшаның 8–тармағында көрсетілген құжаттарды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зияткерлік меншік объектілері бар бірегей тауарлардың және зияткерлік меншік объектілеріне құқықтарды бұзушылық белгілері бар тауарлардың айырым белгілерінің сипаттамалары мен бейнелерін ұсынбауы негіздемелер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82"/>
          <w:p>
            <w:pPr>
              <w:spacing w:after="20"/>
              <w:ind w:left="20"/>
              <w:jc w:val="both"/>
            </w:pPr>
            <w:r>
              <w:rPr>
                <w:rFonts w:ascii="Times New Roman"/>
                <w:b w:val="false"/>
                <w:i w:val="false"/>
                <w:color w:val="000000"/>
                <w:sz w:val="20"/>
              </w:rPr>
              <w:t>
Көрсетілетін қызметті алушының 1414, 8 800 080 7777 бірыңғай байланыс орталығы арқылы қашықтан қол жеткізу режимінде мемлекеттік қызмет көрсету тәртібі мен мәртебесі туралы ақпарат алу мүмкіндігі бар.</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қызметті электрондық нысанда портал арқылы және көрсетілетін қызметті берушінің интернет-ресурсы арқылы алу мүмкіндігі бар www.keden.kgd.gov.kz электрондық цифрлық қолтаңбасымен (бұдан әрі – ЭЦҚ)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7-қосымша</w:t>
            </w:r>
            <w:r>
              <w:br/>
            </w: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тізіліміне</w:t>
            </w:r>
            <w:r>
              <w:br/>
            </w:r>
            <w:r>
              <w:rPr>
                <w:rFonts w:ascii="Times New Roman"/>
                <w:b w:val="false"/>
                <w:i w:val="false"/>
                <w:color w:val="000000"/>
                <w:sz w:val="20"/>
              </w:rPr>
              <w:t>енгізу" мемлекеттiк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Уәкілетті</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операторлардың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83"/>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bookmarkEnd w:id="583"/>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84"/>
          <w:p>
            <w:pPr>
              <w:spacing w:after="20"/>
              <w:ind w:left="20"/>
              <w:jc w:val="both"/>
            </w:pPr>
            <w:r>
              <w:rPr>
                <w:rFonts w:ascii="Times New Roman"/>
                <w:b w:val="false"/>
                <w:i w:val="false"/>
                <w:color w:val="000000"/>
                <w:sz w:val="20"/>
              </w:rPr>
              <w:t>
Уәкілетті экономикалық операторларды тізілімге енгізу немесе енгізуден бас тарту туралы шешім қабылдау – күнтізбелік 90 (тоқсан) күн;</w:t>
            </w:r>
          </w:p>
          <w:bookmarkEnd w:id="584"/>
          <w:p>
            <w:pPr>
              <w:spacing w:after="20"/>
              <w:ind w:left="20"/>
              <w:jc w:val="both"/>
            </w:pPr>
            <w:r>
              <w:rPr>
                <w:rFonts w:ascii="Times New Roman"/>
                <w:b w:val="false"/>
                <w:i w:val="false"/>
                <w:color w:val="000000"/>
                <w:sz w:val="20"/>
              </w:rPr>
              <w:t>
өтінішті қарау туралы немесе оны қараудан бас тарту туралы шешім қабылдау – көрсетілетін қызметті беруші өтінішті тіркеген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85"/>
          <w:p>
            <w:pPr>
              <w:spacing w:after="20"/>
              <w:ind w:left="20"/>
              <w:jc w:val="both"/>
            </w:pPr>
            <w:r>
              <w:rPr>
                <w:rFonts w:ascii="Times New Roman"/>
                <w:b w:val="false"/>
                <w:i w:val="false"/>
                <w:color w:val="000000"/>
                <w:sz w:val="20"/>
              </w:rPr>
              <w:t>
1) адамды бірінші, екінші немесе үшінші үлгідегі уәкілетті экономикалық операторлар тізіліміне енгізу туралы куәлік беру;</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86"/>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bookmarkEnd w:id="586"/>
          <w:p>
            <w:pPr>
              <w:spacing w:after="20"/>
              <w:ind w:left="20"/>
              <w:jc w:val="both"/>
            </w:pPr>
            <w:r>
              <w:rPr>
                <w:rFonts w:ascii="Times New Roman"/>
                <w:b w:val="false"/>
                <w:i w:val="false"/>
                <w:color w:val="000000"/>
                <w:sz w:val="20"/>
              </w:rPr>
              <w:t>
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87"/>
          <w:p>
            <w:pPr>
              <w:spacing w:after="20"/>
              <w:ind w:left="20"/>
              <w:jc w:val="both"/>
            </w:pPr>
            <w:r>
              <w:rPr>
                <w:rFonts w:ascii="Times New Roman"/>
                <w:b w:val="false"/>
                <w:i w:val="false"/>
                <w:color w:val="000000"/>
                <w:sz w:val="20"/>
              </w:rPr>
              <w:t>
Портал және "KEDEN" АЖ арқылы:</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цифрлық қолтаңбасымен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онда мәлімделген мәліметтерді растайтын құжаттар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Өтінішпен бірге көрсетілетін қызметті берушіге құжаттар, егер мұндай құжаттар туралы мәліметтерді және (немесе) олардағы мәліметтерді көрсетілетін қызметті беруші ақпараттық жүйелерден,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жүйелерінен алуы мүмкін болса ұсынумен сүйемелденбейді.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өтініш тіркелген күннен бастап бес жұмыс күні ішінде өтінішті қарау туралы не оны қараудан бас тарту туралы шешім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немесе екінші типтегі куәлікті бере отырып, уәкілетті экономикалық операторлардың тізіліміне енгізу туралы өтінішті қарау нәтижелері бойынша, егер уәкілетті экономикалық оператор міндеттерінің орындалуын қамтамасыз ету мұндай тізілімге енгізудің шарты болып табылса, көрсетілетін қызметті беруші көрсетілетін қызметті алушыны "Қазақстан Республикасындағы кедендік реттеу туралы" Қазақстан Республикасы Кодексінің (бұдан әрі – Кеден кодексі) 532-бабы 1-тармағының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және </w:t>
            </w:r>
            <w:r>
              <w:rPr>
                <w:rFonts w:ascii="Times New Roman"/>
                <w:b w:val="false"/>
                <w:i w:val="false"/>
                <w:color w:val="000000"/>
                <w:sz w:val="20"/>
              </w:rPr>
              <w:t>10) тармақшаларында</w:t>
            </w:r>
            <w:r>
              <w:rPr>
                <w:rFonts w:ascii="Times New Roman"/>
                <w:b w:val="false"/>
                <w:i w:val="false"/>
                <w:color w:val="000000"/>
                <w:sz w:val="20"/>
              </w:rPr>
              <w:t xml:space="preserve"> немесе 3-тармағының </w:t>
            </w:r>
            <w:r>
              <w:rPr>
                <w:rFonts w:ascii="Times New Roman"/>
                <w:b w:val="false"/>
                <w:i w:val="false"/>
                <w:color w:val="000000"/>
                <w:sz w:val="20"/>
              </w:rPr>
              <w:t>1)</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w:t>
            </w:r>
            <w:r>
              <w:rPr>
                <w:rFonts w:ascii="Times New Roman"/>
                <w:b w:val="false"/>
                <w:i w:val="false"/>
                <w:color w:val="000000"/>
                <w:sz w:val="20"/>
              </w:rPr>
              <w:t xml:space="preserve"> тармақшаларында белгіленген шарттарды сақтау туралы және уәкілетті экономикалық оператор міндеттерінің орындалуын қамтамасыз етуді ұсыну қажеттігі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экономикалық оператор міндеттерінің орындалуын қамтамасыз етудің берілуін растайтын құжаттар көрсетілетін қызметті беруші көрсетілген хабарламаны жіберген күннен бастап екі айдан кешіктірілмей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көрсетілетін қызметті беруші көрсетілген хабарламаны жіберген күннен бастап уәкілетті экономикалық оператор міндеттерінің орындалуын қамтамасыз етудің берілуін растайтын құжаттар ұсынылған күнге дейінгі кезеңге өтінішті қарау мерзімі тоқтатыла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88"/>
          <w:p>
            <w:pPr>
              <w:spacing w:after="20"/>
              <w:ind w:left="20"/>
              <w:jc w:val="both"/>
            </w:pPr>
            <w:r>
              <w:rPr>
                <w:rFonts w:ascii="Times New Roman"/>
                <w:b w:val="false"/>
                <w:i w:val="false"/>
                <w:color w:val="000000"/>
                <w:sz w:val="20"/>
              </w:rPr>
              <w:t>
1) өтініш белгіленген нысанға сәйкес толтырылмаған не электрондық құжат түріндегі өтініштің құрылымы мен форматы осындай өтініштің белгіленген құрылымы мен форматына сәйкес келмесе;</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2) өтініште көрсетілуге жататын мәліметтер өтініште көрсетілмесе;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өтініш Кеден кодексінің 534-бабы 7-тармағының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 тармақшаларында</w:t>
            </w:r>
            <w:r>
              <w:rPr>
                <w:rFonts w:ascii="Times New Roman"/>
                <w:b w:val="false"/>
                <w:i w:val="false"/>
                <w:color w:val="000000"/>
                <w:sz w:val="20"/>
              </w:rPr>
              <w:t xml:space="preserve"> көзделген негіздер бойынша заңды тұлға уәкілетті экономикалық операторлар тізілімінен шығарылған күннен бастап бір жыл өткенге дейін берілсе;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Кеден кодексінің </w:t>
            </w:r>
            <w:r>
              <w:rPr>
                <w:rFonts w:ascii="Times New Roman"/>
                <w:b w:val="false"/>
                <w:i w:val="false"/>
                <w:color w:val="000000"/>
                <w:sz w:val="20"/>
              </w:rPr>
              <w:t>532-бабында</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бас тарту үшін негіздер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89"/>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болған кезде мемлекеттік көрсетілетін қызметті электрондық нысанда портал және "KEDEN" АЖ арқылы алуға мүмкіндігі бар.</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8-қосымша</w:t>
            </w:r>
            <w:r>
              <w:br/>
            </w:r>
            <w:r>
              <w:rPr>
                <w:rFonts w:ascii="Times New Roman"/>
                <w:b w:val="false"/>
                <w:i w:val="false"/>
                <w:color w:val="000000"/>
                <w:sz w:val="20"/>
              </w:rPr>
              <w:t>"Кеден өкілдерінің тізіліміне</w:t>
            </w:r>
            <w:r>
              <w:br/>
            </w:r>
            <w:r>
              <w:rPr>
                <w:rFonts w:ascii="Times New Roman"/>
                <w:b w:val="false"/>
                <w:i w:val="false"/>
                <w:color w:val="000000"/>
                <w:sz w:val="20"/>
              </w:rPr>
              <w:t>енгізу" мемлекеттік көрсетілетін</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90"/>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bookmarkEnd w:id="590"/>
          <w:p>
            <w:pPr>
              <w:spacing w:after="20"/>
              <w:ind w:left="20"/>
              <w:jc w:val="both"/>
            </w:pPr>
            <w:r>
              <w:rPr>
                <w:rFonts w:ascii="Times New Roman"/>
                <w:b w:val="false"/>
                <w:i w:val="false"/>
                <w:color w:val="000000"/>
                <w:sz w:val="20"/>
              </w:rPr>
              <w:t xml:space="preserve">
2) ақпараттық объектілері, "KEDEN" ақпараттық жүйесі арқылы www.keden.kgd.gov.kz (бұдан әрі –"KEDEN" АЖ).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құжаттар топтамасын порталға және "KEDEN" АЖ тапсырған сәттен бастап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91"/>
          <w:p>
            <w:pPr>
              <w:spacing w:after="20"/>
              <w:ind w:left="20"/>
              <w:jc w:val="both"/>
            </w:pPr>
            <w:r>
              <w:rPr>
                <w:rFonts w:ascii="Times New Roman"/>
                <w:b w:val="false"/>
                <w:i w:val="false"/>
                <w:color w:val="000000"/>
                <w:sz w:val="20"/>
              </w:rPr>
              <w:t>
1) көрсетілетін қызметті беруші басшысының (оны алмастыратын адамның) не басшысының орынбасарының бұйрығымен ресімделген хабарламасы бар, кеден өкілдерін тізілімге енгізу туралы шешім;</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92"/>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 xml:space="preserve">Кодекске </w:t>
            </w:r>
            <w:r>
              <w:rPr>
                <w:rFonts w:ascii="Times New Roman"/>
                <w:b w:val="false"/>
                <w:i w:val="false"/>
                <w:color w:val="000000"/>
                <w:sz w:val="20"/>
              </w:rPr>
              <w:t xml:space="preserve">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www.egov.kz порталы;</w:t>
            </w:r>
          </w:p>
          <w:p>
            <w:pPr>
              <w:spacing w:after="20"/>
              <w:ind w:left="20"/>
              <w:jc w:val="both"/>
            </w:pPr>
            <w:r>
              <w:rPr>
                <w:rFonts w:ascii="Times New Roman"/>
                <w:b w:val="false"/>
                <w:i w:val="false"/>
                <w:color w:val="000000"/>
                <w:sz w:val="20"/>
              </w:rPr>
              <w:t>
2) "KEDEN" АЖ www.keden.kgd.gov.kz.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93"/>
          <w:p>
            <w:pPr>
              <w:spacing w:after="20"/>
              <w:ind w:left="20"/>
              <w:jc w:val="both"/>
            </w:pPr>
            <w:r>
              <w:rPr>
                <w:rFonts w:ascii="Times New Roman"/>
                <w:b w:val="false"/>
                <w:i w:val="false"/>
                <w:color w:val="000000"/>
                <w:sz w:val="20"/>
              </w:rPr>
              <w:t>
көрсетілетін қызметті берушіге:</w:t>
            </w:r>
          </w:p>
          <w:bookmarkEnd w:id="593"/>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Қағиданың 2-қосымшасына сәйкес кеден өкілдерінің тізіліміне енгізу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міндеттерді орындауын қамтамасыз етуді тіркеу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азаматтық-құқықтық жауапкершілікті сақтандыру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заңды тұлғаның міндеттерді орындауын қамтамасыз етуді тіркеу туралы электрондық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азаматтық-құқықтық жауапкершілікті сақтандыру шартының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94"/>
          <w:p>
            <w:pPr>
              <w:spacing w:after="20"/>
              <w:ind w:left="20"/>
              <w:jc w:val="both"/>
            </w:pPr>
            <w:r>
              <w:rPr>
                <w:rFonts w:ascii="Times New Roman"/>
                <w:b w:val="false"/>
                <w:i w:val="false"/>
                <w:color w:val="000000"/>
                <w:sz w:val="20"/>
              </w:rPr>
              <w:t>
1) көрсетілетін қызметті алушының мынадай талаптарға сәйкес келмеуі:</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өкілі болып отырған тұлғалардың мүлкіне зиян келтіру немесе осы тұлғалармен жасалған шарттарды бұзу салдарынан басталуы мүмкін кеден өкілінің азаматтық жауапкершілігінің тәуекелін, сақтандыру шартында белгіленетін сақтандыру сомасына сақтандыру шартының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айқындайтын мөлшерде, ал кеден өкілі ретіндегі қызмет аясы кедендік әкету баждары салынбайтын және экспорттың кедендік рәсімімен орналастырылатын тауарларға қатысты кедендік операциялар жасаумен шектелетін заңды тұлғаға қатысты валюта бағамы қолданыла отырып, бір жүз елу мың еуроға баламалы мөлшерде кеден ісі саласындағы қызметті жүзеге асыратын заңды тұлға міндеттерінің орындалуын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берушіге кеден өкілдерінің тізіліміне енгізу туралы өтініш берілген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Тізбенің 8-тармағында көрсетілген барлық құжаттарды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5"/>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және "KEDEN" АЖ арқылы алуға мүмкіндігі бар.</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9-қосымша</w:t>
            </w:r>
            <w:r>
              <w:br/>
            </w:r>
            <w:r>
              <w:rPr>
                <w:rFonts w:ascii="Times New Roman"/>
                <w:b w:val="false"/>
                <w:i w:val="false"/>
                <w:color w:val="000000"/>
                <w:sz w:val="20"/>
              </w:rPr>
              <w:t>"Кедендік</w:t>
            </w:r>
            <w:r>
              <w:br/>
            </w:r>
            <w:r>
              <w:rPr>
                <w:rFonts w:ascii="Times New Roman"/>
                <w:b w:val="false"/>
                <w:i w:val="false"/>
                <w:color w:val="000000"/>
                <w:sz w:val="20"/>
              </w:rPr>
              <w:t xml:space="preserve"> тасымалдаушылардың</w:t>
            </w:r>
            <w:r>
              <w:br/>
            </w:r>
            <w:r>
              <w:rPr>
                <w:rFonts w:ascii="Times New Roman"/>
                <w:b w:val="false"/>
                <w:i w:val="false"/>
                <w:color w:val="000000"/>
                <w:sz w:val="20"/>
              </w:rPr>
              <w:t>тізіліміне енгізу" мемлекеттiк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 тізіліміне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6"/>
          <w:p>
            <w:pPr>
              <w:spacing w:after="20"/>
              <w:ind w:left="20"/>
              <w:jc w:val="both"/>
            </w:pPr>
            <w:r>
              <w:rPr>
                <w:rFonts w:ascii="Times New Roman"/>
                <w:b w:val="false"/>
                <w:i w:val="false"/>
                <w:color w:val="000000"/>
                <w:sz w:val="20"/>
              </w:rPr>
              <w:t>
1) www.egov.kz "электрондық үкімет" веб-порталы (бұдан әрі – портал) арқылы;</w:t>
            </w:r>
          </w:p>
          <w:bookmarkEnd w:id="596"/>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құжаттар топтамасын порталға және "KEDEN" АЖ тапсырған сәттен бастап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7"/>
          <w:p>
            <w:pPr>
              <w:spacing w:after="20"/>
              <w:ind w:left="20"/>
              <w:jc w:val="both"/>
            </w:pPr>
            <w:r>
              <w:rPr>
                <w:rFonts w:ascii="Times New Roman"/>
                <w:b w:val="false"/>
                <w:i w:val="false"/>
                <w:color w:val="000000"/>
                <w:sz w:val="20"/>
              </w:rPr>
              <w:t>
көрсетілетін қызметті беруші басшысының немесе оны алмастыратын тұлғаның, әлде басшы орынбасарының бұйрығымен ресімделген кедендік тасымалдаушылар тізіліміне енгізу туралы шешім хабарламасы осы Тізбенің 9-тармағында көрсетілген жағдайларда және негіздер бойынша мемлекеттік қызмет көрсетуден бас тарту туралы уәжделген жауап (хабарлама) болып табылады.</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және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ақпарат объектілерінің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98"/>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 көрсету нәтижелерін беру келесі жұмыс күні жүзеге асырылады);</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"KEDEN" АЖ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Кодекске және Заңға сәйкес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www.egov.kz порталы;</w:t>
            </w:r>
          </w:p>
          <w:p>
            <w:pPr>
              <w:spacing w:after="20"/>
              <w:ind w:left="20"/>
              <w:jc w:val="both"/>
            </w:pPr>
            <w:r>
              <w:rPr>
                <w:rFonts w:ascii="Times New Roman"/>
                <w:b w:val="false"/>
                <w:i w:val="false"/>
                <w:color w:val="000000"/>
                <w:sz w:val="20"/>
              </w:rPr>
              <w:t>
2) "KEDEN" АЖ www.keden.kgd.gov.kz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99"/>
          <w:p>
            <w:pPr>
              <w:spacing w:after="20"/>
              <w:ind w:left="20"/>
              <w:jc w:val="both"/>
            </w:pPr>
            <w:r>
              <w:rPr>
                <w:rFonts w:ascii="Times New Roman"/>
                <w:b w:val="false"/>
                <w:i w:val="false"/>
                <w:color w:val="000000"/>
                <w:sz w:val="20"/>
              </w:rPr>
              <w:t>
көрсетілетін қызметті алушы жүгінген кезде: портал және "KEDEN" АЖ арқылы:</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цифрлық қолтаңбасымен (бұдан әрі – 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 ісі саласындағы қызметті жүзеге асыратын заңды тұлғаның міндеттерінің орындалуын қамтамасыз етуді тіркеу туралы электрондық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тасымалдаушы ретінде қызметті жүзеге асыру кезінде пайдаланылуы көзделетін, тауарларды тасымалдау үшін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болуын растайтын құжаттардың нотариат куәландырған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халықаралық тасымалдау көлік құралдарын кедендік пломбалары және мөрлері бар тауарларды тасымалдауға жіберу туралы куәліктердің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жүктерді тасымалдау жөніндегі қызмет Қазақстан Республикасының рұқсаттар және хабарламалар туралы заңнамасына сәйкес рұқсаттың болуын талап етсе, мұндай қызмет түрін жүзеге асыруға арналған рұқсаттың электрондық көшірмесі.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0"/>
          <w:p>
            <w:pPr>
              <w:spacing w:after="20"/>
              <w:ind w:left="20"/>
              <w:jc w:val="both"/>
            </w:pPr>
            <w:r>
              <w:rPr>
                <w:rFonts w:ascii="Times New Roman"/>
                <w:b w:val="false"/>
                <w:i w:val="false"/>
                <w:color w:val="000000"/>
                <w:sz w:val="20"/>
              </w:rPr>
              <w:t xml:space="preserve">
1) көрсетілетін қызметті алушының Кеден кодексінің 496 - бабы </w:t>
            </w:r>
            <w:r>
              <w:rPr>
                <w:rFonts w:ascii="Times New Roman"/>
                <w:b w:val="false"/>
                <w:i w:val="false"/>
                <w:color w:val="000000"/>
                <w:sz w:val="20"/>
              </w:rPr>
              <w:t>1-тармағының</w:t>
            </w:r>
            <w:r>
              <w:rPr>
                <w:rFonts w:ascii="Times New Roman"/>
                <w:b w:val="false"/>
                <w:i w:val="false"/>
                <w:color w:val="000000"/>
                <w:sz w:val="20"/>
              </w:rPr>
              <w:t xml:space="preserve"> мынадай талаптарына сәйкес келмеуі:</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осы тұлғаның мемлекеттік кірістер органына өтініш берілген күнге кемінде екі жыл бойы жүктерді тасымалдау жөніндегі қызметті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осындай қамтамасыз ету енгізілген күнге Қазақстан Республикасының салық заңнамасына сәйкес валютаның нарықтық бағамын қолдана отырып, кемінде екі жүз мың еуроға баламалы сомада кедендік баждардың, салықтардың төленуін қамтамасыз етуді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мұндай қызмет түрі Қазақстан Республикасының заңнамасына сәйкес көрсетілген құжаттың болуын талап етсе, жүктерді тасымалдау жөніндегі қызметті жүзеге асыруға рұқсат беру құжатының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тасымалдауға пайдаланылатын көлік құралдарының, оның ішінде кедендік пломбалары және мөрлері бар тауарларды тасымалдауға жарамды көлік құралдарының меншікте, шаруашылық жүргізуде, жедел басқаруда немесе жалға алынған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 органына жүгінген күні кедендік төлемдерді, салықтар мен өсімпұлдарды төлеу бойынша орындалмаған міндеттің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кірістер органына жүгінген күнге дейін бір жыл ішінде Қазақстан Республикасының Әкімшілік құқық бұзушылық туралы кодексінің </w:t>
            </w:r>
            <w:r>
              <w:rPr>
                <w:rFonts w:ascii="Times New Roman"/>
                <w:b w:val="false"/>
                <w:i w:val="false"/>
                <w:color w:val="000000"/>
                <w:sz w:val="20"/>
              </w:rPr>
              <w:t>521</w:t>
            </w:r>
            <w:r>
              <w:rPr>
                <w:rFonts w:ascii="Times New Roman"/>
                <w:b w:val="false"/>
                <w:i w:val="false"/>
                <w:color w:val="000000"/>
                <w:sz w:val="20"/>
              </w:rPr>
              <w:t xml:space="preserve">, </w:t>
            </w:r>
            <w:r>
              <w:rPr>
                <w:rFonts w:ascii="Times New Roman"/>
                <w:b w:val="false"/>
                <w:i w:val="false"/>
                <w:color w:val="000000"/>
                <w:sz w:val="20"/>
              </w:rPr>
              <w:t>523</w:t>
            </w:r>
            <w:r>
              <w:rPr>
                <w:rFonts w:ascii="Times New Roman"/>
                <w:b w:val="false"/>
                <w:i w:val="false"/>
                <w:color w:val="000000"/>
                <w:sz w:val="20"/>
              </w:rPr>
              <w:t xml:space="preserve">, </w:t>
            </w:r>
            <w:r>
              <w:rPr>
                <w:rFonts w:ascii="Times New Roman"/>
                <w:b w:val="false"/>
                <w:i w:val="false"/>
                <w:color w:val="000000"/>
                <w:sz w:val="20"/>
              </w:rPr>
              <w:t>524</w:t>
            </w:r>
            <w:r>
              <w:rPr>
                <w:rFonts w:ascii="Times New Roman"/>
                <w:b w:val="false"/>
                <w:i w:val="false"/>
                <w:color w:val="000000"/>
                <w:sz w:val="20"/>
              </w:rPr>
              <w:t xml:space="preserve">, </w:t>
            </w:r>
            <w:r>
              <w:rPr>
                <w:rFonts w:ascii="Times New Roman"/>
                <w:b w:val="false"/>
                <w:i w:val="false"/>
                <w:color w:val="000000"/>
                <w:sz w:val="20"/>
              </w:rPr>
              <w:t>525</w:t>
            </w:r>
            <w:r>
              <w:rPr>
                <w:rFonts w:ascii="Times New Roman"/>
                <w:b w:val="false"/>
                <w:i w:val="false"/>
                <w:color w:val="000000"/>
                <w:sz w:val="20"/>
              </w:rPr>
              <w:t xml:space="preserve">, </w:t>
            </w:r>
            <w:r>
              <w:rPr>
                <w:rFonts w:ascii="Times New Roman"/>
                <w:b w:val="false"/>
                <w:i w:val="false"/>
                <w:color w:val="000000"/>
                <w:sz w:val="20"/>
              </w:rPr>
              <w:t>526</w:t>
            </w:r>
            <w:r>
              <w:rPr>
                <w:rFonts w:ascii="Times New Roman"/>
                <w:b w:val="false"/>
                <w:i w:val="false"/>
                <w:color w:val="000000"/>
                <w:sz w:val="20"/>
              </w:rPr>
              <w:t xml:space="preserve">, </w:t>
            </w:r>
            <w:r>
              <w:rPr>
                <w:rFonts w:ascii="Times New Roman"/>
                <w:b w:val="false"/>
                <w:i w:val="false"/>
                <w:color w:val="000000"/>
                <w:sz w:val="20"/>
              </w:rPr>
              <w:t>527</w:t>
            </w:r>
            <w:r>
              <w:rPr>
                <w:rFonts w:ascii="Times New Roman"/>
                <w:b w:val="false"/>
                <w:i w:val="false"/>
                <w:color w:val="000000"/>
                <w:sz w:val="20"/>
              </w:rPr>
              <w:t xml:space="preserve">,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529</w:t>
            </w:r>
            <w:r>
              <w:rPr>
                <w:rFonts w:ascii="Times New Roman"/>
                <w:b w:val="false"/>
                <w:i w:val="false"/>
                <w:color w:val="000000"/>
                <w:sz w:val="20"/>
              </w:rPr>
              <w:t xml:space="preserve">, </w:t>
            </w:r>
            <w:r>
              <w:rPr>
                <w:rFonts w:ascii="Times New Roman"/>
                <w:b w:val="false"/>
                <w:i w:val="false"/>
                <w:color w:val="000000"/>
                <w:sz w:val="20"/>
              </w:rPr>
              <w:t>530</w:t>
            </w:r>
            <w:r>
              <w:rPr>
                <w:rFonts w:ascii="Times New Roman"/>
                <w:b w:val="false"/>
                <w:i w:val="false"/>
                <w:color w:val="000000"/>
                <w:sz w:val="20"/>
              </w:rPr>
              <w:t xml:space="preserve">, </w:t>
            </w:r>
            <w:r>
              <w:rPr>
                <w:rFonts w:ascii="Times New Roman"/>
                <w:b w:val="false"/>
                <w:i w:val="false"/>
                <w:color w:val="000000"/>
                <w:sz w:val="20"/>
              </w:rPr>
              <w:t>533</w:t>
            </w:r>
            <w:r>
              <w:rPr>
                <w:rFonts w:ascii="Times New Roman"/>
                <w:b w:val="false"/>
                <w:i w:val="false"/>
                <w:color w:val="000000"/>
                <w:sz w:val="20"/>
              </w:rPr>
              <w:t xml:space="preserve">, </w:t>
            </w:r>
            <w:r>
              <w:rPr>
                <w:rFonts w:ascii="Times New Roman"/>
                <w:b w:val="false"/>
                <w:i w:val="false"/>
                <w:color w:val="000000"/>
                <w:sz w:val="20"/>
              </w:rPr>
              <w:t>534</w:t>
            </w:r>
            <w:r>
              <w:rPr>
                <w:rFonts w:ascii="Times New Roman"/>
                <w:b w:val="false"/>
                <w:i w:val="false"/>
                <w:color w:val="000000"/>
                <w:sz w:val="20"/>
              </w:rPr>
              <w:t xml:space="preserve">, </w:t>
            </w:r>
            <w:r>
              <w:rPr>
                <w:rFonts w:ascii="Times New Roman"/>
                <w:b w:val="false"/>
                <w:i w:val="false"/>
                <w:color w:val="000000"/>
                <w:sz w:val="20"/>
              </w:rPr>
              <w:t>549</w:t>
            </w:r>
            <w:r>
              <w:rPr>
                <w:rFonts w:ascii="Times New Roman"/>
                <w:b w:val="false"/>
                <w:i w:val="false"/>
                <w:color w:val="000000"/>
                <w:sz w:val="20"/>
              </w:rPr>
              <w:t xml:space="preserve">, </w:t>
            </w:r>
            <w:r>
              <w:rPr>
                <w:rFonts w:ascii="Times New Roman"/>
                <w:b w:val="false"/>
                <w:i w:val="false"/>
                <w:color w:val="000000"/>
                <w:sz w:val="20"/>
              </w:rPr>
              <w:t>550</w:t>
            </w:r>
            <w:r>
              <w:rPr>
                <w:rFonts w:ascii="Times New Roman"/>
                <w:b w:val="false"/>
                <w:i w:val="false"/>
                <w:color w:val="000000"/>
                <w:sz w:val="20"/>
              </w:rPr>
              <w:t xml:space="preserve">, </w:t>
            </w:r>
            <w:r>
              <w:rPr>
                <w:rFonts w:ascii="Times New Roman"/>
                <w:b w:val="false"/>
                <w:i w:val="false"/>
                <w:color w:val="000000"/>
                <w:sz w:val="20"/>
              </w:rPr>
              <w:t>555</w:t>
            </w:r>
            <w:r>
              <w:rPr>
                <w:rFonts w:ascii="Times New Roman"/>
                <w:b w:val="false"/>
                <w:i w:val="false"/>
                <w:color w:val="000000"/>
                <w:sz w:val="20"/>
              </w:rPr>
              <w:t xml:space="preserve"> және </w:t>
            </w:r>
            <w:r>
              <w:rPr>
                <w:rFonts w:ascii="Times New Roman"/>
                <w:b w:val="false"/>
                <w:i w:val="false"/>
                <w:color w:val="000000"/>
                <w:sz w:val="20"/>
              </w:rPr>
              <w:t>558-баптарына</w:t>
            </w:r>
            <w:r>
              <w:rPr>
                <w:rFonts w:ascii="Times New Roman"/>
                <w:b w:val="false"/>
                <w:i w:val="false"/>
                <w:color w:val="000000"/>
                <w:sz w:val="20"/>
              </w:rPr>
              <w:t xml:space="preserve"> сәйкес әкімшілік жауаптылыққа тарту фактілерінің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 органына сигнал беру арқылы осы көлік құралының орналасқан жерін анықтауға мүмкіндік беретін әрбір көлік құралында техникалық жабдықтың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және </w:t>
            </w:r>
            <w:r>
              <w:rPr>
                <w:rFonts w:ascii="Times New Roman"/>
                <w:b w:val="false"/>
                <w:i w:val="false"/>
                <w:color w:val="000000"/>
                <w:sz w:val="20"/>
              </w:rPr>
              <w:t>312 баптары</w:t>
            </w:r>
            <w:r>
              <w:rPr>
                <w:rFonts w:ascii="Times New Roman"/>
                <w:b w:val="false"/>
                <w:i w:val="false"/>
                <w:color w:val="000000"/>
                <w:sz w:val="20"/>
              </w:rPr>
              <w:t xml:space="preserve"> бойынша, сондай-ақ Қазақстан Республикасының Қылмыстық кодексінің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және </w:t>
            </w:r>
            <w:r>
              <w:rPr>
                <w:rFonts w:ascii="Times New Roman"/>
                <w:b w:val="false"/>
                <w:i w:val="false"/>
                <w:color w:val="000000"/>
                <w:sz w:val="20"/>
              </w:rPr>
              <w:t>367 баптары</w:t>
            </w:r>
            <w:r>
              <w:rPr>
                <w:rFonts w:ascii="Times New Roman"/>
                <w:b w:val="false"/>
                <w:i w:val="false"/>
                <w:color w:val="000000"/>
                <w:sz w:val="20"/>
              </w:rPr>
              <w:t xml:space="preserve"> бойынша кедендік тасымалдаушылар тізіліміне енгізуге үміткер заңды тұлғалардың басшылары болып табылатын жеке тұлғаларда өтелмеген соттылықтың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осы Тізбенің 8-тармағында көрсетілген барлық құжаттарды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01"/>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 </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ЭЦҚ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10-қосымша</w:t>
            </w:r>
            <w:r>
              <w:br/>
            </w:r>
            <w:r>
              <w:rPr>
                <w:rFonts w:ascii="Times New Roman"/>
                <w:b w:val="false"/>
                <w:i w:val="false"/>
                <w:color w:val="000000"/>
                <w:sz w:val="20"/>
              </w:rPr>
              <w:t>"Тауардың шығарылған жері</w:t>
            </w:r>
            <w:r>
              <w:br/>
            </w:r>
            <w:r>
              <w:rPr>
                <w:rFonts w:ascii="Times New Roman"/>
                <w:b w:val="false"/>
                <w:i w:val="false"/>
                <w:color w:val="000000"/>
                <w:sz w:val="20"/>
              </w:rPr>
              <w:t>туралы алдын ала шешім қабылдау"</w:t>
            </w:r>
            <w:r>
              <w:br/>
            </w:r>
            <w:r>
              <w:rPr>
                <w:rFonts w:ascii="Times New Roman"/>
                <w:b w:val="false"/>
                <w:i w:val="false"/>
                <w:color w:val="000000"/>
                <w:sz w:val="20"/>
              </w:rPr>
              <w:t>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Тауардың</w:t>
            </w:r>
            <w:r>
              <w:rPr>
                <w:rFonts w:ascii="Times New Roman"/>
                <w:b w:val="false"/>
                <w:i w:val="false"/>
                <w:color w:val="000000"/>
                <w:sz w:val="20"/>
              </w:rPr>
              <w:t xml:space="preserve"> </w:t>
            </w:r>
            <w:r>
              <w:rPr>
                <w:rFonts w:ascii="Times New Roman"/>
                <w:b/>
                <w:i w:val="false"/>
                <w:color w:val="000000"/>
                <w:sz w:val="20"/>
              </w:rPr>
              <w:t>шығарылған</w:t>
            </w:r>
            <w:r>
              <w:rPr>
                <w:rFonts w:ascii="Times New Roman"/>
                <w:b w:val="false"/>
                <w:i w:val="false"/>
                <w:color w:val="000000"/>
                <w:sz w:val="20"/>
              </w:rPr>
              <w:t xml:space="preserve"> </w:t>
            </w:r>
            <w:r>
              <w:rPr>
                <w:rFonts w:ascii="Times New Roman"/>
                <w:b/>
                <w:i w:val="false"/>
                <w:color w:val="000000"/>
                <w:sz w:val="20"/>
              </w:rPr>
              <w:t>жері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алдын</w:t>
            </w:r>
            <w:r>
              <w:rPr>
                <w:rFonts w:ascii="Times New Roman"/>
                <w:b w:val="false"/>
                <w:i w:val="false"/>
                <w:color w:val="000000"/>
                <w:sz w:val="20"/>
              </w:rPr>
              <w:t xml:space="preserve"> </w:t>
            </w:r>
            <w:r>
              <w:rPr>
                <w:rFonts w:ascii="Times New Roman"/>
                <w:b/>
                <w:i w:val="false"/>
                <w:color w:val="000000"/>
                <w:sz w:val="20"/>
              </w:rPr>
              <w:t>ала</w:t>
            </w:r>
            <w:r>
              <w:rPr>
                <w:rFonts w:ascii="Times New Roman"/>
                <w:b w:val="false"/>
                <w:i w:val="false"/>
                <w:color w:val="000000"/>
                <w:sz w:val="20"/>
              </w:rPr>
              <w:t xml:space="preserve"> </w:t>
            </w:r>
            <w:r>
              <w:rPr>
                <w:rFonts w:ascii="Times New Roman"/>
                <w:b/>
                <w:i w:val="false"/>
                <w:color w:val="000000"/>
                <w:sz w:val="20"/>
              </w:rPr>
              <w:t>шешім</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02"/>
          <w:p>
            <w:pPr>
              <w:spacing w:after="20"/>
              <w:ind w:left="20"/>
              <w:jc w:val="both"/>
            </w:pPr>
            <w:r>
              <w:rPr>
                <w:rFonts w:ascii="Times New Roman"/>
                <w:b w:val="false"/>
                <w:i w:val="false"/>
                <w:color w:val="000000"/>
                <w:sz w:val="20"/>
              </w:rPr>
              <w:t>
1) "Азаматтарға арналған үкімет" Мемлекеттік корпорация" коммерциялық емес акционерлік қоғамы (бұдан әрі – Мемлекеттік корпорация) арқылы;</w:t>
            </w:r>
          </w:p>
          <w:bookmarkEnd w:id="602"/>
          <w:p>
            <w:pPr>
              <w:spacing w:after="20"/>
              <w:ind w:left="20"/>
              <w:jc w:val="both"/>
            </w:pPr>
            <w:r>
              <w:rPr>
                <w:rFonts w:ascii="Times New Roman"/>
                <w:b w:val="false"/>
                <w:i w:val="false"/>
                <w:color w:val="000000"/>
                <w:sz w:val="20"/>
              </w:rPr>
              <w:t>
2) "Электрондық үкімет" веб-порталы www.egov.kz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603"/>
          <w:p>
            <w:pPr>
              <w:spacing w:after="20"/>
              <w:ind w:left="20"/>
              <w:jc w:val="both"/>
            </w:pPr>
            <w:r>
              <w:rPr>
                <w:rFonts w:ascii="Times New Roman"/>
                <w:b w:val="false"/>
                <w:i w:val="false"/>
                <w:color w:val="000000"/>
                <w:sz w:val="20"/>
              </w:rPr>
              <w:t>
1) құжаттар топтамасын тапсырған сәттен бастап – 20 (жиырма) жұмыс күні;</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шығарылған жері туралы алдын ала шешімнің телнұсқасын беру – өтініш келіп түскен күннен бастап 5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04"/>
          <w:p>
            <w:pPr>
              <w:spacing w:after="20"/>
              <w:ind w:left="20"/>
              <w:jc w:val="both"/>
            </w:pPr>
            <w:r>
              <w:rPr>
                <w:rFonts w:ascii="Times New Roman"/>
                <w:b w:val="false"/>
                <w:i w:val="false"/>
                <w:color w:val="000000"/>
                <w:sz w:val="20"/>
              </w:rPr>
              <w:t>
1) тауардың шығарылған жері туралы алдын ала шешім беру, тауардың шығарылған жері туралы алдын ала шешімнің телнұсқасын беру;</w:t>
            </w:r>
          </w:p>
          <w:bookmarkEnd w:id="604"/>
          <w:p>
            <w:pPr>
              <w:spacing w:after="20"/>
              <w:ind w:left="20"/>
              <w:jc w:val="both"/>
            </w:pPr>
            <w:r>
              <w:rPr>
                <w:rFonts w:ascii="Times New Roman"/>
                <w:b w:val="false"/>
                <w:i w:val="false"/>
                <w:color w:val="000000"/>
                <w:sz w:val="20"/>
              </w:rPr>
              <w:t xml:space="preserve">
2) осы Тізбенің 9-тармағында көрсетілген жағдайларда және негіздер бойынша Мемлекеттік қызмет көрсетуден бас тарту туралы уәжделген жауап.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05"/>
          <w:p>
            <w:pPr>
              <w:spacing w:after="20"/>
              <w:ind w:left="20"/>
              <w:jc w:val="both"/>
            </w:pPr>
            <w:r>
              <w:rPr>
                <w:rFonts w:ascii="Times New Roman"/>
                <w:b w:val="false"/>
                <w:i w:val="false"/>
                <w:color w:val="000000"/>
                <w:sz w:val="20"/>
              </w:rPr>
              <w:t xml:space="preserve">
Кодекстің 76-бабының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қызмет көрсету үшін тауардың шығу тегi туралы алдын ала шешім қабылдау жөніндегі кедендік алымдар Қазақстан Республикасы Үкіметінің 2018 жылғы 5 сәуірдегі № 171 "Мемлекеттік кірістер органдары алып отыратын кедендік алым ставкаларын бекіту туралы" </w:t>
            </w:r>
            <w:r>
              <w:rPr>
                <w:rFonts w:ascii="Times New Roman"/>
                <w:b w:val="false"/>
                <w:i w:val="false"/>
                <w:color w:val="000000"/>
                <w:sz w:val="20"/>
              </w:rPr>
              <w:t>қаулысымен</w:t>
            </w:r>
            <w:r>
              <w:rPr>
                <w:rFonts w:ascii="Times New Roman"/>
                <w:b w:val="false"/>
                <w:i w:val="false"/>
                <w:color w:val="000000"/>
                <w:sz w:val="20"/>
              </w:rPr>
              <w:t xml:space="preserve"> белгіленген мөлшерлерде әрбір тауар атауына, оның ішінде белгілі бір сауда белгісін, үлгісін, артикулын және түрін қамтитын тауарларға алынады.</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шығарылған жері туралы алдын ала шешім қабылдағаны үшін кедендік алымдар тауардың шығарылған жері туралы алдын ала шешім қабылдау туралы өтініш берілгенге дейін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шығарылған жері туралы алдын ала шешім қабылдағаны үшін кедендік алымдар бюджетке қолма қол және қолма қол ақшасыз тәсілмен ұлттық валютада төленеді: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Ұлттық Банкінің лицензиясы бар екінші деңгейдегі банктер, сондай-ақ банк операцияларының жекелеген түрлерін жүзеге асыратын ұйымдар арқылы (Банктің төлем тапсырмасы төлемді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әкімшілік ғимараттарында белгіленген Екінші деңгейдегі банктердің электрондық терминалдары арқылы төлем карточкаларын пайдалана отырып (көрсетілген электрондық терминал беретін чек төлемді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Екінші деңгейдегі банктердің кассалары және тікелей көрсетілетін қызметті берушінің ғимараттарында (үй-жайларында) орналасқан банк операцияларының жекелеген түрлерін жүзеге асыратын ұйымдар арқылы (көрсетілген банк кассаларының түбіртегі төлемді растау болып табылады) жүзеге асырылады.</w:t>
            </w:r>
          </w:p>
          <w:p>
            <w:pPr>
              <w:spacing w:after="20"/>
              <w:ind w:left="20"/>
              <w:jc w:val="both"/>
            </w:pPr>
            <w:r>
              <w:rPr>
                <w:rFonts w:ascii="Times New Roman"/>
                <w:b w:val="false"/>
                <w:i w:val="false"/>
                <w:color w:val="000000"/>
                <w:sz w:val="20"/>
              </w:rPr>
              <w:t>
Телнұсқаны беру кезінде алдын ала шешім қабылдағаны үшін кедендік алым алынбайды.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0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мерекелік күндерден басқа, дүйсенбіден бастап жұмаға дейін, 13.00-ден 14.30-ға дейінгі түскі үзіліспен, сағат 8.30-ден 18.00-ға дейін.</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 кезекпен көрсетіледі, алдын ала жазылу талап етілмейді, жеделдетілген қызмет көрсету көзделмеген;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ҚР Еңбек кодексіне және ҚР мерекелер туралы Заңына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тіркеу орны бойынша жүргізіледі, жеделдетілген қызмет көрсету көзделмеген, портал арқылы электрондық кезекті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www.kgd.gov.kz;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ww.gov4c.kz;</w:t>
            </w:r>
          </w:p>
          <w:p>
            <w:pPr>
              <w:spacing w:after="20"/>
              <w:ind w:left="20"/>
              <w:jc w:val="both"/>
            </w:pPr>
            <w:r>
              <w:rPr>
                <w:rFonts w:ascii="Times New Roman"/>
                <w:b w:val="false"/>
                <w:i w:val="false"/>
                <w:color w:val="000000"/>
                <w:sz w:val="20"/>
              </w:rPr>
              <w:t>
3)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607"/>
          <w:p>
            <w:pPr>
              <w:spacing w:after="20"/>
              <w:ind w:left="20"/>
              <w:jc w:val="both"/>
            </w:pPr>
            <w:r>
              <w:rPr>
                <w:rFonts w:ascii="Times New Roman"/>
                <w:b w:val="false"/>
                <w:i w:val="false"/>
                <w:color w:val="000000"/>
                <w:sz w:val="20"/>
              </w:rPr>
              <w:t>
осы Тізбенің 3-қосымшаға сәйкес нысан бойынша өтініш.</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 (туралы) мәліметтер болуы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берушіге (тегі, аты, әкесінің аты (егер ол жеке басын куәландыратын құжатта көрсетілсе) немесе атауы, тұрғылықты жері немесе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 (толық коммерциялық атауы, фирмалық атауы (тауар белгісі), негізгі техникалық және коммерциялық сипаттамалары (функционалдық мақсаты, сорты, маркасы, моделі, артикулы, жеке және көліктік қаптамасының сипаттамасы), сыртқы экономикалық қызметтің тауар номенклатурасына сәйкес коды,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 дайындалған материалдарға, олардың шығу тегіне, Тауарларды сипаттау мен кодтаудың үйлестірілген жүйесіне, құнына сәйкес кодтарға;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тауарды дайындау үшін жасалған өндірістік және технологиялық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тауардың шығарылған жері туралы алдын ала шешім қабылдағаны үшін кедендік алым төлеуге;</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жіктеу туралы алдын ала шешім қабылдағаны үшін кедендік алымды төлеу туралы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Тауардың шығарылған жері туралы алдын ала шешім қабылдау туралы өтінішке тауарды өндіруші елдің сауда-өнеркәсіп палаталарының және (немесе) басқа да сараптама ұйымдарының (елдер тобының, елдердің кеден одағының, өңірдің немесе елдің бір бөлігінің) сараптама актілері және оған қатысты тауардың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шығарылған жері туралы алдын ала шешім қабылданатын тауардың шығарылған жері туралы сертификат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шығарылған жері туралы алдын ала шешім қабылдау туралы өтінішке онда көрсетілген мәліметтерді растайтын өзге де құжаттар қоса берілуі мүмкін: сынақ хаттамалары, тауарды зерттеу нәтижелері келтірілген сараптама ұйымдары мамандарының қорытындылары, тауарды Еуразиялық экономикалық одақтың кедендік шекарасы арқылы өткізуді көздейтін мәміле жасалғанын растайтын құжаттар, өндірілетін тауар құнының калькуляциясы, коммерциялық шоттар, бухгалтерлік есеп құжаттар, тауарды дайындаудың технологиялық процесінің толық сипаттамасы және басқа құжаттар, тауар шығарылған елдің (елдер тобының, елдердің кеден одағының, өңірдің немесе елдің бір бөлігінің) аумағында осы тауардың толық алынғанын, өндірілгенін немесе жеткілікті түрде өңделгенін (қайта өңделгенін) куәландыратын құжаттар, тауардың шығарылған жері туралы алдын ала шешім қабылдау үшін қажетті фотосуреттер, суреттер, сызбалар, бұйымдардың паспорттары және басқа да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шығарылған жері туралы алдын ала шешім қабылдау туралы өтінішке тауардың сынамалары және (немесе) үлгілері де қоса берілуі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тауардың шығарылған жері туралы алдын ала шешім қабылдау туралы өтінішке қоса берілген, қазақ немесе орыс тілі болып табылмайтын тілде жасалған құжаттардағы мәліметтерді аударуды талап етуге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ұсынған мәліметтер тауардың шығарылған жері туралы алдын ала шешім қабылдау үшін жеткіліксіз болған жағдайда, Мемлекеттік кірістер органы Мемлекеттік кірістер органына тауардың шығу тегі туралы алдын ала шешім қабылдау туралы өтініш келіп түскен күннен бастап он жұмыс күнінен кешіктірмей өтініш берушіге қосымша ақпарат беру қажеттілігі туралы сұрау салуды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мемлекеттік кірістер органы өтініш берушіге қосымша ақпарат беру қажеттілігі туралы сұрау салуды жіберген күннен бастап күнтізбелік алпыс күннен кешіктірілмей ұсынылуға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телнұсқаны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шығалыған жері туралы алдын ала шешімнің телнұсқасында тауардың шығу тегі туралы алдын ала шешімнің түпнұсқасында қамтылған барлық мәліметтер, оның ішінде тауардың шығу тегі туралы алдын ала шешімнің тіркеу нөмірі мен қабылданған күні көрсетіледі және "Телнұсқа" белгісі қойылады.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608"/>
          <w:p>
            <w:pPr>
              <w:spacing w:after="20"/>
              <w:ind w:left="20"/>
              <w:jc w:val="both"/>
            </w:pPr>
            <w:r>
              <w:rPr>
                <w:rFonts w:ascii="Times New Roman"/>
                <w:b w:val="false"/>
                <w:i w:val="false"/>
                <w:color w:val="000000"/>
                <w:sz w:val="20"/>
              </w:rPr>
              <w:t xml:space="preserve">
Егер қосымша ақпарат осы Қағидаларда белгіленген мерзімде ұсынылмаса не ұсынылған қосымша ақпарат тауардың шығу тегі туралы алдын ала шешім қабылдауға мүмкіндік беретін мәліметтерді қамтымаса, көрсетілетін қызметті беруші тауардың шығу тегі туралы осындай алдын ала шешім қабылдаудан бас тартады және бұл туралы бас тарту себептерін көрсете отырып, өтініш берушіні хабардар етеді. </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Егер Қазақстан Республикасының мемлекеттік органы немесе тауардың шығу тегі туралы сертификатты берген және (немесе) тексеруге уәкілеттік берілген Уәкілетті ұйым тауардың шығарылған жері туралы сертификаттың түпнұсқа болып табылмайтынын және (немесе) дұрыс емес мәліметтерді қамтитынын растаса, көрсетілетін қызметті беруші тауардың шығарылған жері туралы алдын ала шешім қабылдаудан бас тартады және бұл туралы бас тарту себептерін көрсете отырып, өтініш берушіні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өтінім беруші тауарды жіктеу туралы алдын ала шешім қабылдағаны үшін төлеген кедендік алым қайтарылмайды.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 үшін негіз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09"/>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bookmarkEnd w:id="609"/>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11-қосымша</w:t>
            </w:r>
            <w:r>
              <w:br/>
            </w:r>
            <w:r>
              <w:rPr>
                <w:rFonts w:ascii="Times New Roman"/>
                <w:b w:val="false"/>
                <w:i w:val="false"/>
                <w:color w:val="000000"/>
                <w:sz w:val="20"/>
              </w:rPr>
              <w:t>"Тауарларды жіктеу туралы алдын</w:t>
            </w:r>
            <w:r>
              <w:br/>
            </w:r>
            <w:r>
              <w:rPr>
                <w:rFonts w:ascii="Times New Roman"/>
                <w:b w:val="false"/>
                <w:i w:val="false"/>
                <w:color w:val="000000"/>
                <w:sz w:val="20"/>
              </w:rPr>
              <w:t>ала шешім қабылдау"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10"/>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арқылы www.egov.kz (бұдан әрі-портал);</w:t>
            </w:r>
          </w:p>
          <w:p>
            <w:pPr>
              <w:spacing w:after="20"/>
              <w:ind w:left="20"/>
              <w:jc w:val="both"/>
            </w:pPr>
            <w:r>
              <w:rPr>
                <w:rFonts w:ascii="Times New Roman"/>
                <w:b w:val="false"/>
                <w:i w:val="false"/>
                <w:color w:val="000000"/>
                <w:sz w:val="20"/>
              </w:rPr>
              <w:t>
3)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11"/>
          <w:p>
            <w:pPr>
              <w:spacing w:after="20"/>
              <w:ind w:left="20"/>
              <w:jc w:val="both"/>
            </w:pPr>
            <w:r>
              <w:rPr>
                <w:rFonts w:ascii="Times New Roman"/>
                <w:b w:val="false"/>
                <w:i w:val="false"/>
                <w:color w:val="000000"/>
                <w:sz w:val="20"/>
              </w:rPr>
              <w:t>
1) Тауарды жіктеу туралы алдын ала шешім қабылдау туралы өтініш тіркелген күннен бастап 10 (он) жұмыс күнінен кешіктірмей;</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мерзімнің тоқтатылуы: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"Қазақстан Республикасында кедендік реттеу туралы" Кодексінің (бұдан әрі – Кеден кодексі) </w:t>
            </w:r>
            <w:r>
              <w:rPr>
                <w:rFonts w:ascii="Times New Roman"/>
                <w:b w:val="false"/>
                <w:i w:val="false"/>
                <w:color w:val="000000"/>
                <w:sz w:val="20"/>
              </w:rPr>
              <w:t>44</w:t>
            </w:r>
            <w:r>
              <w:rPr>
                <w:rFonts w:ascii="Times New Roman"/>
                <w:b w:val="false"/>
                <w:i w:val="false"/>
                <w:color w:val="000000"/>
                <w:sz w:val="20"/>
              </w:rPr>
              <w:t xml:space="preserve"> және </w:t>
            </w:r>
            <w:r>
              <w:rPr>
                <w:rFonts w:ascii="Times New Roman"/>
                <w:b w:val="false"/>
                <w:i w:val="false"/>
                <w:color w:val="000000"/>
                <w:sz w:val="20"/>
              </w:rPr>
              <w:t>45-баптарына</w:t>
            </w:r>
            <w:r>
              <w:rPr>
                <w:rFonts w:ascii="Times New Roman"/>
                <w:b w:val="false"/>
                <w:i w:val="false"/>
                <w:color w:val="000000"/>
                <w:sz w:val="20"/>
              </w:rPr>
              <w:t xml:space="preserve"> сәйкес қосымша ақпарат ұсыну қажеттігі туралы қызмет алушыға сұраныс жіберілген күннен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 тарапынан кеден сараптамасы тағайындалған күннен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тауарды жіктеу туралы алдын ала шешімнің телнұсқасын беру – өтініш келіп түскен күннен бастап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4)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тауар номенклатурасына (бұдан әрі – ЕАЭО СЭҚ ТН) сәйкес тауарды сыныптау туралы алдын ала шешім беру, осы Тізбенің 9-тармағында көрсетілген жағдайларда және негіздер бойынша тауарды сыныптау туралы бұрын алынған алдын ала шешімнің телнұсқасын не мемлекеттік қызмет көрсетуден бас тарту туралы уәжделген жауапты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кодекстің 76-бабының </w:t>
            </w:r>
            <w:r>
              <w:rPr>
                <w:rFonts w:ascii="Times New Roman"/>
                <w:b w:val="false"/>
                <w:i w:val="false"/>
                <w:color w:val="000000"/>
                <w:sz w:val="20"/>
              </w:rPr>
              <w:t>2-тармағына</w:t>
            </w:r>
            <w:r>
              <w:rPr>
                <w:rFonts w:ascii="Times New Roman"/>
                <w:b w:val="false"/>
                <w:i w:val="false"/>
                <w:color w:val="000000"/>
                <w:sz w:val="20"/>
              </w:rPr>
              <w:t xml:space="preserve"> сәйкес мемлекеттік қызмет көрсету үшін жіктеу туралы алдын ала шешім қабылдағаны үшін кедендік алымдар алынады. Аталған алымдардың мөлшерлемелері Қазақстан Республикасы Үкіметінің 2018 жылғы 5 сәуірдегі №171 </w:t>
            </w:r>
            <w:r>
              <w:rPr>
                <w:rFonts w:ascii="Times New Roman"/>
                <w:b w:val="false"/>
                <w:i w:val="false"/>
                <w:color w:val="000000"/>
                <w:sz w:val="20"/>
              </w:rPr>
              <w:t>қаулысымен</w:t>
            </w:r>
            <w:r>
              <w:rPr>
                <w:rFonts w:ascii="Times New Roman"/>
                <w:b w:val="false"/>
                <w:i w:val="false"/>
                <w:color w:val="000000"/>
                <w:sz w:val="20"/>
              </w:rPr>
              <w:t xml:space="preserve"> бекітілген "Мемлекеттік кірістер органдары алатын кедендік алымдардың ставкаларын бекіту туралы" қаулысына сәйкес әрбір тауар атауы бойынша, оның белгілі бір маркасы, моделі, артикулы және түрлендірмесі (модификациясы) ескеріле отырып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12"/>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www.egov.kz порталы интернет-ресурстарында орналастырылған;</w:t>
            </w:r>
          </w:p>
          <w:p>
            <w:pPr>
              <w:spacing w:after="20"/>
              <w:ind w:left="20"/>
              <w:jc w:val="both"/>
            </w:pPr>
            <w:r>
              <w:rPr>
                <w:rFonts w:ascii="Times New Roman"/>
                <w:b w:val="false"/>
                <w:i w:val="false"/>
                <w:color w:val="000000"/>
                <w:sz w:val="20"/>
              </w:rPr>
              <w:t>
4) "KEDEN" АЖ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13"/>
          <w:p>
            <w:pPr>
              <w:spacing w:after="20"/>
              <w:ind w:left="20"/>
              <w:jc w:val="both"/>
            </w:pPr>
            <w:r>
              <w:rPr>
                <w:rFonts w:ascii="Times New Roman"/>
                <w:b w:val="false"/>
                <w:i w:val="false"/>
                <w:color w:val="000000"/>
                <w:sz w:val="20"/>
              </w:rPr>
              <w:t>
көрсетілетін қызметті алушы Мемлекеттік корпорацияға жүгінген кезде:</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жіктеу туралы алдын ала шешім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Қағидаға 3-қосымшаға сәйкес нысан бойынша өтініш. Тауарды жіктеу туралы алдын ала шешім қабылдау туралы өтініште толық коммерциялық атауы, фирмалық атауы (тауар белгісі), тауардың негізгі техникалық және коммерциялық сипаттамалары және тауарды біржақты жіктеуге мүмкіндік беретін өзге де ақпарат, сондай-ақ тауарларды жіктеу туралы алдын ала шешім қабылдағаны үшін кедендік алымның төленгені туралы мәліметтер қамтылуға тиіс; </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 жіктеу туралы алдын ала шешім қабылдағаны үшін кедендік алымды төлеу туралы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Қажет болған жағдайда кедендік сараптама жүргізу үшін тауардың сынамалары және (немесе) үлгілері, сондай-ақ өтініш берушінің мөрімен (ол болған кезде) куәландырылған Тауарларды сыныптау туралы алдын ала шешім қабылдау үшін қажетті бұйымдардың фотосуреттері, суреттері, сызбалары, паспорттары және басқа да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 қазақ немесе орыс тілі болып табылмайтын тілде жасалған, тауарды сыныптау туралы алдын ала шешім қабылдау туралы өтінішке қоса берілетін құжаттардағы мәліметтердің аудармасын талап етуге құқылы.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жіктеу туралы алдын ала шешім белгілі бір марканы, модельді, артикулды және модификацияны қамтитын тауардың әрбір атауы бойынша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Тауардың шығу тегі туралы алдын ала шешім нақты елден Еуразиялық экономикалық одақтың кедендік аумағына әкелінетін тауардың әрбір атауы бойынша қабылданады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ұсынған құжаттар мен мәліметтер алдын ала шешім қабылдау үшін жеткіліксіз болса немесе толық көлемде ұсынылмаса, көрсетілетін қызметті беруші көрсетілетін қызметті берушіге тауарды сыныптау туралы алдын ала шешім қабылдау туралы өтініш келіп түскен күннен бастап он жұмыс күнінен кешіктірмей көрсетілетін қызметті алушыға қосымша ақпарат беру қажеттілігі туралы сұрау салуды жібереді.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көрсетілетін қызметті беруші көрсетілетін қызметті алушыға қосымша ақпарат беру қажеттілігі туралы сұрау салуды жіберген күннен бастап күнтізбелік алпыс күннен кешіктірілмей ұсынылуға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телнұсқаны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еркін нысандағы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Тауарды жіктеу туралы алдын ала шешімнің телнұсқасында алдын ала шешімнің түпнұсқасында қамтылған барлық мәліметтер, оның ішінде тауарды жіктеу туралы алдын ала шешімнің тіркеу нөмірі мен қабылданған күні көрсетіледі және "Телнұсқа" белгісі қойылады.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14"/>
          <w:p>
            <w:pPr>
              <w:spacing w:after="20"/>
              <w:ind w:left="20"/>
              <w:jc w:val="both"/>
            </w:pPr>
            <w:r>
              <w:rPr>
                <w:rFonts w:ascii="Times New Roman"/>
                <w:b w:val="false"/>
                <w:i w:val="false"/>
                <w:color w:val="000000"/>
                <w:sz w:val="20"/>
              </w:rPr>
              <w:t>
Егер қосымша ақпарат осы Тізбенің 8-тармағында белгіленген мерзімде ұсынылмаса не ұсынылған қосымша ақпарат тауарды сыныптау туралы алдын ала шешім қабылдауға мүмкіндік беретін мәліметтерді қамтымаса, көрсетілетін қызметті беруші тауарды сыныптау туралы осындай алдын ала шешім қабылдаудан бас тартады және бұл туралы бас тарту себептерін көрсете отырып, өтініш берушіні хабардар етеді. Бұл ретте өтінім беруші тауарды жіктеу туралы алдын ала шешім қабылдағаны үшін төлеген кедендік алым қайтарылмайд;</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 xml:space="preserve">8-бабына </w:t>
            </w:r>
            <w:r>
              <w:rPr>
                <w:rFonts w:ascii="Times New Roman"/>
                <w:b w:val="false"/>
                <w:i w:val="false"/>
                <w:color w:val="000000"/>
                <w:sz w:val="20"/>
              </w:rPr>
              <w:t>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615"/>
          <w:p>
            <w:pPr>
              <w:spacing w:after="20"/>
              <w:ind w:left="20"/>
              <w:jc w:val="both"/>
            </w:pPr>
            <w:r>
              <w:rPr>
                <w:rFonts w:ascii="Times New Roman"/>
                <w:b w:val="false"/>
                <w:i w:val="false"/>
                <w:color w:val="000000"/>
                <w:sz w:val="20"/>
              </w:rPr>
              <w:t xml:space="preserve">
Қазақстан Республикасының "Халық денсаулығы және денсаулық сақтау жүйесі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қолтаңбасымен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"Белгілі бір уақыт кезеңі ішінде</w:t>
            </w:r>
            <w:r>
              <w:br/>
            </w:r>
            <w:r>
              <w:rPr>
                <w:rFonts w:ascii="Times New Roman"/>
                <w:b w:val="false"/>
                <w:i w:val="false"/>
                <w:color w:val="000000"/>
                <w:sz w:val="20"/>
              </w:rPr>
              <w:t xml:space="preserve"> әртүрлі тауар партияларымен </w:t>
            </w:r>
            <w:r>
              <w:br/>
            </w:r>
            <w:r>
              <w:rPr>
                <w:rFonts w:ascii="Times New Roman"/>
                <w:b w:val="false"/>
                <w:i w:val="false"/>
                <w:color w:val="000000"/>
                <w:sz w:val="20"/>
              </w:rPr>
              <w:t xml:space="preserve">әкелінуі болжанатын, </w:t>
            </w:r>
            <w:r>
              <w:br/>
            </w:r>
            <w:r>
              <w:rPr>
                <w:rFonts w:ascii="Times New Roman"/>
                <w:b w:val="false"/>
                <w:i w:val="false"/>
                <w:color w:val="000000"/>
                <w:sz w:val="20"/>
              </w:rPr>
              <w:t xml:space="preserve">құрастырылмаған немесе </w:t>
            </w:r>
            <w:r>
              <w:br/>
            </w:r>
            <w:r>
              <w:rPr>
                <w:rFonts w:ascii="Times New Roman"/>
                <w:b w:val="false"/>
                <w:i w:val="false"/>
                <w:color w:val="000000"/>
                <w:sz w:val="20"/>
              </w:rPr>
              <w:t xml:space="preserve">бөлшектелген түрдегі, оның </w:t>
            </w:r>
            <w:r>
              <w:br/>
            </w:r>
            <w:r>
              <w:rPr>
                <w:rFonts w:ascii="Times New Roman"/>
                <w:b w:val="false"/>
                <w:i w:val="false"/>
                <w:color w:val="000000"/>
                <w:sz w:val="20"/>
              </w:rPr>
              <w:t xml:space="preserve">ішінде жинақталмаған немесе </w:t>
            </w:r>
            <w:r>
              <w:br/>
            </w:r>
            <w:r>
              <w:rPr>
                <w:rFonts w:ascii="Times New Roman"/>
                <w:b w:val="false"/>
                <w:i w:val="false"/>
                <w:color w:val="000000"/>
                <w:sz w:val="20"/>
              </w:rPr>
              <w:t xml:space="preserve">жасалып бітпеген түрдегі </w:t>
            </w:r>
            <w:r>
              <w:br/>
            </w:r>
            <w:r>
              <w:rPr>
                <w:rFonts w:ascii="Times New Roman"/>
                <w:b w:val="false"/>
                <w:i w:val="false"/>
                <w:color w:val="000000"/>
                <w:sz w:val="20"/>
              </w:rPr>
              <w:t xml:space="preserve">тауарды сыныптау туралы </w:t>
            </w:r>
            <w:r>
              <w:br/>
            </w:r>
            <w:r>
              <w:rPr>
                <w:rFonts w:ascii="Times New Roman"/>
                <w:b w:val="false"/>
                <w:i w:val="false"/>
                <w:color w:val="000000"/>
                <w:sz w:val="20"/>
              </w:rPr>
              <w:t xml:space="preserve">шешім қабылдау" мемлекеттік </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16"/>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 арқылы;</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17"/>
          <w:p>
            <w:pPr>
              <w:spacing w:after="20"/>
              <w:ind w:left="20"/>
              <w:jc w:val="both"/>
            </w:pPr>
            <w:r>
              <w:rPr>
                <w:rFonts w:ascii="Times New Roman"/>
                <w:b w:val="false"/>
                <w:i w:val="false"/>
                <w:color w:val="000000"/>
                <w:sz w:val="20"/>
              </w:rPr>
              <w:t>
1) Өтініш тіркелген күннен бастап 20 (жиырма) жұмыс күнінен кешіктірмей;</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не осы Тізбенің 9-тармағында көрсетілген жағдайларда және негіздер бойынша мемлекеттік қызмет көрсетуден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18"/>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ҚР Еңбек кодексіне және ҚР мерекелер туралы Заңы сәйкес мереке және демалыс күндерінен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тіркелген жері бойынша жеделдетіп қызмет көрсетусіз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порталда, "KEDEN"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ҚР мерекелер туралы </w:t>
            </w:r>
            <w:r>
              <w:rPr>
                <w:rFonts w:ascii="Times New Roman"/>
                <w:b w:val="false"/>
                <w:i w:val="false"/>
                <w:color w:val="000000"/>
                <w:sz w:val="20"/>
              </w:rPr>
              <w:t>Заңы</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 www.egov.kz;</w:t>
            </w:r>
          </w:p>
          <w:p>
            <w:pPr>
              <w:spacing w:after="20"/>
              <w:ind w:left="20"/>
              <w:jc w:val="both"/>
            </w:pPr>
            <w:r>
              <w:rPr>
                <w:rFonts w:ascii="Times New Roman"/>
                <w:b w:val="false"/>
                <w:i w:val="false"/>
                <w:color w:val="000000"/>
                <w:sz w:val="20"/>
              </w:rPr>
              <w:t>
4) "KEDEN" АЖ http://www.keden.kgd.gov.kz.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619"/>
          <w:p>
            <w:pPr>
              <w:spacing w:after="20"/>
              <w:ind w:left="20"/>
              <w:jc w:val="both"/>
            </w:pPr>
            <w:r>
              <w:rPr>
                <w:rFonts w:ascii="Times New Roman"/>
                <w:b w:val="false"/>
                <w:i w:val="false"/>
                <w:color w:val="000000"/>
                <w:sz w:val="20"/>
              </w:rPr>
              <w:t>
көрсетілетін қызметті алушы Мемлекеттік корпорацияға немесе порталға жүгінген кезде:</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осы Қағидаға 3-қосымшаға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Шарттың (келісімшарттың) нотариат куәландырған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олардың негізінде жиналмаған түрдегі тауарды сыныптау туралы шешім қабылданатын құжаттар (іс-әрекет принципі мен функциялары көрсетілген тауардың және оның компоненттерінің техникалық сипаттамасы, монтаждау немесе құрастыру тәсілінің сипаттамасы, олардан тауар және оның компоненттері өндірілген материалдардың сипаттамасы, Құрастыру сызбалары, схемалары, мүмкіндігінше фотосуреттер, өндірушілердің каталогтары, бейнематериал, өнімнің толық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Өтінішті мемлекеттік кірістер органы декларант кедендік рәсіммен орналастыру үшін берген тауарларға арналған декларацияны тіркегенге дейін (кедендік транзиттің кедендік рәсімін қоспағанда) жинақталмаған немесе бөлшектелген түрде, оның ішінде жиынтықталмаған немесе аяқталмаған түрде әкелінген тауардың бірінші партиясына қатысты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көрсетілетін қызметті алушы ұсынған құжаттар мен мәліметтер тауарды жинақталмаған түрде жіктеу туралы шешім қабылдау үшін жеткіліксіз болса, көрсетілетін қызметті беруші көрсетілетін қызметті алушыны өтініш келіп түскен күннен бастап 10 (он) жұмыс күнінен кешіктірмей қосымша ақпарат беру қажеттігі туралы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ақпарат көрсетілетін қызметті алушыны жазбаша хабардар еткен күннен бастап күнтізбелік 30 (отыз) күн ішінде берілуге тиіс.</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Мемлекеттік корпорация қызметкері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620"/>
          <w:p>
            <w:pPr>
              <w:spacing w:after="20"/>
              <w:ind w:left="20"/>
              <w:jc w:val="both"/>
            </w:pPr>
            <w:r>
              <w:rPr>
                <w:rFonts w:ascii="Times New Roman"/>
                <w:b w:val="false"/>
                <w:i w:val="false"/>
                <w:color w:val="000000"/>
                <w:sz w:val="20"/>
              </w:rPr>
              <w:t>
1) егер қосымша ақпарат осы Қағиданың 1-қосымшасына сәйкес Тізбенің 8-тармағында белгіленген мерзімде ұсынылмаса не көрсетілетін қызметті алушы тауарды сыныптау үшін қажетті құжаттар мен мәліметтерді ұсынудан бас тартса;</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2) егер Еуразиялық экономикалық одақтың кедендік шекарасы арқылы өткізілетін тауардың құрамдас бөліктері жинақталмаған немесе бөлшектелген түрде, оның ішінде жиынтықталмаған немесе аяқталмаған түрде сыныптау қағидаларына сәйкес аяқталған немесе жиынтық тауардың коды бойынша сыныпталатын тауарды құрмаса;</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өтініште және оған қоса берілетін құжаттарда көрсетілген қарама-қайшы ақпарат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621"/>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өзіне-өзі қызмет көрсетуді жүзеге асыру, өз бетінше жүріп-тұру, бағдарлану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корпорацияның қызметкері тұрғылықты жері бойынша 1414, 8 800 080 7777 бірыңғай байланыс орталығы арқылы жүгіну арқылы жүргізеді (Мемлекеттік корпорация арқылы қызмет көрсету кезінде).</w:t>
            </w:r>
          </w:p>
          <w:bookmarkEnd w:id="62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Бірыңғай байланыс орталығы арқылы қашықтан қол жеткізу режимінде Мемлекеттік қызмет көрсету мәртебесі туралы ақпарат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тасымалдау көлiк</w:t>
            </w:r>
            <w:r>
              <w:br/>
            </w:r>
            <w:r>
              <w:rPr>
                <w:rFonts w:ascii="Times New Roman"/>
                <w:b w:val="false"/>
                <w:i w:val="false"/>
                <w:color w:val="000000"/>
                <w:sz w:val="20"/>
              </w:rPr>
              <w:t xml:space="preserve"> құралын кедендiк пломбалар мен</w:t>
            </w:r>
            <w:r>
              <w:br/>
            </w:r>
            <w:r>
              <w:rPr>
                <w:rFonts w:ascii="Times New Roman"/>
                <w:b w:val="false"/>
                <w:i w:val="false"/>
                <w:color w:val="000000"/>
                <w:sz w:val="20"/>
              </w:rPr>
              <w:t xml:space="preserve"> мөрлер салынған тауарларды </w:t>
            </w:r>
            <w:r>
              <w:br/>
            </w:r>
            <w:r>
              <w:rPr>
                <w:rFonts w:ascii="Times New Roman"/>
                <w:b w:val="false"/>
                <w:i w:val="false"/>
                <w:color w:val="000000"/>
                <w:sz w:val="20"/>
              </w:rPr>
              <w:t>тасымалдауға жiберу туралы</w:t>
            </w:r>
            <w:r>
              <w:br/>
            </w:r>
            <w:r>
              <w:rPr>
                <w:rFonts w:ascii="Times New Roman"/>
                <w:b w:val="false"/>
                <w:i w:val="false"/>
                <w:color w:val="000000"/>
                <w:sz w:val="20"/>
              </w:rPr>
              <w:t xml:space="preserve"> куәлiк беру" мемлекеттік</w:t>
            </w:r>
            <w:r>
              <w:br/>
            </w:r>
            <w:r>
              <w:rPr>
                <w:rFonts w:ascii="Times New Roman"/>
                <w:b w:val="false"/>
                <w:i w:val="false"/>
                <w:color w:val="000000"/>
                <w:sz w:val="20"/>
              </w:rPr>
              <w:t xml:space="preserve"> 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тасымалдаудың</w:t>
            </w:r>
            <w:r>
              <w:rPr>
                <w:rFonts w:ascii="Times New Roman"/>
                <w:b w:val="false"/>
                <w:i w:val="false"/>
                <w:color w:val="000000"/>
                <w:sz w:val="20"/>
              </w:rPr>
              <w:t xml:space="preserve"> </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w:t>
            </w:r>
            <w:r>
              <w:rPr>
                <w:rFonts w:ascii="Times New Roman"/>
                <w:b w:val="false"/>
                <w:i w:val="false"/>
                <w:color w:val="000000"/>
                <w:sz w:val="20"/>
              </w:rPr>
              <w:t xml:space="preserve"> </w:t>
            </w:r>
            <w:r>
              <w:rPr>
                <w:rFonts w:ascii="Times New Roman"/>
                <w:b/>
                <w:i w:val="false"/>
                <w:color w:val="000000"/>
                <w:sz w:val="20"/>
              </w:rPr>
              <w:t>тауарларды</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пломбалармен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мөрлермен</w:t>
            </w:r>
            <w:r>
              <w:rPr>
                <w:rFonts w:ascii="Times New Roman"/>
                <w:b w:val="false"/>
                <w:i w:val="false"/>
                <w:color w:val="000000"/>
                <w:sz w:val="20"/>
              </w:rPr>
              <w:t xml:space="preserve"> </w:t>
            </w:r>
            <w:r>
              <w:rPr>
                <w:rFonts w:ascii="Times New Roman"/>
                <w:b/>
                <w:i w:val="false"/>
                <w:color w:val="000000"/>
                <w:sz w:val="20"/>
              </w:rPr>
              <w:t>тасымалдауға</w:t>
            </w:r>
            <w:r>
              <w:rPr>
                <w:rFonts w:ascii="Times New Roman"/>
                <w:b w:val="false"/>
                <w:i w:val="false"/>
                <w:color w:val="000000"/>
                <w:sz w:val="20"/>
              </w:rPr>
              <w:t xml:space="preserve"> </w:t>
            </w:r>
            <w:r>
              <w:rPr>
                <w:rFonts w:ascii="Times New Roman"/>
                <w:b/>
                <w:i w:val="false"/>
                <w:color w:val="000000"/>
                <w:sz w:val="20"/>
              </w:rPr>
              <w:t>жіберу</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622"/>
          <w:p>
            <w:pPr>
              <w:spacing w:after="20"/>
              <w:ind w:left="20"/>
              <w:jc w:val="both"/>
            </w:pPr>
            <w:r>
              <w:rPr>
                <w:rFonts w:ascii="Times New Roman"/>
                <w:b w:val="false"/>
                <w:i w:val="false"/>
                <w:color w:val="000000"/>
                <w:sz w:val="20"/>
              </w:rPr>
              <w:t>
1) көрсетілетін қызметті беруші арқылы;</w:t>
            </w:r>
          </w:p>
          <w:bookmarkEnd w:id="62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мемлекеттік кірістер органдарының ақпараттық жүйесі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23"/>
          <w:p>
            <w:pPr>
              <w:spacing w:after="20"/>
              <w:ind w:left="20"/>
              <w:jc w:val="both"/>
            </w:pPr>
            <w:r>
              <w:rPr>
                <w:rFonts w:ascii="Times New Roman"/>
                <w:b w:val="false"/>
                <w:i w:val="false"/>
                <w:color w:val="000000"/>
                <w:sz w:val="20"/>
              </w:rPr>
              <w:t>
1) көрсетілетін қызметті алушы көрсетілетін қызметті берушіге құжаттар топтамасын тапсырған сәттен бастап – көлік құралын ұсынған кезде көрсетілген өтініш тіркелген күннен кейінгі бір жұмыс күні;</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құжаттар топтамасын тапсыруы үшін күтудің рұқсат берілетін уақыты – Мемлекеттік корпорацияда – 15 (он бес) минут;</w:t>
            </w:r>
          </w:p>
          <w:p>
            <w:pPr>
              <w:spacing w:after="20"/>
              <w:ind w:left="20"/>
              <w:jc w:val="both"/>
            </w:pPr>
            <w:r>
              <w:rPr>
                <w:rFonts w:ascii="Times New Roman"/>
                <w:b w:val="false"/>
                <w:i w:val="false"/>
                <w:color w:val="000000"/>
                <w:sz w:val="20"/>
              </w:rPr>
              <w:t>
3) көрсетілетін қызметті алушыға көрсетілетін қызметті берушінің қызмет көрсетуінің рұқсат берілетін уақыты –Мемлекеттік корпорацияда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24"/>
          <w:p>
            <w:pPr>
              <w:spacing w:after="20"/>
              <w:ind w:left="20"/>
              <w:jc w:val="both"/>
            </w:pPr>
            <w:r>
              <w:rPr>
                <w:rFonts w:ascii="Times New Roman"/>
                <w:b w:val="false"/>
                <w:i w:val="false"/>
                <w:color w:val="000000"/>
                <w:sz w:val="20"/>
              </w:rPr>
              <w:t>
1) халықаралық тасымалдаудың көлік құралын кедендік пломбалармен және мөрлермен тауарларды тасымалдауға жіберу туралы куәлік беру;</w:t>
            </w:r>
          </w:p>
          <w:bookmarkEnd w:id="624"/>
          <w:p>
            <w:pPr>
              <w:spacing w:after="20"/>
              <w:ind w:left="20"/>
              <w:jc w:val="both"/>
            </w:pPr>
            <w:r>
              <w:rPr>
                <w:rFonts w:ascii="Times New Roman"/>
                <w:b w:val="false"/>
                <w:i w:val="false"/>
                <w:color w:val="000000"/>
                <w:sz w:val="20"/>
              </w:rPr>
              <w:t>
2)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25"/>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bookmarkEnd w:id="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 кезекпен көрсетіледі, алдын ала жазылу талап етілмейді, жеделдетілген қызмет көрсету көзделмеген; </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интернет-ресурста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26"/>
          <w:p>
            <w:pPr>
              <w:spacing w:after="20"/>
              <w:ind w:left="20"/>
              <w:jc w:val="both"/>
            </w:pPr>
            <w:r>
              <w:rPr>
                <w:rFonts w:ascii="Times New Roman"/>
                <w:b w:val="false"/>
                <w:i w:val="false"/>
                <w:color w:val="000000"/>
                <w:sz w:val="20"/>
              </w:rPr>
              <w:t>
жеке тәртіппен куәлікті алу кезінде:</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өтініш және халықаралық тасымалдау көлік құралын тексеріп қарауға бос күйінде әкелу: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тасымалдағышта жүгінген кезде 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 арқылы жүгінген кезде осы Қағиданың 2-қосымшасына сәйкес электронды құжат нысанындағы өтініш; </w:t>
            </w:r>
          </w:p>
          <w:p>
            <w:pPr>
              <w:spacing w:after="20"/>
              <w:ind w:left="20"/>
              <w:jc w:val="both"/>
            </w:pPr>
            <w:r>
              <w:rPr>
                <w:rFonts w:ascii="Times New Roman"/>
                <w:b w:val="false"/>
                <w:i w:val="false"/>
                <w:color w:val="000000"/>
                <w:sz w:val="20"/>
              </w:rPr>
              <w:t>
</w:t>
            </w:r>
            <w:r>
              <w:rPr>
                <w:rFonts w:ascii="Times New Roman"/>
                <w:b w:val="false"/>
                <w:i w:val="false"/>
                <w:color w:val="000000"/>
                <w:sz w:val="20"/>
              </w:rPr>
              <w:t>2) бланкінің 1 – 6-бағандарын толтыра отырып Кеден одағы Комиссиясының 2011 жылғы 22 шілдедегі № 676 шешімімен (бұдан әрі – Шешім) белгіленген нысан бойынша жіберу туралы куәлік бланкісі;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автомобиль көлік құралының, тіркеменің, жартылай тіркеменің конструкциясының сызбалары, фотосуреттері және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автомобиль көлік құралына, тіркемеге, жартылай тіркемеге қатысты жеке меншік, шаруашылық жүргізу, жедел басқару немесе иелік ету құқығын растайтын құжаттардың түпнұсқалары мен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автомобиль көлік құралын, тіркемені, жартылай тіркемені тіркеу туралы куәліктің түпнұсқасы және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Өтінішке қоса берілетін фотосуреттер мен сызбаларда автомобиль көлік құралының, тіркеменің, жартылай тіркеменің алдыңғы жағынан, артқы жағынан, сол жағынан, оң жағынан түрлері, сондай-ақ кедендік пломбалар мен мөрлерді салу үшін орындар көрсетілуі тиіс. Бір фотосуретте немесе сызбада бір мезгілде автомобиль көлік құралының, тіркеменің, жартылай тіркеменің екіден көп емес түрін көрсетуге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 құралдары конструкциясының (сериясының) типі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автомобиль көлік құралының, тіркеменің, жартылай тіркеменің түрін, оның белгілері мен көрсетілетін қызметті алушы (дайындаушы) алдын ала тауарларды кедендік пломбалармен және мөрлермен тасымалдауға жіберуге жататын көлік құралы конструкциясының типіне (сериясына) беретін тану цифрларын немесе әріптерін көрсете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қағаз тасымалдағышында жүгінген кезде еркін нысандағы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 арқылы жүгінген кезде осы Қағидаға 2-қосымшаға сәйкес электронды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(дайындаушы) өтініште: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 оларды конструкцияның (серияның) осы типіндегі автомобиль көлік құралын, тіркемені, жартылай тіркемені кез келген сәтте олардың сериялық өндірісі барысында қарап тексеруге мүмкіндік беретін жағдайлар жасауға;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 осы өзгерістер жүргізілгенге дейін конструкцияның (серияның) сызбаларындағы және сипаттамаларындағы кез келген өзгерістер туралы хабардар етуге;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көлік құралының, тіркеменің, жартылай тіркеменің көрінетін жеріне конструкциясы (сериясы) типінің тану цифрларын немесе әріптерін, сондай-ақ сериямен шығарылатын аталған типтегі әрбір автомобиль көлік құралының, тіркеменің, жартылай тіркеменің тану немесе зауыт нөмірін салуға;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конструкцияның (серияның) жіберілген типіне сәйкес дайындалған автомобиль көлік құралының, тіркеменің, жартылай тіркеменің есебін жүргізуге жазбаша міндеттенеді;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бланкінің 2-4 және 8-бағандарын толтыра отырып Шешіммен белгіленген нысан бойынша жіберу туралы куәліктің бланкісі;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алдын ала тауарларды кедендік пломбалармен және мөрлермен тасымалдауға жіберуге жататын автомобиль көлік құралының, тіркеменің, жартылай тіркеменің конструкциясының (сериясының) типінің сызбалары, фотосуреттері және егжей-тегжейлі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құжаттардың көшірмелері салыстыру үшін түпнұсқамен табыс етіледі, кейіннен құжаттардың түпнұсқасы көрсетілетін қызметті алушыға қайтарылады.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627"/>
          <w:p>
            <w:pPr>
              <w:spacing w:after="20"/>
              <w:ind w:left="20"/>
              <w:jc w:val="both"/>
            </w:pPr>
            <w:r>
              <w:rPr>
                <w:rFonts w:ascii="Times New Roman"/>
                <w:b w:val="false"/>
                <w:i w:val="false"/>
                <w:color w:val="000000"/>
                <w:sz w:val="20"/>
              </w:rPr>
              <w:t>
1975 жылғы 14 қарашадағы ХЖТ кітапшасын қолдана отырып, Жүктерді халықаралық тасымалдау туралы кеден конвенциясында немесе 1972 жылғы 2 желтоқсандағы контейнерлерге қатысты Кеден Конвенциясында белгіленген автомобиль көлік құралының, тіркеменің, жартылай тіркеменің техникалық талаптарға сәйкес келмеуі мемлекеттік қызмет көрсетуден бас тарту үшін негіз болып табылады;</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628"/>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сақтау орындары</w:t>
            </w:r>
            <w:r>
              <w:br/>
            </w:r>
            <w:r>
              <w:rPr>
                <w:rFonts w:ascii="Times New Roman"/>
                <w:b w:val="false"/>
                <w:i w:val="false"/>
                <w:color w:val="000000"/>
                <w:sz w:val="20"/>
              </w:rPr>
              <w:t xml:space="preserve"> иелерінің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Уақытша</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орындары</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29"/>
          <w:p>
            <w:pPr>
              <w:spacing w:after="20"/>
              <w:ind w:left="20"/>
              <w:jc w:val="both"/>
            </w:pPr>
            <w:r>
              <w:rPr>
                <w:rFonts w:ascii="Times New Roman"/>
                <w:b w:val="false"/>
                <w:i w:val="false"/>
                <w:color w:val="000000"/>
                <w:sz w:val="20"/>
              </w:rPr>
              <w:t>
Мемлекеттік көрсетілетін қызмет түрінің атауы:</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қайта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Уақытша сақтау орны иелерінің тізілімінен шығару;</w:t>
            </w:r>
          </w:p>
          <w:p>
            <w:pPr>
              <w:spacing w:after="20"/>
              <w:ind w:left="20"/>
              <w:jc w:val="both"/>
            </w:pPr>
            <w:r>
              <w:rPr>
                <w:rFonts w:ascii="Times New Roman"/>
                <w:b w:val="false"/>
                <w:i w:val="false"/>
                <w:color w:val="000000"/>
                <w:sz w:val="20"/>
              </w:rPr>
              <w:t>
4. Уақытша сақтау орындарының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30"/>
          <w:p>
            <w:pPr>
              <w:spacing w:after="20"/>
              <w:ind w:left="20"/>
              <w:jc w:val="both"/>
            </w:pPr>
            <w:r>
              <w:rPr>
                <w:rFonts w:ascii="Times New Roman"/>
                <w:b w:val="false"/>
                <w:i w:val="false"/>
                <w:color w:val="000000"/>
                <w:sz w:val="20"/>
              </w:rPr>
              <w:t>
1) "электрондық үкіметтің" веб-порталы: www.egov.kz (бұдан әрі – портал);</w:t>
            </w:r>
          </w:p>
          <w:bookmarkEnd w:id="630"/>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31"/>
          <w:p>
            <w:pPr>
              <w:spacing w:after="20"/>
              <w:ind w:left="20"/>
              <w:jc w:val="both"/>
            </w:pPr>
            <w:r>
              <w:rPr>
                <w:rFonts w:ascii="Times New Roman"/>
                <w:b w:val="false"/>
                <w:i w:val="false"/>
                <w:color w:val="000000"/>
                <w:sz w:val="20"/>
              </w:rPr>
              <w:t>
Уақытша сақтау орындары тізіліміне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тоқтата тұру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қайта бастау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сақтау орындарының иелерін тізілімнен шығару – 3 (үш) жұмыс күні ішінде;</w:t>
            </w:r>
          </w:p>
          <w:p>
            <w:pPr>
              <w:spacing w:after="20"/>
              <w:ind w:left="20"/>
              <w:jc w:val="both"/>
            </w:pPr>
            <w:r>
              <w:rPr>
                <w:rFonts w:ascii="Times New Roman"/>
                <w:b w:val="false"/>
                <w:i w:val="false"/>
                <w:color w:val="000000"/>
                <w:sz w:val="20"/>
              </w:rPr>
              <w:t>
уақытша сақтау орындарының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32"/>
          <w:p>
            <w:pPr>
              <w:spacing w:after="20"/>
              <w:ind w:left="20"/>
              <w:jc w:val="both"/>
            </w:pPr>
            <w:r>
              <w:rPr>
                <w:rFonts w:ascii="Times New Roman"/>
                <w:b w:val="false"/>
                <w:i w:val="false"/>
                <w:color w:val="000000"/>
                <w:sz w:val="20"/>
              </w:rPr>
              <w:t>
хабарламасы бар уақытша сақтау орындары иелерінің тізіліміне енгізу туралы шешім не осы Тізбенің 9-тармағында көрсетілген жағдайларда және негіздер бойынша мемлекеттік қызмет көрсетуден бас тарту туралы уәжделген жауап (хабарлама).</w:t>
            </w:r>
          </w:p>
          <w:bookmarkEnd w:id="632"/>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73-бабы</w:t>
            </w:r>
            <w:r>
              <w:rPr>
                <w:rFonts w:ascii="Times New Roman"/>
                <w:b w:val="false"/>
                <w:i w:val="false"/>
                <w:color w:val="000000"/>
                <w:sz w:val="20"/>
              </w:rPr>
              <w:t xml:space="preserve"> 2-тармағының 7) тармақшасына сәйкес тыңдауды жүзеге асырмай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33"/>
          <w:p>
            <w:pPr>
              <w:spacing w:after="20"/>
              <w:ind w:left="20"/>
              <w:jc w:val="both"/>
            </w:pPr>
            <w:r>
              <w:rPr>
                <w:rFonts w:ascii="Times New Roman"/>
                <w:b w:val="false"/>
                <w:i w:val="false"/>
                <w:color w:val="000000"/>
                <w:sz w:val="20"/>
              </w:rPr>
              <w:t xml:space="preserve">
1) порталда және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2) "KEDEN" АЖ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"Қазақстан Республикасындағы мерекелер туралы" Қазақстан Республикасының Заңына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www.egov.kz порталы;</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34"/>
          <w:p>
            <w:pPr>
              <w:spacing w:after="20"/>
              <w:ind w:left="20"/>
              <w:jc w:val="both"/>
            </w:pPr>
            <w:r>
              <w:rPr>
                <w:rFonts w:ascii="Times New Roman"/>
                <w:b w:val="false"/>
                <w:i w:val="false"/>
                <w:color w:val="000000"/>
                <w:sz w:val="20"/>
              </w:rPr>
              <w:t>
көрсетілетін қызметті берушіге:</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көрсетілетін қызмет қағидаларының 2-қосымшасына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сақтау орындары иесінің азаматтық-құқықтық жауапкершілігін сақтандыру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сақтау орындары иесінің азаматтық-құқықтық жауапкершілігін сақтандыру шартының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Кеден саласындағы уәкілетті органның аумақтық органының лауазымды адамы көрсетілетін қызметті алушының үй-жайлары мен аумақтарын "Қазақстан Республикасындағы кедендік реттеу туралы" Қазақстан Республикасы Кодексінің (бұдан әрі – Кодекс) 415-бабы </w:t>
            </w:r>
            <w:r>
              <w:rPr>
                <w:rFonts w:ascii="Times New Roman"/>
                <w:b w:val="false"/>
                <w:i w:val="false"/>
                <w:color w:val="000000"/>
                <w:sz w:val="20"/>
              </w:rPr>
              <w:t>3-тармағына</w:t>
            </w:r>
            <w:r>
              <w:rPr>
                <w:rFonts w:ascii="Times New Roman"/>
                <w:b w:val="false"/>
                <w:i w:val="false"/>
                <w:color w:val="000000"/>
                <w:sz w:val="20"/>
              </w:rPr>
              <w:t xml:space="preserve"> сәйкес 503-бабы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510-бабы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және 517-бабы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айқындалған талаптарға сәйкестігіне қарап-тексеруді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Кедендік қарап-тексеруді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сақтау орны ретінде пайдалануға арналған құрлыс жайлардың, үй-жайлардың (үй-жай бөліктерінің) және (немесе) ашық алаңдардың меншігінде, шаруашылық жүргізуінде, жедел басқаруында болуын немесе жалға алынғанын растайтын құжаттардың;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тиеу-түсіру механизмдерінің не тиеу-түсіру механизмдерін пайдаланумен байланысты қызмет көрсететін тұлғамен шарттың;</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орналастырылатын тауарлар мен көлік құралдарының сипаттамасына сәйкес келетін сертификатталған таразы жабдығының, ал арнаулы сақтау орнына газ орналастырылған жағдайда – тиісті есептеу құралы аспабының бар екенін растайтын құжаттардың түпнұсқаларын көрсете отырып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ұсынылған құжаттардың көшірмелері көрсетілетін қызметті берушіде қалатын, үй-жайларды және аумақты кедендік қарап тексеру актіне қоса тігіледі.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Үй-жайларды және аумақты кедендік қарап тексеру аяқталған соң үй-жайларды және аумақты кедендік қарап тексеру актісінің бір данасы көрсетілетін қызметті алушыға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35"/>
          <w:p>
            <w:pPr>
              <w:spacing w:after="20"/>
              <w:ind w:left="20"/>
              <w:jc w:val="both"/>
            </w:pPr>
            <w:r>
              <w:rPr>
                <w:rFonts w:ascii="Times New Roman"/>
                <w:b w:val="false"/>
                <w:i w:val="false"/>
                <w:color w:val="000000"/>
                <w:sz w:val="20"/>
              </w:rPr>
              <w:t>
1) Қағиданың осы 1-қосымшасының 8-тармағында көрсетілген барлық құжаттарды ұсынбауы;</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көрсетілетін қызметті алушының Кодекстің </w:t>
            </w:r>
            <w:r>
              <w:rPr>
                <w:rFonts w:ascii="Times New Roman"/>
                <w:b w:val="false"/>
                <w:i w:val="false"/>
                <w:color w:val="000000"/>
                <w:sz w:val="20"/>
              </w:rPr>
              <w:t>503</w:t>
            </w:r>
            <w:r>
              <w:rPr>
                <w:rFonts w:ascii="Times New Roman"/>
                <w:b w:val="false"/>
                <w:i w:val="false"/>
                <w:color w:val="000000"/>
                <w:sz w:val="20"/>
              </w:rPr>
              <w:t xml:space="preserve">, </w:t>
            </w:r>
            <w:r>
              <w:rPr>
                <w:rFonts w:ascii="Times New Roman"/>
                <w:b w:val="false"/>
                <w:i w:val="false"/>
                <w:color w:val="000000"/>
                <w:sz w:val="20"/>
              </w:rPr>
              <w:t>510</w:t>
            </w:r>
            <w:r>
              <w:rPr>
                <w:rFonts w:ascii="Times New Roman"/>
                <w:b w:val="false"/>
                <w:i w:val="false"/>
                <w:color w:val="000000"/>
                <w:sz w:val="20"/>
              </w:rPr>
              <w:t xml:space="preserve"> және </w:t>
            </w:r>
            <w:r>
              <w:rPr>
                <w:rFonts w:ascii="Times New Roman"/>
                <w:b w:val="false"/>
                <w:i w:val="false"/>
                <w:color w:val="000000"/>
                <w:sz w:val="20"/>
              </w:rPr>
              <w:t>517-баптарында</w:t>
            </w:r>
            <w:r>
              <w:rPr>
                <w:rFonts w:ascii="Times New Roman"/>
                <w:b w:val="false"/>
                <w:i w:val="false"/>
                <w:color w:val="000000"/>
                <w:sz w:val="20"/>
              </w:rPr>
              <w:t xml:space="preserve"> белгіленген шарттарға сәйкес келмеуі жағдайлары негіз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636"/>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паролді пайдалана отырып, мобилді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"Бажсыз сауда дүкендері</w:t>
            </w:r>
            <w:r>
              <w:br/>
            </w:r>
            <w:r>
              <w:rPr>
                <w:rFonts w:ascii="Times New Roman"/>
                <w:b w:val="false"/>
                <w:i w:val="false"/>
                <w:color w:val="000000"/>
                <w:sz w:val="20"/>
              </w:rPr>
              <w:t xml:space="preserve"> иелерінің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Бажсыз</w:t>
            </w:r>
            <w:r>
              <w:rPr>
                <w:rFonts w:ascii="Times New Roman"/>
                <w:b w:val="false"/>
                <w:i w:val="false"/>
                <w:color w:val="000000"/>
                <w:sz w:val="20"/>
              </w:rPr>
              <w:t xml:space="preserve"> </w:t>
            </w:r>
            <w:r>
              <w:rPr>
                <w:rFonts w:ascii="Times New Roman"/>
                <w:b/>
                <w:i w:val="false"/>
                <w:color w:val="000000"/>
                <w:sz w:val="20"/>
              </w:rPr>
              <w:t>сауда</w:t>
            </w:r>
            <w:r>
              <w:rPr>
                <w:rFonts w:ascii="Times New Roman"/>
                <w:b w:val="false"/>
                <w:i w:val="false"/>
                <w:color w:val="000000"/>
                <w:sz w:val="20"/>
              </w:rPr>
              <w:t xml:space="preserve"> </w:t>
            </w:r>
            <w:r>
              <w:rPr>
                <w:rFonts w:ascii="Times New Roman"/>
                <w:b/>
                <w:i w:val="false"/>
                <w:color w:val="000000"/>
                <w:sz w:val="20"/>
              </w:rPr>
              <w:t>дүкендері</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37"/>
          <w:p>
            <w:pPr>
              <w:spacing w:after="20"/>
              <w:ind w:left="20"/>
              <w:jc w:val="both"/>
            </w:pPr>
            <w:r>
              <w:rPr>
                <w:rFonts w:ascii="Times New Roman"/>
                <w:b w:val="false"/>
                <w:i w:val="false"/>
                <w:color w:val="000000"/>
                <w:sz w:val="20"/>
              </w:rPr>
              <w:t>
Мемлекеттік көрсетілетін қызмет түрінің атауы:</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қайта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Бажсыз сауда дүкені иелерінің тізілімінен шығару;</w:t>
            </w:r>
          </w:p>
          <w:p>
            <w:pPr>
              <w:spacing w:after="20"/>
              <w:ind w:left="20"/>
              <w:jc w:val="both"/>
            </w:pPr>
            <w:r>
              <w:rPr>
                <w:rFonts w:ascii="Times New Roman"/>
                <w:b w:val="false"/>
                <w:i w:val="false"/>
                <w:color w:val="000000"/>
                <w:sz w:val="20"/>
              </w:rPr>
              <w:t>
4. Бажсыз сауда дүкені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638"/>
          <w:p>
            <w:pPr>
              <w:spacing w:after="20"/>
              <w:ind w:left="20"/>
              <w:jc w:val="both"/>
            </w:pPr>
            <w:r>
              <w:rPr>
                <w:rFonts w:ascii="Times New Roman"/>
                <w:b w:val="false"/>
                <w:i w:val="false"/>
                <w:color w:val="000000"/>
                <w:sz w:val="20"/>
              </w:rPr>
              <w:t>
1) "электрондық үкімет" веб-порталы арқылы www.egov.kz (бұдан әрі – портал);</w:t>
            </w:r>
          </w:p>
          <w:bookmarkEnd w:id="638"/>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39"/>
          <w:p>
            <w:pPr>
              <w:spacing w:after="20"/>
              <w:ind w:left="20"/>
              <w:jc w:val="both"/>
            </w:pPr>
            <w:r>
              <w:rPr>
                <w:rFonts w:ascii="Times New Roman"/>
                <w:b w:val="false"/>
                <w:i w:val="false"/>
                <w:color w:val="000000"/>
                <w:sz w:val="20"/>
              </w:rPr>
              <w:t>
Бажсыз сауда дүкендерін тізілімге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тоқтата тұру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қайта бастау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бажсыз сауда дүкендері иелерін тізілімнен шығару – 3 (үш) жұмыс күні ішінде;</w:t>
            </w:r>
          </w:p>
          <w:p>
            <w:pPr>
              <w:spacing w:after="20"/>
              <w:ind w:left="20"/>
              <w:jc w:val="both"/>
            </w:pPr>
            <w:r>
              <w:rPr>
                <w:rFonts w:ascii="Times New Roman"/>
                <w:b w:val="false"/>
                <w:i w:val="false"/>
                <w:color w:val="000000"/>
                <w:sz w:val="20"/>
              </w:rPr>
              <w:t>
бажсыз сауда дүкендері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640"/>
          <w:p>
            <w:pPr>
              <w:spacing w:after="20"/>
              <w:ind w:left="20"/>
              <w:jc w:val="both"/>
            </w:pPr>
            <w:r>
              <w:rPr>
                <w:rFonts w:ascii="Times New Roman"/>
                <w:b w:val="false"/>
                <w:i w:val="false"/>
                <w:color w:val="000000"/>
                <w:sz w:val="20"/>
              </w:rPr>
              <w:t>
1) бажсыз сауда дүкендері иелерінің тізіліміне енгізу туралы шешім;</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осы Тізбенің 9-тармағында көрсетілген жағдайларда және негіздер бойынша мемлекеттік қызмет көрсетуден бас тарту туралы уәжделген жауап. </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xml:space="preserve">
1) Қазақстан Республикасы Әкімшілік рәсімдік-процестік кодексінің (бұдан әрі – ӘРПК) </w:t>
            </w:r>
            <w:r>
              <w:rPr>
                <w:rFonts w:ascii="Times New Roman"/>
                <w:b w:val="false"/>
                <w:i w:val="false"/>
                <w:color w:val="000000"/>
                <w:sz w:val="20"/>
              </w:rPr>
              <w:t xml:space="preserve">73-бабы </w:t>
            </w:r>
            <w:r>
              <w:rPr>
                <w:rFonts w:ascii="Times New Roman"/>
                <w:b w:val="false"/>
                <w:i w:val="false"/>
                <w:color w:val="000000"/>
                <w:sz w:val="20"/>
              </w:rPr>
              <w:t>2 тармағының 7) тармақшасына сәйкес тыңдауды жүзеге асырмай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41"/>
          <w:p>
            <w:pPr>
              <w:spacing w:after="20"/>
              <w:ind w:left="20"/>
              <w:jc w:val="both"/>
            </w:pPr>
            <w:r>
              <w:rPr>
                <w:rFonts w:ascii="Times New Roman"/>
                <w:b w:val="false"/>
                <w:i w:val="false"/>
                <w:color w:val="000000"/>
                <w:sz w:val="20"/>
              </w:rPr>
              <w:t xml:space="preserve">
 порталда және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64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1)портал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42"/>
          <w:p>
            <w:pPr>
              <w:spacing w:after="20"/>
              <w:ind w:left="20"/>
              <w:jc w:val="both"/>
            </w:pPr>
            <w:r>
              <w:rPr>
                <w:rFonts w:ascii="Times New Roman"/>
                <w:b w:val="false"/>
                <w:i w:val="false"/>
                <w:color w:val="000000"/>
                <w:sz w:val="20"/>
              </w:rPr>
              <w:t>
көрсетілетін қызметті берушіге:</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берушінің лауазымды адамы "Қазақстан Республикасындағы кедендік реттеу туралы" Қазақстан Республикасы Кодексінің (бұдан әрі – Кодекс) 415-бабының </w:t>
            </w:r>
            <w:r>
              <w:rPr>
                <w:rFonts w:ascii="Times New Roman"/>
                <w:b w:val="false"/>
                <w:i w:val="false"/>
                <w:color w:val="000000"/>
                <w:sz w:val="20"/>
              </w:rPr>
              <w:t>3-тармағына</w:t>
            </w:r>
            <w:r>
              <w:rPr>
                <w:rFonts w:ascii="Times New Roman"/>
                <w:b w:val="false"/>
                <w:i w:val="false"/>
                <w:color w:val="000000"/>
                <w:sz w:val="20"/>
              </w:rPr>
              <w:t xml:space="preserve"> сәйкес көрсетілетін қызметті алушының үй-жайлары мен аумақтарын Кодекстің 524-бабы 1-тармағының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айқындалған талаптарға сәйкестігіне кедендік қарап-тексеруді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Тексеру жүргізу кезінде көрсетілетін қызметті алушы көрсетілетін қызметті берушінің лауазымды адамына түпнұсқаларын көрсете отырып,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бажсыз сауда дүкені ретінде пайдалануға жарамды құрылыстарды және (немесе) үй-жайларды (үй-жайлардың бөліктерін) иелену және (немесе) оларға билік ету құқығын растайтын құжаттардың;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егер оларды алу міндеті Қазақстан Республикасының заңнамасында көзделген болса, тіркеу құжаттарының немесе бөлшек саудаға арналған рұқсаттардың көшірмелерін ұсынады.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43"/>
          <w:p>
            <w:pPr>
              <w:spacing w:after="20"/>
              <w:ind w:left="20"/>
              <w:jc w:val="both"/>
            </w:pPr>
            <w:r>
              <w:rPr>
                <w:rFonts w:ascii="Times New Roman"/>
                <w:b w:val="false"/>
                <w:i w:val="false"/>
                <w:color w:val="000000"/>
                <w:sz w:val="20"/>
              </w:rPr>
              <w:t>
1) осы Тізбенің 8-тармағында көрсетілген барлық құжаттарды ұсынбауы;</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мынадай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бажсыз сауда дүкені ретінде пайдалануға арналған құрылыс жайлардың және (немесе) үй-жайлардың (үй-жайлар бөліктерінің) меншікте, шаруашылық жүргізуде, жедел басқаруда немесе жалға алынған болуы және мынадай талаптарға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залы тауарларды кедендік декларациялауды жүргізу үшін айқындалған орын шегінен тыс жерде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бажсыз сауда дүкенінің аумағында сауда операцияларын жүзеге асыруға арналған орындар, сондай-ақ тауарлардың сақталуын қамтамасыз ету және тауарларды сатуға дайындау (орамасын ашу, ыдысынан босату және басқалар) жөніндегі операцияларды жүзеге асыруға арналған жеке қоршалған орындар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заңнамасында көзделген жағдайларда бөлшек саудаға арналған тіркеу құжаттарының немесе рұқсаттардың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берушіге жүгінген күнге кедендік төлемдерді, салықтарды, арнайы, демпингке қарсы, өтемақы баждарын, өсімпұлдарды, пайыздарды төлеу бойынша белгіленген мерзімде орындалмаған міндеттің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кірістер органына жүгінген күнге дейін бір жыл ішінде Қазақстан Республикасы Әкімшілік құқық бұзушылық туралы кодексінің </w:t>
            </w:r>
            <w:r>
              <w:rPr>
                <w:rFonts w:ascii="Times New Roman"/>
                <w:b w:val="false"/>
                <w:i w:val="false"/>
                <w:color w:val="000000"/>
                <w:sz w:val="20"/>
              </w:rPr>
              <w:t>528</w:t>
            </w:r>
            <w:r>
              <w:rPr>
                <w:rFonts w:ascii="Times New Roman"/>
                <w:b w:val="false"/>
                <w:i w:val="false"/>
                <w:color w:val="000000"/>
                <w:sz w:val="20"/>
              </w:rPr>
              <w:t xml:space="preserve">, </w:t>
            </w:r>
            <w:r>
              <w:rPr>
                <w:rFonts w:ascii="Times New Roman"/>
                <w:b w:val="false"/>
                <w:i w:val="false"/>
                <w:color w:val="000000"/>
                <w:sz w:val="20"/>
              </w:rPr>
              <w:t>532</w:t>
            </w:r>
            <w:r>
              <w:rPr>
                <w:rFonts w:ascii="Times New Roman"/>
                <w:b w:val="false"/>
                <w:i w:val="false"/>
                <w:color w:val="000000"/>
                <w:sz w:val="20"/>
              </w:rPr>
              <w:t xml:space="preserve">, </w:t>
            </w:r>
            <w:r>
              <w:rPr>
                <w:rFonts w:ascii="Times New Roman"/>
                <w:b w:val="false"/>
                <w:i w:val="false"/>
                <w:color w:val="000000"/>
                <w:sz w:val="20"/>
              </w:rPr>
              <w:t>535</w:t>
            </w:r>
            <w:r>
              <w:rPr>
                <w:rFonts w:ascii="Times New Roman"/>
                <w:b w:val="false"/>
                <w:i w:val="false"/>
                <w:color w:val="000000"/>
                <w:sz w:val="20"/>
              </w:rPr>
              <w:t xml:space="preserve">, </w:t>
            </w:r>
            <w:r>
              <w:rPr>
                <w:rFonts w:ascii="Times New Roman"/>
                <w:b w:val="false"/>
                <w:i w:val="false"/>
                <w:color w:val="000000"/>
                <w:sz w:val="20"/>
              </w:rPr>
              <w:t>538</w:t>
            </w:r>
            <w:r>
              <w:rPr>
                <w:rFonts w:ascii="Times New Roman"/>
                <w:b w:val="false"/>
                <w:i w:val="false"/>
                <w:color w:val="000000"/>
                <w:sz w:val="20"/>
              </w:rPr>
              <w:t xml:space="preserve">, </w:t>
            </w:r>
            <w:r>
              <w:rPr>
                <w:rFonts w:ascii="Times New Roman"/>
                <w:b w:val="false"/>
                <w:i w:val="false"/>
                <w:color w:val="000000"/>
                <w:sz w:val="20"/>
              </w:rPr>
              <w:t>544</w:t>
            </w:r>
            <w:r>
              <w:rPr>
                <w:rFonts w:ascii="Times New Roman"/>
                <w:b w:val="false"/>
                <w:i w:val="false"/>
                <w:color w:val="000000"/>
                <w:sz w:val="20"/>
              </w:rPr>
              <w:t xml:space="preserve">, </w:t>
            </w:r>
            <w:r>
              <w:rPr>
                <w:rFonts w:ascii="Times New Roman"/>
                <w:b w:val="false"/>
                <w:i w:val="false"/>
                <w:color w:val="000000"/>
                <w:sz w:val="20"/>
              </w:rPr>
              <w:t>551</w:t>
            </w:r>
            <w:r>
              <w:rPr>
                <w:rFonts w:ascii="Times New Roman"/>
                <w:b w:val="false"/>
                <w:i w:val="false"/>
                <w:color w:val="000000"/>
                <w:sz w:val="20"/>
              </w:rPr>
              <w:t xml:space="preserve"> және </w:t>
            </w:r>
            <w:r>
              <w:rPr>
                <w:rFonts w:ascii="Times New Roman"/>
                <w:b w:val="false"/>
                <w:i w:val="false"/>
                <w:color w:val="000000"/>
                <w:sz w:val="20"/>
              </w:rPr>
              <w:t>555-баптарына</w:t>
            </w:r>
            <w:r>
              <w:rPr>
                <w:rFonts w:ascii="Times New Roman"/>
                <w:b w:val="false"/>
                <w:i w:val="false"/>
                <w:color w:val="000000"/>
                <w:sz w:val="20"/>
              </w:rPr>
              <w:t xml:space="preserve"> сәйкес әкімшілік жауаптылыққа тарту фактілерінің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тауарларды Кодекстің 324-бабы 2-тармағының </w:t>
            </w:r>
            <w:r>
              <w:rPr>
                <w:rFonts w:ascii="Times New Roman"/>
                <w:b w:val="false"/>
                <w:i w:val="false"/>
                <w:color w:val="000000"/>
                <w:sz w:val="20"/>
              </w:rPr>
              <w:t>4) тармақшасында</w:t>
            </w:r>
            <w:r>
              <w:rPr>
                <w:rFonts w:ascii="Times New Roman"/>
                <w:b w:val="false"/>
                <w:i w:val="false"/>
                <w:color w:val="000000"/>
                <w:sz w:val="20"/>
              </w:rPr>
              <w:t xml:space="preserve"> көрсетілген тұлғаларға өткізу үшін көзделген бажсыз сауда дүкендері үшін тиісті тізілімге енгізудің қосымша шарттарын Кодекстің 525-бабы </w:t>
            </w:r>
            <w:r>
              <w:rPr>
                <w:rFonts w:ascii="Times New Roman"/>
                <w:b w:val="false"/>
                <w:i w:val="false"/>
                <w:color w:val="000000"/>
                <w:sz w:val="20"/>
              </w:rPr>
              <w:t>1-тармағына</w:t>
            </w:r>
            <w:r>
              <w:rPr>
                <w:rFonts w:ascii="Times New Roman"/>
                <w:b w:val="false"/>
                <w:i w:val="false"/>
                <w:color w:val="000000"/>
                <w:sz w:val="20"/>
              </w:rPr>
              <w:t xml:space="preserve"> сәйкем сыртқы саясат саласындағы уәкілетті органмен келісу бойынша уәкілетті орган белгілейді;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электрондық шот-фактуралардың ақпараттық жүйесін пайдалану туралы шарттың (келісімнің)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Қылмыстық кодексінің </w:t>
            </w:r>
            <w:r>
              <w:rPr>
                <w:rFonts w:ascii="Times New Roman"/>
                <w:b w:val="false"/>
                <w:i w:val="false"/>
                <w:color w:val="000000"/>
                <w:sz w:val="20"/>
              </w:rPr>
              <w:t>190</w:t>
            </w:r>
            <w:r>
              <w:rPr>
                <w:rFonts w:ascii="Times New Roman"/>
                <w:b w:val="false"/>
                <w:i w:val="false"/>
                <w:color w:val="000000"/>
                <w:sz w:val="20"/>
              </w:rPr>
              <w:t xml:space="preserve">, 192-1, </w:t>
            </w:r>
            <w:r>
              <w:rPr>
                <w:rFonts w:ascii="Times New Roman"/>
                <w:b w:val="false"/>
                <w:i w:val="false"/>
                <w:color w:val="000000"/>
                <w:sz w:val="20"/>
              </w:rPr>
              <w:t>193</w:t>
            </w:r>
            <w:r>
              <w:rPr>
                <w:rFonts w:ascii="Times New Roman"/>
                <w:b w:val="false"/>
                <w:i w:val="false"/>
                <w:color w:val="000000"/>
                <w:sz w:val="20"/>
              </w:rPr>
              <w:t xml:space="preserve">, </w:t>
            </w:r>
            <w:r>
              <w:rPr>
                <w:rFonts w:ascii="Times New Roman"/>
                <w:b w:val="false"/>
                <w:i w:val="false"/>
                <w:color w:val="000000"/>
                <w:sz w:val="20"/>
              </w:rPr>
              <w:t>209</w:t>
            </w:r>
            <w:r>
              <w:rPr>
                <w:rFonts w:ascii="Times New Roman"/>
                <w:b w:val="false"/>
                <w:i w:val="false"/>
                <w:color w:val="000000"/>
                <w:sz w:val="20"/>
              </w:rPr>
              <w:t xml:space="preserve">, </w:t>
            </w:r>
            <w:r>
              <w:rPr>
                <w:rFonts w:ascii="Times New Roman"/>
                <w:b w:val="false"/>
                <w:i w:val="false"/>
                <w:color w:val="000000"/>
                <w:sz w:val="20"/>
              </w:rPr>
              <w:t>213</w:t>
            </w:r>
            <w:r>
              <w:rPr>
                <w:rFonts w:ascii="Times New Roman"/>
                <w:b w:val="false"/>
                <w:i w:val="false"/>
                <w:color w:val="000000"/>
                <w:sz w:val="20"/>
              </w:rPr>
              <w:t xml:space="preserve">,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233</w:t>
            </w:r>
            <w:r>
              <w:rPr>
                <w:rFonts w:ascii="Times New Roman"/>
                <w:b w:val="false"/>
                <w:i w:val="false"/>
                <w:color w:val="000000"/>
                <w:sz w:val="20"/>
              </w:rPr>
              <w:t xml:space="preserve">, </w:t>
            </w:r>
            <w:r>
              <w:rPr>
                <w:rFonts w:ascii="Times New Roman"/>
                <w:b w:val="false"/>
                <w:i w:val="false"/>
                <w:color w:val="000000"/>
                <w:sz w:val="20"/>
              </w:rPr>
              <w:t>233-1</w:t>
            </w:r>
            <w:r>
              <w:rPr>
                <w:rFonts w:ascii="Times New Roman"/>
                <w:b w:val="false"/>
                <w:i w:val="false"/>
                <w:color w:val="000000"/>
                <w:sz w:val="20"/>
              </w:rPr>
              <w:t xml:space="preserve">, </w:t>
            </w:r>
            <w:r>
              <w:rPr>
                <w:rFonts w:ascii="Times New Roman"/>
                <w:b w:val="false"/>
                <w:i w:val="false"/>
                <w:color w:val="000000"/>
                <w:sz w:val="20"/>
              </w:rPr>
              <w:t>250</w:t>
            </w:r>
            <w:r>
              <w:rPr>
                <w:rFonts w:ascii="Times New Roman"/>
                <w:b w:val="false"/>
                <w:i w:val="false"/>
                <w:color w:val="000000"/>
                <w:sz w:val="20"/>
              </w:rPr>
              <w:t xml:space="preserve">, </w:t>
            </w:r>
            <w:r>
              <w:rPr>
                <w:rFonts w:ascii="Times New Roman"/>
                <w:b w:val="false"/>
                <w:i w:val="false"/>
                <w:color w:val="000000"/>
                <w:sz w:val="20"/>
              </w:rPr>
              <w:t>259</w:t>
            </w:r>
            <w:r>
              <w:rPr>
                <w:rFonts w:ascii="Times New Roman"/>
                <w:b w:val="false"/>
                <w:i w:val="false"/>
                <w:color w:val="000000"/>
                <w:sz w:val="20"/>
              </w:rPr>
              <w:t xml:space="preserve">, </w:t>
            </w:r>
            <w:r>
              <w:rPr>
                <w:rFonts w:ascii="Times New Roman"/>
                <w:b w:val="false"/>
                <w:i w:val="false"/>
                <w:color w:val="000000"/>
                <w:sz w:val="20"/>
              </w:rPr>
              <w:t>311</w:t>
            </w:r>
            <w:r>
              <w:rPr>
                <w:rFonts w:ascii="Times New Roman"/>
                <w:b w:val="false"/>
                <w:i w:val="false"/>
                <w:color w:val="000000"/>
                <w:sz w:val="20"/>
              </w:rPr>
              <w:t xml:space="preserve"> және </w:t>
            </w:r>
            <w:r>
              <w:rPr>
                <w:rFonts w:ascii="Times New Roman"/>
                <w:b w:val="false"/>
                <w:i w:val="false"/>
                <w:color w:val="000000"/>
                <w:sz w:val="20"/>
              </w:rPr>
              <w:t>312</w:t>
            </w:r>
            <w:r>
              <w:rPr>
                <w:rFonts w:ascii="Times New Roman"/>
                <w:b w:val="false"/>
                <w:i w:val="false"/>
                <w:color w:val="000000"/>
                <w:sz w:val="20"/>
              </w:rPr>
              <w:t xml:space="preserve"> баптары бойынша, сондай-ақ Қазақстан Республикасының Қылмыстық кодексінің </w:t>
            </w:r>
            <w:r>
              <w:rPr>
                <w:rFonts w:ascii="Times New Roman"/>
                <w:b w:val="false"/>
                <w:i w:val="false"/>
                <w:color w:val="000000"/>
                <w:sz w:val="20"/>
              </w:rPr>
              <w:t>214</w:t>
            </w:r>
            <w:r>
              <w:rPr>
                <w:rFonts w:ascii="Times New Roman"/>
                <w:b w:val="false"/>
                <w:i w:val="false"/>
                <w:color w:val="000000"/>
                <w:sz w:val="20"/>
              </w:rPr>
              <w:t xml:space="preserve">, </w:t>
            </w:r>
            <w:r>
              <w:rPr>
                <w:rFonts w:ascii="Times New Roman"/>
                <w:b w:val="false"/>
                <w:i w:val="false"/>
                <w:color w:val="000000"/>
                <w:sz w:val="20"/>
              </w:rPr>
              <w:t>216</w:t>
            </w:r>
            <w:r>
              <w:rPr>
                <w:rFonts w:ascii="Times New Roman"/>
                <w:b w:val="false"/>
                <w:i w:val="false"/>
                <w:color w:val="000000"/>
                <w:sz w:val="20"/>
              </w:rPr>
              <w:t xml:space="preserve">, </w:t>
            </w:r>
            <w:r>
              <w:rPr>
                <w:rFonts w:ascii="Times New Roman"/>
                <w:b w:val="false"/>
                <w:i w:val="false"/>
                <w:color w:val="000000"/>
                <w:sz w:val="20"/>
              </w:rPr>
              <w:t>218</w:t>
            </w:r>
            <w:r>
              <w:rPr>
                <w:rFonts w:ascii="Times New Roman"/>
                <w:b w:val="false"/>
                <w:i w:val="false"/>
                <w:color w:val="000000"/>
                <w:sz w:val="20"/>
              </w:rPr>
              <w:t xml:space="preserve">, </w:t>
            </w:r>
            <w:r>
              <w:rPr>
                <w:rFonts w:ascii="Times New Roman"/>
                <w:b w:val="false"/>
                <w:i w:val="false"/>
                <w:color w:val="000000"/>
                <w:sz w:val="20"/>
              </w:rPr>
              <w:t>234</w:t>
            </w:r>
            <w:r>
              <w:rPr>
                <w:rFonts w:ascii="Times New Roman"/>
                <w:b w:val="false"/>
                <w:i w:val="false"/>
                <w:color w:val="000000"/>
                <w:sz w:val="20"/>
              </w:rPr>
              <w:t xml:space="preserve">, </w:t>
            </w:r>
            <w:r>
              <w:rPr>
                <w:rFonts w:ascii="Times New Roman"/>
                <w:b w:val="false"/>
                <w:i w:val="false"/>
                <w:color w:val="000000"/>
                <w:sz w:val="20"/>
              </w:rPr>
              <w:t>235</w:t>
            </w:r>
            <w:r>
              <w:rPr>
                <w:rFonts w:ascii="Times New Roman"/>
                <w:b w:val="false"/>
                <w:i w:val="false"/>
                <w:color w:val="000000"/>
                <w:sz w:val="20"/>
              </w:rPr>
              <w:t xml:space="preserve">, </w:t>
            </w:r>
            <w:r>
              <w:rPr>
                <w:rFonts w:ascii="Times New Roman"/>
                <w:b w:val="false"/>
                <w:i w:val="false"/>
                <w:color w:val="000000"/>
                <w:sz w:val="20"/>
              </w:rPr>
              <w:t>236</w:t>
            </w:r>
            <w:r>
              <w:rPr>
                <w:rFonts w:ascii="Times New Roman"/>
                <w:b w:val="false"/>
                <w:i w:val="false"/>
                <w:color w:val="000000"/>
                <w:sz w:val="20"/>
              </w:rPr>
              <w:t xml:space="preserve">, </w:t>
            </w:r>
            <w:r>
              <w:rPr>
                <w:rFonts w:ascii="Times New Roman"/>
                <w:b w:val="false"/>
                <w:i w:val="false"/>
                <w:color w:val="000000"/>
                <w:sz w:val="20"/>
              </w:rPr>
              <w:t>241</w:t>
            </w:r>
            <w:r>
              <w:rPr>
                <w:rFonts w:ascii="Times New Roman"/>
                <w:b w:val="false"/>
                <w:i w:val="false"/>
                <w:color w:val="000000"/>
                <w:sz w:val="20"/>
              </w:rPr>
              <w:t xml:space="preserve">, </w:t>
            </w:r>
            <w:r>
              <w:rPr>
                <w:rFonts w:ascii="Times New Roman"/>
                <w:b w:val="false"/>
                <w:i w:val="false"/>
                <w:color w:val="000000"/>
                <w:sz w:val="20"/>
              </w:rPr>
              <w:t>245</w:t>
            </w:r>
            <w:r>
              <w:rPr>
                <w:rFonts w:ascii="Times New Roman"/>
                <w:b w:val="false"/>
                <w:i w:val="false"/>
                <w:color w:val="000000"/>
                <w:sz w:val="20"/>
              </w:rPr>
              <w:t xml:space="preserve">, </w:t>
            </w:r>
            <w:r>
              <w:rPr>
                <w:rFonts w:ascii="Times New Roman"/>
                <w:b w:val="false"/>
                <w:i w:val="false"/>
                <w:color w:val="000000"/>
                <w:sz w:val="20"/>
              </w:rPr>
              <w:t>255</w:t>
            </w:r>
            <w:r>
              <w:rPr>
                <w:rFonts w:ascii="Times New Roman"/>
                <w:b w:val="false"/>
                <w:i w:val="false"/>
                <w:color w:val="000000"/>
                <w:sz w:val="20"/>
              </w:rPr>
              <w:t xml:space="preserve">, </w:t>
            </w:r>
            <w:r>
              <w:rPr>
                <w:rFonts w:ascii="Times New Roman"/>
                <w:b w:val="false"/>
                <w:i w:val="false"/>
                <w:color w:val="000000"/>
                <w:sz w:val="20"/>
              </w:rPr>
              <w:t>256</w:t>
            </w:r>
            <w:r>
              <w:rPr>
                <w:rFonts w:ascii="Times New Roman"/>
                <w:b w:val="false"/>
                <w:i w:val="false"/>
                <w:color w:val="000000"/>
                <w:sz w:val="20"/>
              </w:rPr>
              <w:t xml:space="preserve">, </w:t>
            </w:r>
            <w:r>
              <w:rPr>
                <w:rFonts w:ascii="Times New Roman"/>
                <w:b w:val="false"/>
                <w:i w:val="false"/>
                <w:color w:val="000000"/>
                <w:sz w:val="20"/>
              </w:rPr>
              <w:t>286</w:t>
            </w:r>
            <w:r>
              <w:rPr>
                <w:rFonts w:ascii="Times New Roman"/>
                <w:b w:val="false"/>
                <w:i w:val="false"/>
                <w:color w:val="000000"/>
                <w:sz w:val="20"/>
              </w:rPr>
              <w:t xml:space="preserve">, </w:t>
            </w:r>
            <w:r>
              <w:rPr>
                <w:rFonts w:ascii="Times New Roman"/>
                <w:b w:val="false"/>
                <w:i w:val="false"/>
                <w:color w:val="000000"/>
                <w:sz w:val="20"/>
              </w:rPr>
              <w:t>297</w:t>
            </w:r>
            <w:r>
              <w:rPr>
                <w:rFonts w:ascii="Times New Roman"/>
                <w:b w:val="false"/>
                <w:i w:val="false"/>
                <w:color w:val="000000"/>
                <w:sz w:val="20"/>
              </w:rPr>
              <w:t xml:space="preserve">, </w:t>
            </w:r>
            <w:r>
              <w:rPr>
                <w:rFonts w:ascii="Times New Roman"/>
                <w:b w:val="false"/>
                <w:i w:val="false"/>
                <w:color w:val="000000"/>
                <w:sz w:val="20"/>
              </w:rPr>
              <w:t>366</w:t>
            </w:r>
            <w:r>
              <w:rPr>
                <w:rFonts w:ascii="Times New Roman"/>
                <w:b w:val="false"/>
                <w:i w:val="false"/>
                <w:color w:val="000000"/>
                <w:sz w:val="20"/>
              </w:rPr>
              <w:t xml:space="preserve"> және </w:t>
            </w:r>
            <w:r>
              <w:rPr>
                <w:rFonts w:ascii="Times New Roman"/>
                <w:b w:val="false"/>
                <w:i w:val="false"/>
                <w:color w:val="000000"/>
                <w:sz w:val="20"/>
              </w:rPr>
              <w:t>367 баптары</w:t>
            </w:r>
            <w:r>
              <w:rPr>
                <w:rFonts w:ascii="Times New Roman"/>
                <w:b w:val="false"/>
                <w:i w:val="false"/>
                <w:color w:val="000000"/>
                <w:sz w:val="20"/>
              </w:rPr>
              <w:t xml:space="preserve"> бойынша Бажсыз сауда дүкендері иелерінің тізіліміне енгізуге үміткер заңды тұлғалардың басшылары болып табылатын жеке тұлғаларда өтелмеген соттылықтың болмауы егер бажсыз сауда дүкендері иелерінің тізіліміне енгізу туралы өтініш берілген күнге құрылыс жайлар және (немесе) үй-жайлар (үй-жайлардың бөліктері) жалға алынған болса, мұндай құрылыс жайларға және (немесе) үй-жайларға (үй-жайлардың бөліктеріне) қатысты жалға алу шарты кемінде алты ай мерзімге жасалмаған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44"/>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порталдағы "жеке кабинеті", 1414, 8 800 080 7777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 тауарларын сақтау </w:t>
            </w:r>
            <w:r>
              <w:br/>
            </w:r>
            <w:r>
              <w:rPr>
                <w:rFonts w:ascii="Times New Roman"/>
                <w:b w:val="false"/>
                <w:i w:val="false"/>
                <w:color w:val="000000"/>
                <w:sz w:val="20"/>
              </w:rPr>
              <w:t>қоймалары иелерінің</w:t>
            </w:r>
            <w:r>
              <w:br/>
            </w:r>
            <w:r>
              <w:rPr>
                <w:rFonts w:ascii="Times New Roman"/>
                <w:b w:val="false"/>
                <w:i w:val="false"/>
                <w:color w:val="000000"/>
                <w:sz w:val="20"/>
              </w:rPr>
              <w:t xml:space="preserve"> тізіліміне енгізу"</w:t>
            </w:r>
            <w:r>
              <w:br/>
            </w:r>
            <w:r>
              <w:rPr>
                <w:rFonts w:ascii="Times New Roman"/>
                <w:b w:val="false"/>
                <w:i w:val="false"/>
                <w:color w:val="000000"/>
                <w:sz w:val="20"/>
              </w:rPr>
              <w:t xml:space="preserve"> мемлекеттік көрсетілетін</w:t>
            </w:r>
            <w:r>
              <w:br/>
            </w:r>
            <w:r>
              <w:rPr>
                <w:rFonts w:ascii="Times New Roman"/>
                <w:b w:val="false"/>
                <w:i w:val="false"/>
                <w:color w:val="000000"/>
                <w:sz w:val="20"/>
              </w:rPr>
              <w:t xml:space="preserve">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тауарларын</w:t>
            </w:r>
            <w:r>
              <w:rPr>
                <w:rFonts w:ascii="Times New Roman"/>
                <w:b w:val="false"/>
                <w:i w:val="false"/>
                <w:color w:val="000000"/>
                <w:sz w:val="20"/>
              </w:rPr>
              <w:t xml:space="preserve"> </w:t>
            </w:r>
            <w:r>
              <w:rPr>
                <w:rFonts w:ascii="Times New Roman"/>
                <w:b/>
                <w:i w:val="false"/>
                <w:color w:val="000000"/>
                <w:sz w:val="20"/>
              </w:rPr>
              <w:t>сақтау</w:t>
            </w:r>
            <w:r>
              <w:rPr>
                <w:rFonts w:ascii="Times New Roman"/>
                <w:b w:val="false"/>
                <w:i w:val="false"/>
                <w:color w:val="000000"/>
                <w:sz w:val="20"/>
              </w:rPr>
              <w:t xml:space="preserve"> </w:t>
            </w:r>
            <w:r>
              <w:rPr>
                <w:rFonts w:ascii="Times New Roman"/>
                <w:b/>
                <w:i w:val="false"/>
                <w:color w:val="000000"/>
                <w:sz w:val="20"/>
              </w:rPr>
              <w:t>қоймалары</w:t>
            </w:r>
            <w:r>
              <w:rPr>
                <w:rFonts w:ascii="Times New Roman"/>
                <w:b w:val="false"/>
                <w:i w:val="false"/>
                <w:color w:val="000000"/>
                <w:sz w:val="20"/>
              </w:rPr>
              <w:t xml:space="preserve"> </w:t>
            </w:r>
            <w:r>
              <w:rPr>
                <w:rFonts w:ascii="Times New Roman"/>
                <w:b/>
                <w:i w:val="false"/>
                <w:color w:val="000000"/>
                <w:sz w:val="20"/>
              </w:rPr>
              <w:t>иелерінің</w:t>
            </w:r>
            <w:r>
              <w:rPr>
                <w:rFonts w:ascii="Times New Roman"/>
                <w:b w:val="false"/>
                <w:i w:val="false"/>
                <w:color w:val="000000"/>
                <w:sz w:val="20"/>
              </w:rPr>
              <w:t xml:space="preserve"> </w:t>
            </w:r>
            <w:r>
              <w:rPr>
                <w:rFonts w:ascii="Times New Roman"/>
                <w:b/>
                <w:i w:val="false"/>
                <w:color w:val="000000"/>
                <w:sz w:val="20"/>
              </w:rPr>
              <w:t>тізіліміне</w:t>
            </w:r>
            <w:r>
              <w:rPr>
                <w:rFonts w:ascii="Times New Roman"/>
                <w:b w:val="false"/>
                <w:i w:val="false"/>
                <w:color w:val="000000"/>
                <w:sz w:val="20"/>
              </w:rPr>
              <w:t xml:space="preserve"> </w:t>
            </w:r>
            <w:r>
              <w:rPr>
                <w:rFonts w:ascii="Times New Roman"/>
                <w:b/>
                <w:i w:val="false"/>
                <w:color w:val="000000"/>
                <w:sz w:val="20"/>
              </w:rPr>
              <w:t>енгізу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45"/>
          <w:p>
            <w:pPr>
              <w:spacing w:after="20"/>
              <w:ind w:left="20"/>
              <w:jc w:val="both"/>
            </w:pPr>
            <w:r>
              <w:rPr>
                <w:rFonts w:ascii="Times New Roman"/>
                <w:b w:val="false"/>
                <w:i w:val="false"/>
                <w:color w:val="000000"/>
                <w:sz w:val="20"/>
              </w:rPr>
              <w:t>
Мемлекеттік көрсетілетін қызмет түрінің атауы:</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1. Қызметті тоқтата тұру;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 қайта бастау;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тауарларын сақтау қоймалары иелерінің тізілімінен шығару;</w:t>
            </w:r>
          </w:p>
          <w:p>
            <w:pPr>
              <w:spacing w:after="20"/>
              <w:ind w:left="20"/>
              <w:jc w:val="both"/>
            </w:pPr>
            <w:r>
              <w:rPr>
                <w:rFonts w:ascii="Times New Roman"/>
                <w:b w:val="false"/>
                <w:i w:val="false"/>
                <w:color w:val="000000"/>
                <w:sz w:val="20"/>
              </w:rPr>
              <w:t>
4. Өз тауарларын сақтау қоймаларының иелері туралы мәліметтерді өзектрендіру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46"/>
          <w:p>
            <w:pPr>
              <w:spacing w:after="20"/>
              <w:ind w:left="20"/>
              <w:jc w:val="both"/>
            </w:pPr>
            <w:r>
              <w:rPr>
                <w:rFonts w:ascii="Times New Roman"/>
                <w:b w:val="false"/>
                <w:i w:val="false"/>
                <w:color w:val="000000"/>
                <w:sz w:val="20"/>
              </w:rPr>
              <w:t>
1) "электрондық үкіметтің" www.egov.kz веб-порталы (бұдан әрі – портал) арқылы;</w:t>
            </w:r>
          </w:p>
          <w:bookmarkEnd w:id="646"/>
          <w:p>
            <w:pPr>
              <w:spacing w:after="20"/>
              <w:ind w:left="20"/>
              <w:jc w:val="both"/>
            </w:pPr>
            <w:r>
              <w:rPr>
                <w:rFonts w:ascii="Times New Roman"/>
                <w:b w:val="false"/>
                <w:i w:val="false"/>
                <w:color w:val="000000"/>
                <w:sz w:val="20"/>
              </w:rPr>
              <w:t>
2) Ақпараттық объектілері, "KEDEN" ақпараттық жүйесі арқылы www.keden.kgd.gov.kz (бұдан әрі – "KEDEN" АЖ)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47"/>
          <w:p>
            <w:pPr>
              <w:spacing w:after="20"/>
              <w:ind w:left="20"/>
              <w:jc w:val="both"/>
            </w:pPr>
            <w:r>
              <w:rPr>
                <w:rFonts w:ascii="Times New Roman"/>
                <w:b w:val="false"/>
                <w:i w:val="false"/>
                <w:color w:val="000000"/>
                <w:sz w:val="20"/>
              </w:rPr>
              <w:t>
Өз тауарларын сақтау қоймалары иелерінің тізіліміне енгізу немесе осы Тізбенің 9-тармағында көрсетілген жағдайлар мен негіздер бойынша мемлекеттік қызмет көрсетуден бас тарту – өтініш тіркелген күннен бастап 10 (он) жұмыс күні ішінде;</w:t>
            </w:r>
          </w:p>
          <w:bookmarkEnd w:id="64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тоқтата тұру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 қайта бастау – 3 (үш)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өз тауарларын сақтау қоймалары иелерінің тізілімнен шығару – 3 (үш) жұмыс күні ішінде;</w:t>
            </w:r>
          </w:p>
          <w:p>
            <w:pPr>
              <w:spacing w:after="20"/>
              <w:ind w:left="20"/>
              <w:jc w:val="both"/>
            </w:pPr>
            <w:r>
              <w:rPr>
                <w:rFonts w:ascii="Times New Roman"/>
                <w:b w:val="false"/>
                <w:i w:val="false"/>
                <w:color w:val="000000"/>
                <w:sz w:val="20"/>
              </w:rPr>
              <w:t>
өз тауарларын сақтау қоймалары иелері туралы мәліметтерді өзектендіру (түзету) – 3 (үш)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48"/>
          <w:p>
            <w:pPr>
              <w:spacing w:after="20"/>
              <w:ind w:left="20"/>
              <w:jc w:val="both"/>
            </w:pPr>
            <w:r>
              <w:rPr>
                <w:rFonts w:ascii="Times New Roman"/>
                <w:b w:val="false"/>
                <w:i w:val="false"/>
                <w:color w:val="000000"/>
                <w:sz w:val="20"/>
              </w:rPr>
              <w:t>
өз тауарларын сақтау қоймалары иелерінің тізіліміне енгізу туралы шешім, хабарламамен не осы Тізбенің 9-тармағында көрсетілген жағдайларда және негіздер бойынша мемлекеттік қызмет көрсетуден бас тарту туралы уәжді жауап (хабарлама).</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өтініш негізінде мемлекеттік қызмет көрсету кезінде:</w:t>
            </w:r>
          </w:p>
          <w:p>
            <w:pPr>
              <w:spacing w:after="20"/>
              <w:ind w:left="20"/>
              <w:jc w:val="both"/>
            </w:pPr>
            <w:r>
              <w:rPr>
                <w:rFonts w:ascii="Times New Roman"/>
                <w:b w:val="false"/>
                <w:i w:val="false"/>
                <w:color w:val="000000"/>
                <w:sz w:val="20"/>
              </w:rPr>
              <w:t>
 Қазақстан Республикасы Әкімшілік рәсімдік-процестік кодексінің (бұдан әрі – ӘРПК) 73-бабы 2-тармағының 7) тармақшасына сәйкес тыңдауды жүзеге асырмай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49"/>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w:t>
            </w:r>
            <w:r>
              <w:rPr>
                <w:rFonts w:ascii="Times New Roman"/>
                <w:b w:val="false"/>
                <w:i w:val="false"/>
                <w:color w:val="000000"/>
                <w:sz w:val="20"/>
              </w:rPr>
              <w:t>Еңбек 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ҚР Еңбек кодексіне және ҚР мерекелер туралы Заңына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портал www.egov.kz;</w:t>
            </w:r>
          </w:p>
          <w:p>
            <w:pPr>
              <w:spacing w:after="20"/>
              <w:ind w:left="20"/>
              <w:jc w:val="both"/>
            </w:pPr>
            <w:r>
              <w:rPr>
                <w:rFonts w:ascii="Times New Roman"/>
                <w:b w:val="false"/>
                <w:i w:val="false"/>
                <w:color w:val="000000"/>
                <w:sz w:val="20"/>
              </w:rPr>
              <w:t>
2) "KEDEN"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50"/>
          <w:p>
            <w:pPr>
              <w:spacing w:after="20"/>
              <w:ind w:left="20"/>
              <w:jc w:val="both"/>
            </w:pPr>
            <w:r>
              <w:rPr>
                <w:rFonts w:ascii="Times New Roman"/>
                <w:b w:val="false"/>
                <w:i w:val="false"/>
                <w:color w:val="000000"/>
                <w:sz w:val="20"/>
              </w:rPr>
              <w:t>
Мемлекеттік корпорацияға немесе порталға:</w:t>
            </w:r>
          </w:p>
          <w:bookmarkEnd w:id="650"/>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Қағидаға 3-қосымшаға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берушінің лауазымды адамы "Қазақстан Республикасындағы кедендік реттеу туралы" Қазақстан Республикасының 2017 жылғы 26 желтоқсандағы Кодексінің (бұдан әрі – Кодекс) </w:t>
            </w:r>
            <w:r>
              <w:rPr>
                <w:rFonts w:ascii="Times New Roman"/>
                <w:b w:val="false"/>
                <w:i w:val="false"/>
                <w:color w:val="000000"/>
                <w:sz w:val="20"/>
              </w:rPr>
              <w:t>415-бабына</w:t>
            </w:r>
            <w:r>
              <w:rPr>
                <w:rFonts w:ascii="Times New Roman"/>
                <w:b w:val="false"/>
                <w:i w:val="false"/>
                <w:color w:val="000000"/>
                <w:sz w:val="20"/>
              </w:rPr>
              <w:t xml:space="preserve"> сәйкес өтініш берушінің үй-жайлары мен аумақтарының Кодекстің 165-бабы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талаптарға сәйкестігін қарап-тексереді.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Қарап-тексеруді жүргізу кезінде көрсетілетін қызметті алушы көрсетілетін қызметті берушінің лауазымды адамына Кодекстің 165-бабының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талаптардың орындалуын растайтын құжаттардың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Ұсынылған құжаттардың көшірмелері үй-жайларды және аумақтарды кедендік қарап-тексеру актісіне қоса беріледі, ол көрсетілетін қызметті берушіде қалады.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51"/>
          <w:p>
            <w:pPr>
              <w:spacing w:after="20"/>
              <w:ind w:left="20"/>
              <w:jc w:val="both"/>
            </w:pPr>
            <w:r>
              <w:rPr>
                <w:rFonts w:ascii="Times New Roman"/>
                <w:b w:val="false"/>
                <w:i w:val="false"/>
                <w:color w:val="000000"/>
                <w:sz w:val="20"/>
              </w:rPr>
              <w:t>
Порталға немесе "KEDEN" АЖ:</w:t>
            </w:r>
          </w:p>
          <w:bookmarkEnd w:id="651"/>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Қағиданың 3-қосымшасына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берушінің лауазымды адамы өтініш берушінің үй – жайлары мен аумақтарын "Қазақстан Республикасындағы кедендік реттеу туралы" Қазақстан Республикасы Кодексінің (бұдан әрі-Кодекс) </w:t>
            </w:r>
            <w:r>
              <w:rPr>
                <w:rFonts w:ascii="Times New Roman"/>
                <w:b w:val="false"/>
                <w:i w:val="false"/>
                <w:color w:val="000000"/>
                <w:sz w:val="20"/>
              </w:rPr>
              <w:t>415-бабына</w:t>
            </w:r>
            <w:r>
              <w:rPr>
                <w:rFonts w:ascii="Times New Roman"/>
                <w:b w:val="false"/>
                <w:i w:val="false"/>
                <w:color w:val="000000"/>
                <w:sz w:val="20"/>
              </w:rPr>
              <w:t xml:space="preserve"> сәйкес Кодекстің 165-бабының </w:t>
            </w:r>
            <w:r>
              <w:rPr>
                <w:rFonts w:ascii="Times New Roman"/>
                <w:b w:val="false"/>
                <w:i w:val="false"/>
                <w:color w:val="000000"/>
                <w:sz w:val="20"/>
              </w:rPr>
              <w:t>3-тармағында</w:t>
            </w:r>
            <w:r>
              <w:rPr>
                <w:rFonts w:ascii="Times New Roman"/>
                <w:b w:val="false"/>
                <w:i w:val="false"/>
                <w:color w:val="000000"/>
                <w:sz w:val="20"/>
              </w:rPr>
              <w:t xml:space="preserve"> айқындалған талаптарға сәйкестігіне кедендік тексеруді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Тексеру жүргізу кезінде көрсетілетін қызметті алушы көрсетілетін қызметті берушінің лауазымды адамына Кодекстің 165-бабының 3-тармағында айқындалған талаптардың орындалғанын растайтын құжаттардың көшірмелерін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ұсынылған құжаттардың көшірмелері көрсетілетін қызметті берушіде қалатын Үй-жайлар мен аумақтарды кедендік тексеру актісіне қоса беріледі.</w:t>
            </w:r>
          </w:p>
          <w:p>
            <w:pPr>
              <w:spacing w:after="20"/>
              <w:ind w:left="20"/>
              <w:jc w:val="both"/>
            </w:pPr>
            <w:r>
              <w:rPr>
                <w:rFonts w:ascii="Times New Roman"/>
                <w:b w:val="false"/>
                <w:i w:val="false"/>
                <w:color w:val="000000"/>
                <w:sz w:val="20"/>
              </w:rPr>
              <w:t>
Көрсетілетін қызметті беруші цифрлық құжаттарды іске асырылған интеграция арқылы цифрлық құжаттар сервисінен субъектінің "электрондық үкімет" веб-порталында тіркелген ұялы байланысының абоненттік нөмірі арқылы ұсынылған құжат иесінің келісімі болған жағдайда,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52"/>
          <w:p>
            <w:pPr>
              <w:spacing w:after="20"/>
              <w:ind w:left="20"/>
              <w:jc w:val="both"/>
            </w:pPr>
            <w:r>
              <w:rPr>
                <w:rFonts w:ascii="Times New Roman"/>
                <w:b w:val="false"/>
                <w:i w:val="false"/>
                <w:color w:val="000000"/>
                <w:sz w:val="20"/>
              </w:rPr>
              <w:t>
1) осы Қағиданың 1-қосымшасында, Тізбенің 8-тармағында көрсетілген құжаттарды ұсынбауы;</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 алушының мынадай талартарға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үй-жайлар және (немесе) ашық алаңдар меншікте, шаруашылық жүргізуде, жедел басқаруда немесе жалдауда болуға, бұл ретте жалдау мерзімі өтініш берілген күннен бастап алты айдан кем болмауға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орналастырылатын тауарлар мен көлік құралдарының сипатына сәйкес келетін сертификатталған таразы жабдығы болуға, ал арнайы сақтау орындарына газ орналастырылатын жағдайда тиісті есепке алу аспаптары болуға;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аумақ Кодекстің 404-бабына сәйкес белгіленуге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жағынан жарамды кіреберіс жолдардың, сондай-ақ қатты төсемі (бетон, асфальт, резеңке не өзге де қатты төсемі) бар тауарларды жете тексеруге арналған орындары, оның ішінде электр жарығымен жарақтандырылған жабық алаңдары болуға;</w:t>
            </w:r>
          </w:p>
          <w:p>
            <w:pPr>
              <w:spacing w:after="20"/>
              <w:ind w:left="20"/>
              <w:jc w:val="both"/>
            </w:pPr>
            <w:r>
              <w:rPr>
                <w:rFonts w:ascii="Times New Roman"/>
                <w:b w:val="false"/>
                <w:i w:val="false"/>
                <w:color w:val="000000"/>
                <w:sz w:val="20"/>
              </w:rPr>
              <w:t>
</w:t>
            </w:r>
            <w:r>
              <w:rPr>
                <w:rFonts w:ascii="Times New Roman"/>
                <w:b w:val="false"/>
                <w:i w:val="false"/>
                <w:color w:val="000000"/>
                <w:sz w:val="20"/>
              </w:rPr>
              <w:t>тиеу-түсіру алаңдарын (бір немесе бірнеше қойма үй-жайлары мен алаңдардын) қоса алғанда, аумақ бір пошта мекенжайы бойынша орналасуға және өз тауарларын сақтау қоймасының бүкіл периметрі бойынша тұтас қоршауы болуға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Мемлекеттік корпорация арқылы да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53"/>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Кодексінде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 (Мемлекеттік корпорация арқылы мемлекеттік қызметті көрсету кезінде).</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кезде портал арқылы электронды форматта мемлекеттік қызметтерді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Бірыңғай байланыс орталығы арқылы қашықтықтан қол жеткізу режимінде мемлекеттік қызмет көрсету мәртебесі туралы ақпаратты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құралына арналған</w:t>
            </w:r>
            <w:r>
              <w:br/>
            </w:r>
            <w:r>
              <w:rPr>
                <w:rFonts w:ascii="Times New Roman"/>
                <w:b w:val="false"/>
                <w:i w:val="false"/>
                <w:color w:val="000000"/>
                <w:sz w:val="20"/>
              </w:rPr>
              <w:t xml:space="preserve"> кедендік декларацияны қабылдау"</w:t>
            </w:r>
            <w:r>
              <w:br/>
            </w:r>
            <w:r>
              <w:rPr>
                <w:rFonts w:ascii="Times New Roman"/>
                <w:b w:val="false"/>
                <w:i w:val="false"/>
                <w:color w:val="000000"/>
                <w:sz w:val="20"/>
              </w:rPr>
              <w:t xml:space="preserve"> мемлекеттік қызметтерді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Көлік</w:t>
            </w:r>
            <w:r>
              <w:rPr>
                <w:rFonts w:ascii="Times New Roman"/>
                <w:b w:val="false"/>
                <w:i w:val="false"/>
                <w:color w:val="000000"/>
                <w:sz w:val="20"/>
              </w:rPr>
              <w:t xml:space="preserve"> </w:t>
            </w:r>
            <w:r>
              <w:rPr>
                <w:rFonts w:ascii="Times New Roman"/>
                <w:b/>
                <w:i w:val="false"/>
                <w:color w:val="000000"/>
                <w:sz w:val="20"/>
              </w:rPr>
              <w:t>құралына</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декларацияны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54"/>
          <w:p>
            <w:pPr>
              <w:spacing w:after="20"/>
              <w:ind w:left="20"/>
              <w:jc w:val="both"/>
            </w:pPr>
            <w:r>
              <w:rPr>
                <w:rFonts w:ascii="Times New Roman"/>
                <w:b w:val="false"/>
                <w:i w:val="false"/>
                <w:color w:val="000000"/>
                <w:sz w:val="20"/>
              </w:rPr>
              <w:t xml:space="preserve">
 Көлік құралына арналған кедендік декларацияны қабылдау (бұдан әрі – КҚКД) және мемлекеттік қызметті көрсету нәтижесі: </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беруші арқылы; </w:t>
            </w:r>
          </w:p>
          <w:p>
            <w:pPr>
              <w:spacing w:after="20"/>
              <w:ind w:left="20"/>
              <w:jc w:val="both"/>
            </w:pPr>
            <w:r>
              <w:rPr>
                <w:rFonts w:ascii="Times New Roman"/>
                <w:b w:val="false"/>
                <w:i w:val="false"/>
                <w:color w:val="000000"/>
                <w:sz w:val="20"/>
              </w:rPr>
              <w:t>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көлік құралына арналған кедендік декларацияны шығару көрсетілетін қызметті берушімен КҚКД тіркеу кезеңінен 4 (төрт) жұмыс сағат ішінде.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КҚКД тіркеу, әлде Қағиданың осы 1-қосымшасының 9-тармағында көрсетілген жағдайларда және негіздемелер бойынша КҚКД тіркеуден бас тарту туралы уәжделген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кеден саласындағы уәкілетті орган тәулік бойы жұмыс режимін белгілеген көрсетілетін қызметті берушіні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дүйсенбіден жұмаға дейін, сағат 13.00-ден 14.30-ға дейін түскі үзіліспен сағат 8.30-ден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көрсетілетін қызметті алушыдан талап етілетін құжаттар мен мәліметтердің қызметті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55"/>
          <w:p>
            <w:pPr>
              <w:spacing w:after="20"/>
              <w:ind w:left="20"/>
              <w:jc w:val="both"/>
            </w:pPr>
            <w:r>
              <w:rPr>
                <w:rFonts w:ascii="Times New Roman"/>
                <w:b w:val="false"/>
                <w:i w:val="false"/>
                <w:color w:val="000000"/>
                <w:sz w:val="20"/>
              </w:rPr>
              <w:t>
Толтырылған КҚКД және оның негізінде КҚТ толтырылған құжаттар.</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кезінде халықаралық тасымалдаудың көлік құралдары (бұдан әрі – ХТКҚ), оның маршруты, жүктері, керек-жарақтары, экипаж және жолаушылар туралы, ЖКСҚ әкелу (әкету) мақсаты туралы, сондай-ақ ХТКҚ жөндеу немесе пайдалану үшін өткізілетін қосалқы бөлшектер мен жабдықтардың атауы туралы мәліметтер қамтылған құжаттар ұсынылады.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56"/>
          <w:p>
            <w:pPr>
              <w:spacing w:after="20"/>
              <w:ind w:left="20"/>
              <w:jc w:val="both"/>
            </w:pPr>
            <w:r>
              <w:rPr>
                <w:rFonts w:ascii="Times New Roman"/>
                <w:b w:val="false"/>
                <w:i w:val="false"/>
                <w:color w:val="000000"/>
                <w:sz w:val="20"/>
              </w:rPr>
              <w:t xml:space="preserve">
1) Көрсетілетін қызметті алушымен Кодекстің 182-бабының </w:t>
            </w:r>
            <w:r>
              <w:rPr>
                <w:rFonts w:ascii="Times New Roman"/>
                <w:b w:val="false"/>
                <w:i w:val="false"/>
                <w:color w:val="000000"/>
                <w:sz w:val="20"/>
              </w:rPr>
              <w:t>3-тармағымен</w:t>
            </w:r>
            <w:r>
              <w:rPr>
                <w:rFonts w:ascii="Times New Roman"/>
                <w:b w:val="false"/>
                <w:i w:val="false"/>
                <w:color w:val="000000"/>
                <w:sz w:val="20"/>
              </w:rPr>
              <w:t xml:space="preserve"> көзделген талаптарды орындамау мемлекеттік көрсетілетін қызметті беруден бас тарту негіздемелері болып табылады.</w:t>
            </w:r>
          </w:p>
          <w:bookmarkEnd w:id="6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57"/>
          <w:p>
            <w:pPr>
              <w:spacing w:after="20"/>
              <w:ind w:left="20"/>
              <w:jc w:val="both"/>
            </w:pPr>
            <w:r>
              <w:rPr>
                <w:rFonts w:ascii="Times New Roman"/>
                <w:b w:val="false"/>
                <w:i w:val="false"/>
                <w:color w:val="000000"/>
                <w:sz w:val="20"/>
              </w:rPr>
              <w:t>
Көрсетілетін қызметті алушының мемлекеттік қызмет көрсету мәселелері жөніндегі бірыңғай байланыс орталығы арқылы қашықтықтан қол жеткізу режимінде Мемлекеттік қызмет көрсету мәртебесі туралы ақпарат алу мүмкіндігі бар.</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телефондары Мемлекеттік қызмет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 кедендік </w:t>
            </w:r>
            <w:r>
              <w:br/>
            </w:r>
            <w:r>
              <w:rPr>
                <w:rFonts w:ascii="Times New Roman"/>
                <w:b w:val="false"/>
                <w:i w:val="false"/>
                <w:color w:val="000000"/>
                <w:sz w:val="20"/>
              </w:rPr>
              <w:t>декларациясын қабылдау"</w:t>
            </w:r>
            <w:r>
              <w:br/>
            </w:r>
            <w:r>
              <w:rPr>
                <w:rFonts w:ascii="Times New Roman"/>
                <w:b w:val="false"/>
                <w:i w:val="false"/>
                <w:color w:val="000000"/>
                <w:sz w:val="20"/>
              </w:rPr>
              <w:t xml:space="preserve"> мемлекеттік қызметтерді</w:t>
            </w:r>
            <w:r>
              <w:br/>
            </w:r>
            <w:r>
              <w:rPr>
                <w:rFonts w:ascii="Times New Roman"/>
                <w:b w:val="false"/>
                <w:i w:val="false"/>
                <w:color w:val="000000"/>
                <w:sz w:val="20"/>
              </w:rPr>
              <w:t xml:space="preserve">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Жолаушылар</w:t>
            </w:r>
            <w:r>
              <w:rPr>
                <w:rFonts w:ascii="Times New Roman"/>
                <w:b w:val="false"/>
                <w:i w:val="false"/>
                <w:color w:val="000000"/>
                <w:sz w:val="20"/>
              </w:rPr>
              <w:t xml:space="preserve"> </w:t>
            </w:r>
            <w:r>
              <w:rPr>
                <w:rFonts w:ascii="Times New Roman"/>
                <w:b/>
                <w:i w:val="false"/>
                <w:color w:val="000000"/>
                <w:sz w:val="20"/>
              </w:rPr>
              <w:t>кедендік</w:t>
            </w:r>
            <w:r>
              <w:rPr>
                <w:rFonts w:ascii="Times New Roman"/>
                <w:b w:val="false"/>
                <w:i w:val="false"/>
                <w:color w:val="000000"/>
                <w:sz w:val="20"/>
              </w:rPr>
              <w:t xml:space="preserve"> </w:t>
            </w:r>
            <w:r>
              <w:rPr>
                <w:rFonts w:ascii="Times New Roman"/>
                <w:b/>
                <w:i w:val="false"/>
                <w:color w:val="000000"/>
                <w:sz w:val="20"/>
              </w:rPr>
              <w:t>декларациясын</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Астана,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58"/>
          <w:p>
            <w:pPr>
              <w:spacing w:after="20"/>
              <w:ind w:left="20"/>
              <w:jc w:val="both"/>
            </w:pPr>
            <w:r>
              <w:rPr>
                <w:rFonts w:ascii="Times New Roman"/>
                <w:b w:val="false"/>
                <w:i w:val="false"/>
                <w:color w:val="000000"/>
                <w:sz w:val="20"/>
              </w:rPr>
              <w:t>
Жолаушылар кедендік декларациясын (бұдан әрі – ЖКД) қабылдау және мемлекеттік қызмет көрсету нәтижесін:</w:t>
            </w:r>
          </w:p>
          <w:bookmarkEnd w:id="658"/>
          <w:p>
            <w:pPr>
              <w:spacing w:after="20"/>
              <w:ind w:left="20"/>
              <w:jc w:val="both"/>
            </w:pPr>
            <w:r>
              <w:rPr>
                <w:rFonts w:ascii="Times New Roman"/>
                <w:b w:val="false"/>
                <w:i w:val="false"/>
                <w:color w:val="000000"/>
                <w:sz w:val="20"/>
              </w:rPr>
              <w:t>
көрсетілетін қызметті беруші арқылы;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пайдалануға арналған тауарларды шығару көрсетілетін қызметті берушімен жолаушылар кедендік декларацияны тіркеу кезеңнен 4 (төрт) жұмыс сағат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59"/>
          <w:p>
            <w:pPr>
              <w:spacing w:after="20"/>
              <w:ind w:left="20"/>
              <w:jc w:val="both"/>
            </w:pPr>
            <w:r>
              <w:rPr>
                <w:rFonts w:ascii="Times New Roman"/>
                <w:b w:val="false"/>
                <w:i w:val="false"/>
                <w:color w:val="000000"/>
                <w:sz w:val="20"/>
              </w:rPr>
              <w:t>
ЖКД тіркеу, әлде Қағиданың осы 1-қосымшасының 9-тармағында көрсетілген жағдайларда және негіздемелер бойынша ЖКД тіркеуден бас тарту туралы уәжделген жауап.</w:t>
            </w:r>
          </w:p>
          <w:bookmarkEnd w:id="659"/>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кеден саласы саласындағы уәкілетті орган белгілеген тәулік бойғы жұмыс режимін қоспағнада,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сағат 13.00-ден 14.30-ға дейін түскі үзіліспен, дүйсенбіден жұмаға дейін сағат 8.30-ден 18.00-ға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660"/>
          <w:p>
            <w:pPr>
              <w:spacing w:after="20"/>
              <w:ind w:left="20"/>
              <w:jc w:val="both"/>
            </w:pPr>
            <w:r>
              <w:rPr>
                <w:rFonts w:ascii="Times New Roman"/>
                <w:b w:val="false"/>
                <w:i w:val="false"/>
                <w:color w:val="000000"/>
                <w:sz w:val="20"/>
              </w:rPr>
              <w:t>
Мемлекеттік қызметті көрсету үшін толтырылған ЖКД және оның негізінде ЖКД толтырылған құжаттар ұсынылады.</w:t>
            </w:r>
          </w:p>
          <w:bookmarkEnd w:id="660"/>
          <w:p>
            <w:pPr>
              <w:spacing w:after="20"/>
              <w:ind w:left="20"/>
              <w:jc w:val="both"/>
            </w:pPr>
            <w:r>
              <w:rPr>
                <w:rFonts w:ascii="Times New Roman"/>
                <w:b w:val="false"/>
                <w:i w:val="false"/>
                <w:color w:val="000000"/>
                <w:sz w:val="20"/>
              </w:rPr>
              <w:t>
</w:t>
            </w:r>
            <w:r>
              <w:rPr>
                <w:rFonts w:ascii="Times New Roman"/>
                <w:b w:val="false"/>
                <w:i w:val="false"/>
                <w:color w:val="000000"/>
                <w:sz w:val="20"/>
              </w:rPr>
              <w:t>ЖКД-да мәлімделген мәліметтерді растайтын құжаттарға мыналар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жеке басын куәландыратын құжаттар (оның ішінде кәмелетке толмаған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2) өздеріне қатысты кедендік декларациялау жүзеге асырылатын жеке пайдалануға арналған тауарлардың құнын растайтын жеке тұлғаның қолында бар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Егер тыйым салулар мен шектеулердің сақталуы осындай құжаттардың ұсынылуымен расталса,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0"/>
              </w:rPr>
              <w:t>8-бабына</w:t>
            </w:r>
            <w:r>
              <w:rPr>
                <w:rFonts w:ascii="Times New Roman"/>
                <w:b w:val="false"/>
                <w:i w:val="false"/>
                <w:color w:val="000000"/>
                <w:sz w:val="20"/>
              </w:rPr>
              <w:t xml:space="preserve"> сәйкес жеке тұлғалардың сақтауға жататын тыйым салулар мен шектеулердің сақталуын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(тасымалдау)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кедендік баждарды, салықтарды төлеуден босатыла отырып, әкелу шарттарының сақталуын растайтын, оның ішінде Қазақстан Республикасына тұрақты тұрғылықты жеріне қоныс аударған шетелдік жеке тұлғаның танылғанын не шетелдік жеке тұлғаның Қазақстан Республикасының заңнамасына сәйкес босқын, оралман мәртебесін алғанын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Еуразиялық экономикалық одақтың кедендік аумағына жеке пайдалануға арналған көлік құралын әкелу кезінде ресімделген және Еуразиялық экономикалық одақтың кедендік аумағында уақытша болу үшін осындай көлік құралының шығарылуын растайтын жолаушылар кедендік декларациясы;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жеке пайдалануға арналған көлік құралын немесе жеке пайдалануға арналған осындай көлік құралының бөліктерін сәйкестендіруге мүмкіндік беретін, Кеден кодексінің 343-бабы 1-тармағының </w:t>
            </w:r>
            <w:r>
              <w:rPr>
                <w:rFonts w:ascii="Times New Roman"/>
                <w:b w:val="false"/>
                <w:i w:val="false"/>
                <w:color w:val="000000"/>
                <w:sz w:val="20"/>
              </w:rPr>
              <w:t>11) тармақшасына</w:t>
            </w:r>
            <w:r>
              <w:rPr>
                <w:rFonts w:ascii="Times New Roman"/>
                <w:b w:val="false"/>
                <w:i w:val="false"/>
                <w:color w:val="000000"/>
                <w:sz w:val="20"/>
              </w:rPr>
              <w:t xml:space="preserve"> сәйкес кедендік декларациялауға жататын мәліметтерді қамтитын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пайдалануға арналған көлік құралын иелену, пайдалану және (немесе) оған билік ету құқығын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Комиссия айқындайтын жағдайларда қолма-қол ақша қаражатының және (немесе) ақша құралдарының шығу тегін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Кеден кодексінің 343-бабының </w:t>
            </w:r>
            <w:r>
              <w:rPr>
                <w:rFonts w:ascii="Times New Roman"/>
                <w:b w:val="false"/>
                <w:i w:val="false"/>
                <w:color w:val="000000"/>
                <w:sz w:val="20"/>
              </w:rPr>
              <w:t>19</w:t>
            </w:r>
            <w:r>
              <w:rPr>
                <w:rFonts w:ascii="Times New Roman"/>
                <w:b w:val="false"/>
                <w:i w:val="false"/>
                <w:color w:val="000000"/>
                <w:sz w:val="20"/>
              </w:rPr>
              <w:t xml:space="preserve"> және </w:t>
            </w:r>
            <w:r>
              <w:rPr>
                <w:rFonts w:ascii="Times New Roman"/>
                <w:b w:val="false"/>
                <w:i w:val="false"/>
                <w:color w:val="000000"/>
                <w:sz w:val="20"/>
              </w:rPr>
              <w:t>20-тармақтарында</w:t>
            </w:r>
            <w:r>
              <w:rPr>
                <w:rFonts w:ascii="Times New Roman"/>
                <w:b w:val="false"/>
                <w:i w:val="false"/>
                <w:color w:val="000000"/>
                <w:sz w:val="20"/>
              </w:rPr>
              <w:t xml:space="preserve"> көрсетілген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Кеден кодексінің 343-бабының </w:t>
            </w:r>
            <w:r>
              <w:rPr>
                <w:rFonts w:ascii="Times New Roman"/>
                <w:b w:val="false"/>
                <w:i w:val="false"/>
                <w:color w:val="000000"/>
                <w:sz w:val="20"/>
              </w:rPr>
              <w:t>11-тармағына</w:t>
            </w:r>
            <w:r>
              <w:rPr>
                <w:rFonts w:ascii="Times New Roman"/>
                <w:b w:val="false"/>
                <w:i w:val="false"/>
                <w:color w:val="000000"/>
                <w:sz w:val="20"/>
              </w:rPr>
              <w:t xml:space="preserve"> сәйкес Комиссия айқындаған жағдайларда декларанттың атынан және оның тапсырмасы бойынша әрекет ететін адамның өкілеттігін растайтын сенімхат немесе өзге де құжат.</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61"/>
          <w:p>
            <w:pPr>
              <w:spacing w:after="20"/>
              <w:ind w:left="20"/>
              <w:jc w:val="both"/>
            </w:pPr>
            <w:r>
              <w:rPr>
                <w:rFonts w:ascii="Times New Roman"/>
                <w:b w:val="false"/>
                <w:i w:val="false"/>
                <w:color w:val="000000"/>
                <w:sz w:val="20"/>
              </w:rPr>
              <w:t xml:space="preserve">
 1) Көрсетілетін қызметті алушымен Кодекстің </w:t>
            </w:r>
            <w:r>
              <w:rPr>
                <w:rFonts w:ascii="Times New Roman"/>
                <w:b w:val="false"/>
                <w:i w:val="false"/>
                <w:color w:val="000000"/>
                <w:sz w:val="20"/>
              </w:rPr>
              <w:t>201-бабымен</w:t>
            </w:r>
            <w:r>
              <w:rPr>
                <w:rFonts w:ascii="Times New Roman"/>
                <w:b w:val="false"/>
                <w:i w:val="false"/>
                <w:color w:val="000000"/>
                <w:sz w:val="20"/>
              </w:rPr>
              <w:t xml:space="preserve"> белгіленген талаптарды орындамау, мемлекеттік көрсетілетін қызметті беруден бас тарту негіздемелері болып табылады.</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Қазақстан Республикасының "Мемлекеттік көрсетілетін қызметтер туралы" Заңынын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62"/>
          <w:p>
            <w:pPr>
              <w:spacing w:after="20"/>
              <w:ind w:left="20"/>
              <w:jc w:val="both"/>
            </w:pPr>
            <w:r>
              <w:rPr>
                <w:rFonts w:ascii="Times New Roman"/>
                <w:b w:val="false"/>
                <w:i w:val="false"/>
                <w:color w:val="000000"/>
                <w:sz w:val="20"/>
              </w:rPr>
              <w:t>
 "Халық денсаулығы және денсаулық сақтау жүйесі туралы" Қазақстан Республикасының Кодексімен белгіленген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Цифрлық құжаттар сервисі мобильдік қосымшада авторизацияланған пайдаланушылар үшін қолжетімді.</w:t>
            </w:r>
          </w:p>
          <w:bookmarkEnd w:id="662"/>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2026 жылғы 2 ақпандағы</w:t>
            </w:r>
            <w:r>
              <w:br/>
            </w:r>
            <w:r>
              <w:rPr>
                <w:rFonts w:ascii="Times New Roman"/>
                <w:b w:val="false"/>
                <w:i w:val="false"/>
                <w:color w:val="000000"/>
                <w:sz w:val="20"/>
              </w:rPr>
              <w:t>№ 69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"Транзиттік декларацияны</w:t>
            </w:r>
            <w:r>
              <w:br/>
            </w:r>
            <w:r>
              <w:rPr>
                <w:rFonts w:ascii="Times New Roman"/>
                <w:b w:val="false"/>
                <w:i w:val="false"/>
                <w:color w:val="000000"/>
                <w:sz w:val="20"/>
              </w:rPr>
              <w:t>қабылдау" мемлекеттік</w:t>
            </w:r>
            <w:r>
              <w:br/>
            </w:r>
            <w:r>
              <w:rPr>
                <w:rFonts w:ascii="Times New Roman"/>
                <w:b w:val="false"/>
                <w:i w:val="false"/>
                <w:color w:val="000000"/>
                <w:sz w:val="20"/>
              </w:rPr>
              <w:t>көрсетілетін қызмет қағидасына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Транзиттік</w:t>
            </w:r>
            <w:r>
              <w:rPr>
                <w:rFonts w:ascii="Times New Roman"/>
                <w:b w:val="false"/>
                <w:i w:val="false"/>
                <w:color w:val="000000"/>
                <w:sz w:val="20"/>
              </w:rPr>
              <w:t xml:space="preserve"> </w:t>
            </w:r>
            <w:r>
              <w:rPr>
                <w:rFonts w:ascii="Times New Roman"/>
                <w:b/>
                <w:i w:val="false"/>
                <w:color w:val="000000"/>
                <w:sz w:val="20"/>
              </w:rPr>
              <w:t>декларацияны</w:t>
            </w:r>
            <w:r>
              <w:rPr>
                <w:rFonts w:ascii="Times New Roman"/>
                <w:b w:val="false"/>
                <w:i w:val="false"/>
                <w:color w:val="000000"/>
                <w:sz w:val="20"/>
              </w:rPr>
              <w:t xml:space="preserve"> </w:t>
            </w:r>
            <w:r>
              <w:rPr>
                <w:rFonts w:ascii="Times New Roman"/>
                <w:b/>
                <w:i w:val="false"/>
                <w:color w:val="000000"/>
                <w:sz w:val="20"/>
              </w:rPr>
              <w:t>қабылдау</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облыстар, Алматы, Астана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63"/>
          <w:p>
            <w:pPr>
              <w:spacing w:after="20"/>
              <w:ind w:left="20"/>
              <w:jc w:val="both"/>
            </w:pPr>
            <w:r>
              <w:rPr>
                <w:rFonts w:ascii="Times New Roman"/>
                <w:b w:val="false"/>
                <w:i w:val="false"/>
                <w:color w:val="000000"/>
                <w:sz w:val="20"/>
              </w:rPr>
              <w:t>
Транзиттік декларацияны (бұдан әрі – ТД) қабылдау және Мемлекеттік қызмет көрсету нәтижесін:</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 веб-порталы арқылы www.egov.kz (бұдан әрі – портал);</w:t>
            </w:r>
          </w:p>
          <w:p>
            <w:pPr>
              <w:spacing w:after="20"/>
              <w:ind w:left="20"/>
              <w:jc w:val="both"/>
            </w:pPr>
            <w:r>
              <w:rPr>
                <w:rFonts w:ascii="Times New Roman"/>
                <w:b w:val="false"/>
                <w:i w:val="false"/>
                <w:color w:val="000000"/>
                <w:sz w:val="20"/>
              </w:rPr>
              <w:t>
3) ақпараттық объектілері, "KEDEN" ақпараттық жүйесі арқылы www.keden.kgd.gov.kz (бұдан әрі – "KEDEN" 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ТД-ны, оны берген сәттен бастап екі сағаттан аспайтын мерзімде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транзиттің кедендік рәсімімен орналастыру.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көрсету үшін қызмет алушыдан алынатын ақы мөлшері және Қазақстан Республикасы заңдарымеп белгіленген ақыны алу әдістері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2018 жылғы 5 сәуірдегі № 171 </w:t>
            </w:r>
            <w:r>
              <w:rPr>
                <w:rFonts w:ascii="Times New Roman"/>
                <w:b w:val="false"/>
                <w:i w:val="false"/>
                <w:color w:val="000000"/>
                <w:sz w:val="20"/>
              </w:rPr>
              <w:t>қаулысымен</w:t>
            </w:r>
            <w:r>
              <w:rPr>
                <w:rFonts w:ascii="Times New Roman"/>
                <w:b w:val="false"/>
                <w:i w:val="false"/>
                <w:color w:val="000000"/>
                <w:sz w:val="20"/>
              </w:rPr>
              <w:t xml:space="preserve"> "Мемлекеттік кірістер органдары алып отыратын кедендік алым ставкаларын бекіту туралы" бекітілген мемлекеттік кірістер органдары алып отыратын кедендік алым ставкаларына сәйкес, тауарларды кедендік декларациялау үшін транзиттік декларацияны пайдалану кезінде кедендік декларациялау алымы – 6 АЕК мөлшерінде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64"/>
          <w:p>
            <w:pPr>
              <w:spacing w:after="20"/>
              <w:ind w:left="20"/>
              <w:jc w:val="both"/>
            </w:pPr>
            <w:r>
              <w:rPr>
                <w:rFonts w:ascii="Times New Roman"/>
                <w:b w:val="false"/>
                <w:i w:val="false"/>
                <w:color w:val="000000"/>
                <w:sz w:val="20"/>
              </w:rPr>
              <w:t xml:space="preserve">
1) көрсетілетін қызметті беруші – кеден саласы саласындағы уәкілетті орган белгілеген тәулік бойғы жұмыс режимін қоспағнада,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ҚР Еңбек кодексі),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ҚР мерекелер туралы Заңы) сәйкес демалыс және мереке күндерінен басқа, сағат 13.00-ден 14.30-ға дейін түскі үзіліспен, дүйсенбіден жұмаға дейін сағат 8.30-ден 18.00-ға дейін;</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"KEDEN" АЖ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ҚР Еңбек кодексіне және ҚР мерекелер туралы Заңына сәйкес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орындарының мекенжайлары интернет-ресурста орналастырылған: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www.egov.kz;</w:t>
            </w:r>
          </w:p>
          <w:p>
            <w:pPr>
              <w:spacing w:after="20"/>
              <w:ind w:left="20"/>
              <w:jc w:val="both"/>
            </w:pPr>
            <w:r>
              <w:rPr>
                <w:rFonts w:ascii="Times New Roman"/>
                <w:b w:val="false"/>
                <w:i w:val="false"/>
                <w:color w:val="000000"/>
                <w:sz w:val="20"/>
              </w:rPr>
              <w:t>
3) Астана-1 АЖ www.keden.kgd.gov.kz.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65"/>
          <w:p>
            <w:pPr>
              <w:spacing w:after="20"/>
              <w:ind w:left="20"/>
              <w:jc w:val="both"/>
            </w:pPr>
            <w:r>
              <w:rPr>
                <w:rFonts w:ascii="Times New Roman"/>
                <w:b w:val="false"/>
                <w:i w:val="false"/>
                <w:color w:val="000000"/>
                <w:sz w:val="20"/>
              </w:rPr>
              <w:t xml:space="preserve">
парақтары толтырылған ТД; </w:t>
            </w:r>
          </w:p>
          <w:bookmarkEnd w:id="665"/>
          <w:p>
            <w:pPr>
              <w:spacing w:after="20"/>
              <w:ind w:left="20"/>
              <w:jc w:val="both"/>
            </w:pPr>
            <w:r>
              <w:rPr>
                <w:rFonts w:ascii="Times New Roman"/>
                <w:b w:val="false"/>
                <w:i w:val="false"/>
                <w:color w:val="000000"/>
                <w:sz w:val="20"/>
              </w:rPr>
              <w:t>
</w:t>
            </w:r>
            <w:r>
              <w:rPr>
                <w:rFonts w:ascii="Times New Roman"/>
                <w:b w:val="false"/>
                <w:i w:val="false"/>
                <w:color w:val="000000"/>
                <w:sz w:val="20"/>
              </w:rPr>
              <w:t>-1975 жылғы ХЖТ кiтапшасын қолдана отырып халықаралық жүк тасымалдау туралы Кеден Конвенциясының ережесіне сәйкес толтырылған көліктік (тасымалдау) және коммерциялық құжаттарымен қоса ХЖТ кітапшасы;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-1961 жылғы уақытша әкелу үшін Карнет АТА туралы Кеден конвенциясы мен 1990 жылғы Уақытша әкелу туралы конвенциясына сәйкес толтырылған көліктік (тасымалдау) және коммерциялық құжаттарымен қоса карнет АТА (Одаққа мүше мемлекеттердің аумақтарынан тыс тасымалдау кезінде, егер осы мемлекеттің заңнамасымен көзделсе);</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-көліктік (тасымалдау) және коммерциялық және (немесе) өзге де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Жолаушылардың кедендік декларациясы жеке пайдалануға арналған тауарларды кедендік декларациялау кезінде, ал Қазақстан Республикасының "Қазақстан Республикасындағы кедендік реттеу туралы" Кодексінде көзделген жағдайларда – жеке пайдалануға арналған тауарларды кедендік транзиттің кедендік рәсіміне орналастыру кезінде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Көліктік (тасымалдау) және коммерциялық құжатттарды транзиттік декларация ретінде пайдаланған кезде транзиттік декларацияның негізі көліктік (тасымалдау) құжаты құрайды, ал қалған құжаттар оның ажыратылмас бөлігі болып табылады.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666"/>
          <w:p>
            <w:pPr>
              <w:spacing w:after="20"/>
              <w:ind w:left="20"/>
              <w:jc w:val="both"/>
            </w:pPr>
            <w:r>
              <w:rPr>
                <w:rFonts w:ascii="Times New Roman"/>
                <w:b w:val="false"/>
                <w:i w:val="false"/>
                <w:color w:val="000000"/>
                <w:sz w:val="20"/>
              </w:rPr>
              <w:t>
Жөнелтуші мемлекеттік кірістер органы мына:</w:t>
            </w:r>
          </w:p>
          <w:bookmarkEnd w:id="666"/>
          <w:p>
            <w:pPr>
              <w:spacing w:after="20"/>
              <w:ind w:left="20"/>
              <w:jc w:val="both"/>
            </w:pPr>
            <w:r>
              <w:rPr>
                <w:rFonts w:ascii="Times New Roman"/>
                <w:b w:val="false"/>
                <w:i w:val="false"/>
                <w:color w:val="000000"/>
                <w:sz w:val="20"/>
              </w:rPr>
              <w:t>
</w:t>
            </w:r>
            <w:r>
              <w:rPr>
                <w:rFonts w:ascii="Times New Roman"/>
                <w:b w:val="false"/>
                <w:i w:val="false"/>
                <w:color w:val="000000"/>
                <w:sz w:val="20"/>
              </w:rPr>
              <w:t>1) транзиттік декларация транзиттік декларацияны тіркеуге құқығы жоқ мемлекеттік кірістер органына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транзиттік декларация уәкілеттік берілмеген адамға берілген;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транзиттік декларацияда "Қазақстан Республикасындағы кедендік реттеу туралы" Қазақстан Республикасы Кодексінің </w:t>
            </w:r>
            <w:r>
              <w:rPr>
                <w:rFonts w:ascii="Times New Roman"/>
                <w:b w:val="false"/>
                <w:i w:val="false"/>
                <w:color w:val="000000"/>
                <w:sz w:val="20"/>
              </w:rPr>
              <w:t>178-бабында</w:t>
            </w:r>
            <w:r>
              <w:rPr>
                <w:rFonts w:ascii="Times New Roman"/>
                <w:b w:val="false"/>
                <w:i w:val="false"/>
                <w:color w:val="000000"/>
                <w:sz w:val="20"/>
              </w:rPr>
              <w:t xml:space="preserve"> көзделген қажетті мәліметтер көрсетілмеген;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транзиттік декларацияға қол қойылмаған не тиісінше куәландырылмаған немесе белгіленген нысан бойынша жасалмаған;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"Қазақстан Республикасындағы кедендік реттеу туралы" Қазақстан Республикасы Кодексіне сәйкес кедендік декларацияны бергенге дейін немесе берумен бір мезгілде жасалуға тиіс әрекеттер жасалмаған жағдайларда транзиттік декларацияны тіркеуден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8)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67"/>
          <w:p>
            <w:pPr>
              <w:spacing w:after="20"/>
              <w:ind w:left="20"/>
              <w:jc w:val="both"/>
            </w:pPr>
            <w:r>
              <w:rPr>
                <w:rFonts w:ascii="Times New Roman"/>
                <w:b w:val="false"/>
                <w:i w:val="false"/>
                <w:color w:val="000000"/>
                <w:sz w:val="20"/>
              </w:rPr>
              <w:t>
Көрсетілетін қызметті алушының ЭЦҚ болған кезде мемлекеттік қызметті портал арқылы электрондық нысанда алу мүмкіндігі болады.</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порталдағы "жеке кабинет", Бірыңғай байланыс орталығы 1414, 8 800 080 7777 арқылы қашықтықтан қол жеткізу режимінде мемлекеттік қызмет көрсету мәртебесі туралы ақпарат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мобильдік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