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45c0" w14:textId="2264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бұйрықтарына авторлық құқық және сабақтас құқықтар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28 қаңтардағы № 84 бұйрығы. Қазақстан Республикасының Әділет министрлігінде 2026 жылғы 29 қаңтарда № 37914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bookmarkStart w:name="z6" w:id="1"/>
    <w:p>
      <w:pPr>
        <w:spacing w:after="0"/>
        <w:ind w:left="0"/>
        <w:jc w:val="both"/>
      </w:pPr>
      <w:r>
        <w:rPr>
          <w:rFonts w:ascii="Times New Roman"/>
          <w:b w:val="false"/>
          <w:i w:val="false"/>
          <w:color w:val="000000"/>
          <w:sz w:val="28"/>
        </w:rPr>
        <w:t>
      БҰЙЫРАМЫН:</w:t>
      </w:r>
    </w:p>
    <w:bookmarkEnd w:id="1"/>
    <w:bookmarkStart w:name="z7" w:id="2"/>
    <w:p>
      <w:pPr>
        <w:spacing w:after="0"/>
        <w:ind w:left="0"/>
        <w:jc w:val="both"/>
      </w:pPr>
      <w:r>
        <w:rPr>
          <w:rFonts w:ascii="Times New Roman"/>
          <w:b w:val="false"/>
          <w:i w:val="false"/>
          <w:color w:val="000000"/>
          <w:sz w:val="28"/>
        </w:rPr>
        <w:t xml:space="preserve">
      1. Осы бұйрықтың қосымшасына сәйкес Қазақстан Республикасы Әділет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2"/>
    <w:bookmarkStart w:name="z8" w:id="3"/>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мемлекеттік тіркеуді;</w:t>
      </w:r>
    </w:p>
    <w:bookmarkEnd w:id="4"/>
    <w:bookmarkStart w:name="z10" w:id="5"/>
    <w:p>
      <w:pPr>
        <w:spacing w:after="0"/>
        <w:ind w:left="0"/>
        <w:jc w:val="both"/>
      </w:pPr>
      <w:r>
        <w:rPr>
          <w:rFonts w:ascii="Times New Roman"/>
          <w:b w:val="false"/>
          <w:i w:val="false"/>
          <w:color w:val="000000"/>
          <w:sz w:val="28"/>
        </w:rPr>
        <w:t>
      2) осы бұйрықты алғашқы ресми жарияланғаннан кейін Қазақстан Республикасы Әділет министрлігінің интернет-ресурсында орналастыруды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12" w:id="7"/>
    <w:p>
      <w:pPr>
        <w:spacing w:after="0"/>
        <w:ind w:left="0"/>
        <w:jc w:val="both"/>
      </w:pPr>
      <w:r>
        <w:rPr>
          <w:rFonts w:ascii="Times New Roman"/>
          <w:b w:val="false"/>
          <w:i w:val="false"/>
          <w:color w:val="000000"/>
          <w:sz w:val="28"/>
        </w:rPr>
        <w:t xml:space="preserve">
      4. Осы бұйрық 2027 жылғы 1 қаңтардан бастап қолданысқа енгізілетін Тізбенің </w:t>
      </w:r>
      <w:r>
        <w:rPr>
          <w:rFonts w:ascii="Times New Roman"/>
          <w:b w:val="false"/>
          <w:i w:val="false"/>
          <w:color w:val="000000"/>
          <w:sz w:val="28"/>
        </w:rPr>
        <w:t>1-тармағын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Қазақстан Республикасының</w:t>
      </w:r>
    </w:p>
    <w:bookmarkEnd w:id="9"/>
    <w:bookmarkStart w:name="z16" w:id="10"/>
    <w:p>
      <w:pPr>
        <w:spacing w:after="0"/>
        <w:ind w:left="0"/>
        <w:jc w:val="both"/>
      </w:pPr>
      <w:r>
        <w:rPr>
          <w:rFonts w:ascii="Times New Roman"/>
          <w:b w:val="false"/>
          <w:i w:val="false"/>
          <w:color w:val="000000"/>
          <w:sz w:val="28"/>
        </w:rPr>
        <w:t>
      Жасанды интеллект және</w:t>
      </w:r>
    </w:p>
    <w:bookmarkEnd w:id="10"/>
    <w:bookmarkStart w:name="z17" w:id="11"/>
    <w:p>
      <w:pPr>
        <w:spacing w:after="0"/>
        <w:ind w:left="0"/>
        <w:jc w:val="both"/>
      </w:pPr>
      <w:r>
        <w:rPr>
          <w:rFonts w:ascii="Times New Roman"/>
          <w:b w:val="false"/>
          <w:i w:val="false"/>
          <w:color w:val="000000"/>
          <w:sz w:val="28"/>
        </w:rPr>
        <w:t>
      цифрлық даму министрлігі</w:t>
      </w:r>
    </w:p>
    <w:bookmarkEnd w:id="11"/>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Қазақстан Республикасының</w:t>
      </w:r>
    </w:p>
    <w:bookmarkEnd w:id="13"/>
    <w:bookmarkStart w:name="z20" w:id="14"/>
    <w:p>
      <w:pPr>
        <w:spacing w:after="0"/>
        <w:ind w:left="0"/>
        <w:jc w:val="both"/>
      </w:pPr>
      <w:r>
        <w:rPr>
          <w:rFonts w:ascii="Times New Roman"/>
          <w:b w:val="false"/>
          <w:i w:val="false"/>
          <w:color w:val="000000"/>
          <w:sz w:val="28"/>
        </w:rPr>
        <w:t>
      Мәдениет және ақпарат министрлігі</w:t>
      </w:r>
    </w:p>
    <w:bookmarkEnd w:id="14"/>
    <w:bookmarkStart w:name="z21"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Қазақстан Республикасы</w:t>
      </w:r>
    </w:p>
    <w:bookmarkEnd w:id="16"/>
    <w:bookmarkStart w:name="z23" w:id="17"/>
    <w:p>
      <w:pPr>
        <w:spacing w:after="0"/>
        <w:ind w:left="0"/>
        <w:jc w:val="both"/>
      </w:pPr>
      <w:r>
        <w:rPr>
          <w:rFonts w:ascii="Times New Roman"/>
          <w:b w:val="false"/>
          <w:i w:val="false"/>
          <w:color w:val="000000"/>
          <w:sz w:val="28"/>
        </w:rPr>
        <w:t>
      Ұлттық экономика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2026 жылғы 28 қаңтардағы</w:t>
            </w:r>
            <w:r>
              <w:br/>
            </w:r>
            <w:r>
              <w:rPr>
                <w:rFonts w:ascii="Times New Roman"/>
                <w:b w:val="false"/>
                <w:i w:val="false"/>
                <w:color w:val="000000"/>
                <w:sz w:val="20"/>
              </w:rPr>
              <w:t>№ 84 Бұйрығына қосымша</w:t>
            </w:r>
          </w:p>
        </w:tc>
      </w:tr>
    </w:tbl>
    <w:bookmarkStart w:name="z25" w:id="18"/>
    <w:p>
      <w:pPr>
        <w:spacing w:after="0"/>
        <w:ind w:left="0"/>
        <w:jc w:val="left"/>
      </w:pPr>
      <w:r>
        <w:rPr>
          <w:rFonts w:ascii="Times New Roman"/>
          <w:b/>
          <w:i w:val="false"/>
          <w:color w:val="000000"/>
        </w:rPr>
        <w:t xml:space="preserve"> Қазақстан Республикасы Әділет министрінің өзгерістер енгізілетін кейбір бұйрықтарының тізбесі</w:t>
      </w:r>
    </w:p>
    <w:bookmarkEnd w:id="18"/>
    <w:bookmarkStart w:name="z26" w:id="19"/>
    <w:p>
      <w:pPr>
        <w:spacing w:after="0"/>
        <w:ind w:left="0"/>
        <w:jc w:val="both"/>
      </w:pPr>
      <w:r>
        <w:rPr>
          <w:rFonts w:ascii="Times New Roman"/>
          <w:b w:val="false"/>
          <w:i w:val="false"/>
          <w:color w:val="000000"/>
          <w:sz w:val="28"/>
        </w:rPr>
        <w:t xml:space="preserve">
      1. Қазақстан Республикасы Әділет министрінің 2018 жылғы 28 тамыздағы № 1315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(Нормативтік құқықтық актілерді мемлекеттік тіркеу тізілімінде № 17325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28" w:id="20"/>
    <w:p>
      <w:pPr>
        <w:spacing w:after="0"/>
        <w:ind w:left="0"/>
        <w:jc w:val="both"/>
      </w:pPr>
      <w:r>
        <w:rPr>
          <w:rFonts w:ascii="Times New Roman"/>
          <w:b w:val="false"/>
          <w:i w:val="false"/>
          <w:color w:val="000000"/>
          <w:sz w:val="28"/>
        </w:rPr>
        <w:t xml:space="preserve">
      "Қазақстан Республикасының "Авторлық құқық және сабақтас құқықтар туралы" Заңының </w:t>
      </w:r>
      <w:r>
        <w:rPr>
          <w:rFonts w:ascii="Times New Roman"/>
          <w:b w:val="false"/>
          <w:i w:val="false"/>
          <w:color w:val="000000"/>
          <w:sz w:val="28"/>
        </w:rPr>
        <w:t>9-бабының</w:t>
      </w:r>
      <w:r>
        <w:rPr>
          <w:rFonts w:ascii="Times New Roman"/>
          <w:b w:val="false"/>
          <w:i w:val="false"/>
          <w:color w:val="000000"/>
          <w:sz w:val="28"/>
        </w:rPr>
        <w:t xml:space="preserve"> 1-тармағына және Қазақстан Республикасының "Мемлекеттік көрсетілетін қызметтер туралы"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20"/>
    <w:bookmarkStart w:name="z29" w:id="21"/>
    <w:p>
      <w:pPr>
        <w:spacing w:after="0"/>
        <w:ind w:left="0"/>
        <w:jc w:val="both"/>
      </w:pPr>
      <w:r>
        <w:rPr>
          <w:rFonts w:ascii="Times New Roman"/>
          <w:b w:val="false"/>
          <w:i w:val="false"/>
          <w:color w:val="000000"/>
          <w:sz w:val="28"/>
        </w:rPr>
        <w:t xml:space="preserve">
      көрсетілген бұйрықпен бекітілген Авторлық құқықпен қорғалатын объектілерге құқықтардың мемлекеттік тізіліміне мәліметтерді енгізу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Әділет министрінің өзгерістер енгізілетін кейбір бұйрықтарына осы тізбенің (бұдан әрі – Тізбе)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1"/>
    <w:bookmarkStart w:name="z30" w:id="22"/>
    <w:p>
      <w:pPr>
        <w:spacing w:after="0"/>
        <w:ind w:left="0"/>
        <w:jc w:val="both"/>
      </w:pPr>
      <w:r>
        <w:rPr>
          <w:rFonts w:ascii="Times New Roman"/>
          <w:b w:val="false"/>
          <w:i w:val="false"/>
          <w:color w:val="000000"/>
          <w:sz w:val="28"/>
        </w:rPr>
        <w:t xml:space="preserve">
      көрсетілген бұйрықпен бекітілген Авторлық құқықпен қорғалатын объектілерге құқықтардың мемлекеттік тізіліміне мәліметтердің енгізілгені туралы куәлік </w:t>
      </w:r>
      <w:r>
        <w:rPr>
          <w:rFonts w:ascii="Times New Roman"/>
          <w:b w:val="false"/>
          <w:i w:val="false"/>
          <w:color w:val="000000"/>
          <w:sz w:val="28"/>
        </w:rPr>
        <w:t>нысаны</w:t>
      </w:r>
      <w:r>
        <w:rPr>
          <w:rFonts w:ascii="Times New Roman"/>
          <w:b w:val="false"/>
          <w:i w:val="false"/>
          <w:color w:val="000000"/>
          <w:sz w:val="28"/>
        </w:rPr>
        <w:t xml:space="preserve">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xml:space="preserve">
      2. Қазақстан Республикасы Әділет министрінің 2020 жылғы 19 наурыздағы № 105 "Мүліктік құқықтарды ұжымдық негізде басқаратын ұйымдарды аккредиттеу" мемлекеттік қызмет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20153 болып тіркелген) мынадай өзгерістер енгізілсін:</w:t>
      </w:r>
    </w:p>
    <w:bookmarkEnd w:id="23"/>
    <w:bookmarkStart w:name="z32" w:id="24"/>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4"/>
    <w:bookmarkStart w:name="z33" w:id="25"/>
    <w:p>
      <w:pPr>
        <w:spacing w:after="0"/>
        <w:ind w:left="0"/>
        <w:jc w:val="both"/>
      </w:pPr>
      <w:r>
        <w:rPr>
          <w:rFonts w:ascii="Times New Roman"/>
          <w:b w:val="false"/>
          <w:i w:val="false"/>
          <w:color w:val="000000"/>
          <w:sz w:val="28"/>
        </w:rPr>
        <w:t>
      "Құқықтарды ұжымдық басқару жөніндегі ұйымдарды аккредиттеу" мемлекеттік қызметін көрсету қағидаларын бекіту туралы";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35" w:id="26"/>
    <w:p>
      <w:pPr>
        <w:spacing w:after="0"/>
        <w:ind w:left="0"/>
        <w:jc w:val="both"/>
      </w:pPr>
      <w:r>
        <w:rPr>
          <w:rFonts w:ascii="Times New Roman"/>
          <w:b w:val="false"/>
          <w:i w:val="false"/>
          <w:color w:val="000000"/>
          <w:sz w:val="28"/>
        </w:rPr>
        <w:t>
      "1. "Құқықтарды ұжымдық басқару жөніндегі ұйымдарды аккредиттеу" мемлекеттік қызметін көрсету қағидалары осы бұйрыққа қосымшаға сәйкес бекітілсін.";</w:t>
      </w:r>
    </w:p>
    <w:bookmarkEnd w:id="26"/>
    <w:bookmarkStart w:name="z36" w:id="27"/>
    <w:p>
      <w:pPr>
        <w:spacing w:after="0"/>
        <w:ind w:left="0"/>
        <w:jc w:val="both"/>
      </w:pPr>
      <w:r>
        <w:rPr>
          <w:rFonts w:ascii="Times New Roman"/>
          <w:b w:val="false"/>
          <w:i w:val="false"/>
          <w:color w:val="000000"/>
          <w:sz w:val="28"/>
        </w:rPr>
        <w:t xml:space="preserve">
      "Мүліктік құқықтарды ұжымдық негізде басқаратын ұйымдарды аккредиттеу"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38" w:id="28"/>
    <w:p>
      <w:pPr>
        <w:spacing w:after="0"/>
        <w:ind w:left="0"/>
        <w:jc w:val="both"/>
      </w:pPr>
      <w:r>
        <w:rPr>
          <w:rFonts w:ascii="Times New Roman"/>
          <w:b w:val="false"/>
          <w:i w:val="false"/>
          <w:color w:val="000000"/>
          <w:sz w:val="28"/>
        </w:rPr>
        <w:t>
      "Құқықтарды ұжымдық басқару жөніндегі ұйымдарды аккредиттеу" мемлекеттік қызметін көрсету қағидалары";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 w:id="29"/>
    <w:p>
      <w:pPr>
        <w:spacing w:after="0"/>
        <w:ind w:left="0"/>
        <w:jc w:val="both"/>
      </w:pPr>
      <w:r>
        <w:rPr>
          <w:rFonts w:ascii="Times New Roman"/>
          <w:b w:val="false"/>
          <w:i w:val="false"/>
          <w:color w:val="000000"/>
          <w:sz w:val="28"/>
        </w:rPr>
        <w:t xml:space="preserve">
      "1. Осы "Құқықтарды ұжымдық басқару жөніндегі ұйымдарды аккредиттеу" мемлекеттік қызметін көрсету қағидалары (бұдан әрі – Қағидалар)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"Құқықтарды ұжымдық басқару жөніндегі ұйымдарды аккредиттеу" мемлекеттік қызметін көрсету тәртібін айқындайды.";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11) тармақшасы мынадай редакцияда жазылсын:</w:t>
      </w:r>
    </w:p>
    <w:bookmarkStart w:name="z42" w:id="30"/>
    <w:p>
      <w:pPr>
        <w:spacing w:after="0"/>
        <w:ind w:left="0"/>
        <w:jc w:val="both"/>
      </w:pPr>
      <w:r>
        <w:rPr>
          <w:rFonts w:ascii="Times New Roman"/>
          <w:b w:val="false"/>
          <w:i w:val="false"/>
          <w:color w:val="000000"/>
          <w:sz w:val="28"/>
        </w:rPr>
        <w:t>
      "11) құқықтарды ұжымдық басқару жөніндегі ұйымдарды аккредиттеу (бұдан әрі – аккредиттеу) – уәкілетті органның құқықтарды ұжымдық басқару жөніндегі ұйымдардың өкілеттіктерін ресми түрде тану рәсімі;";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44" w:id="31"/>
    <w:p>
      <w:pPr>
        <w:spacing w:after="0"/>
        <w:ind w:left="0"/>
        <w:jc w:val="both"/>
      </w:pPr>
      <w:r>
        <w:rPr>
          <w:rFonts w:ascii="Times New Roman"/>
          <w:b w:val="false"/>
          <w:i w:val="false"/>
          <w:color w:val="000000"/>
          <w:sz w:val="28"/>
        </w:rPr>
        <w:t xml:space="preserve">
      "2) құқықтарды ұжымдық басқару жөніндегі ұйым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аккредиттеуден өту үшін ұсынатын мәліметтер нысаны.";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6" w:id="32"/>
    <w:p>
      <w:pPr>
        <w:spacing w:after="0"/>
        <w:ind w:left="0"/>
        <w:jc w:val="both"/>
      </w:pPr>
      <w:r>
        <w:rPr>
          <w:rFonts w:ascii="Times New Roman"/>
          <w:b w:val="false"/>
          <w:i w:val="false"/>
          <w:color w:val="000000"/>
          <w:sz w:val="28"/>
        </w:rPr>
        <w:t>
      "3. Мемлекеттік қызметті Қазақстан Республикасының Әділет министрлігі (бұдан әрі – көрсетілетін қызметті беруші) көрсетеді.";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"4. Мемлекеттік қызмет көрсету мерзімі он бес жұмыс күнін құрайды.</w:t>
      </w:r>
    </w:p>
    <w:bookmarkEnd w:id="33"/>
    <w:bookmarkStart w:name="z49" w:id="34"/>
    <w:p>
      <w:pPr>
        <w:spacing w:after="0"/>
        <w:ind w:left="0"/>
        <w:jc w:val="both"/>
      </w:pPr>
      <w:r>
        <w:rPr>
          <w:rFonts w:ascii="Times New Roman"/>
          <w:b w:val="false"/>
          <w:i w:val="false"/>
          <w:color w:val="000000"/>
          <w:sz w:val="28"/>
        </w:rPr>
        <w:t>
      Мемлекеттік қызмет көрсету мерзімі өтініш келіп түскен күннен бастап он бес жұмыс күні.</w:t>
      </w:r>
    </w:p>
    <w:bookmarkEnd w:id="34"/>
    <w:bookmarkStart w:name="z50" w:id="35"/>
    <w:p>
      <w:pPr>
        <w:spacing w:after="0"/>
        <w:ind w:left="0"/>
        <w:jc w:val="both"/>
      </w:pPr>
      <w:r>
        <w:rPr>
          <w:rFonts w:ascii="Times New Roman"/>
          <w:b w:val="false"/>
          <w:i w:val="false"/>
          <w:color w:val="000000"/>
          <w:sz w:val="28"/>
        </w:rPr>
        <w:t>
      Мемлекеттік көрсетілетін қызметті алу үшін өтініш беруші (бұдан әрі – көрсетілетін қызметті алушы) портал арқылы қызмет көрсетушіге:</w:t>
      </w:r>
    </w:p>
    <w:bookmarkEnd w:id="35"/>
    <w:bookmarkStart w:name="z51" w:id="36"/>
    <w:p>
      <w:pPr>
        <w:spacing w:after="0"/>
        <w:ind w:left="0"/>
        <w:jc w:val="both"/>
      </w:pPr>
      <w:r>
        <w:rPr>
          <w:rFonts w:ascii="Times New Roman"/>
          <w:b w:val="false"/>
          <w:i w:val="false"/>
          <w:color w:val="000000"/>
          <w:sz w:val="28"/>
        </w:rPr>
        <w:t>
      1) осы Қағидаларға 1-қосымшаға сәйкес нысан бойынша электрондық түрде аккредиттеу алу туралы өтінішті жібереді.</w:t>
      </w:r>
    </w:p>
    <w:bookmarkEnd w:id="36"/>
    <w:bookmarkStart w:name="z52" w:id="37"/>
    <w:p>
      <w:pPr>
        <w:spacing w:after="0"/>
        <w:ind w:left="0"/>
        <w:jc w:val="both"/>
      </w:pPr>
      <w:r>
        <w:rPr>
          <w:rFonts w:ascii="Times New Roman"/>
          <w:b w:val="false"/>
          <w:i w:val="false"/>
          <w:color w:val="000000"/>
          <w:sz w:val="28"/>
        </w:rPr>
        <w:t>
      Өтініш аккредиттеу жөніндегі комиссия отырысының өткізілетін күніне дейін кемінде он жұмыс күні бұрын жіберіледі.</w:t>
      </w:r>
    </w:p>
    <w:bookmarkEnd w:id="37"/>
    <w:bookmarkStart w:name="z53" w:id="38"/>
    <w:p>
      <w:pPr>
        <w:spacing w:after="0"/>
        <w:ind w:left="0"/>
        <w:jc w:val="both"/>
      </w:pPr>
      <w:r>
        <w:rPr>
          <w:rFonts w:ascii="Times New Roman"/>
          <w:b w:val="false"/>
          <w:i w:val="false"/>
          <w:color w:val="000000"/>
          <w:sz w:val="28"/>
        </w:rPr>
        <w:t>
      Құжаттарды қабылдау мерзімдері туралы ақпарат қызмет көрсетушінің интернет-ресурсында құжаттарды қабылдау басталғанға дейін кемінде жиырма жұмыс күні бұрын орналастырылады;</w:t>
      </w:r>
    </w:p>
    <w:bookmarkEnd w:id="38"/>
    <w:bookmarkStart w:name="z54" w:id="39"/>
    <w:p>
      <w:pPr>
        <w:spacing w:after="0"/>
        <w:ind w:left="0"/>
        <w:jc w:val="both"/>
      </w:pPr>
      <w:r>
        <w:rPr>
          <w:rFonts w:ascii="Times New Roman"/>
          <w:b w:val="false"/>
          <w:i w:val="false"/>
          <w:color w:val="000000"/>
          <w:sz w:val="28"/>
        </w:rPr>
        <w:t xml:space="preserve">
      2) Құқықтарды ұжымдық басқару жөніндегі ұйым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аккредиттеуден өту үшін ұсынатын мәліметтер нысанын ұсынады.";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6" w:id="40"/>
    <w:p>
      <w:pPr>
        <w:spacing w:after="0"/>
        <w:ind w:left="0"/>
        <w:jc w:val="both"/>
      </w:pPr>
      <w:r>
        <w:rPr>
          <w:rFonts w:ascii="Times New Roman"/>
          <w:b w:val="false"/>
          <w:i w:val="false"/>
          <w:color w:val="000000"/>
          <w:sz w:val="28"/>
        </w:rPr>
        <w:t>
      "5. Құқықтарды ұжымдық басқару жөніндегі ұйымдарды аккредиттеуді жөніндегі комиссияның (бұдан әрі – аккредиттеу жөніндегі комиссия) қорытындысы негізінде көрсетілетін қызметті беруші жүзеге асырады.</w:t>
      </w:r>
    </w:p>
    <w:bookmarkEnd w:id="40"/>
    <w:bookmarkStart w:name="z57" w:id="41"/>
    <w:p>
      <w:pPr>
        <w:spacing w:after="0"/>
        <w:ind w:left="0"/>
        <w:jc w:val="both"/>
      </w:pPr>
      <w:r>
        <w:rPr>
          <w:rFonts w:ascii="Times New Roman"/>
          <w:b w:val="false"/>
          <w:i w:val="false"/>
          <w:color w:val="000000"/>
          <w:sz w:val="28"/>
        </w:rPr>
        <w:t>
      Аккредиттеу жөніндегі комиссияның құрамы мен ережесін көрсетілетін қызметті берушімен бекітеді.";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9" w:id="42"/>
    <w:p>
      <w:pPr>
        <w:spacing w:after="0"/>
        <w:ind w:left="0"/>
        <w:jc w:val="both"/>
      </w:pPr>
      <w:r>
        <w:rPr>
          <w:rFonts w:ascii="Times New Roman"/>
          <w:b w:val="false"/>
          <w:i w:val="false"/>
          <w:color w:val="000000"/>
          <w:sz w:val="28"/>
        </w:rPr>
        <w:t>
      "6. Мемлекеттік көрсетілетін қызметті көрсетуге қойылатын негізгі талаптар осы Қағидаларға 2-қосымшаға сәйкес "Құқықтарды ұжымдық басқару жөніндегі ұйымдарды аккредиттеу" мемлекеттік көрсетілетін қызметті көрсетуге қойылатын негізгі талаптар тізбесінде (бұдан әрі – Мемлекеттік көрсетілетін қызметті корсетуге негізгі талаптар тізбесі) келтірілген.";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1" w:id="43"/>
    <w:p>
      <w:pPr>
        <w:spacing w:after="0"/>
        <w:ind w:left="0"/>
        <w:jc w:val="both"/>
      </w:pPr>
      <w:r>
        <w:rPr>
          <w:rFonts w:ascii="Times New Roman"/>
          <w:b w:val="false"/>
          <w:i w:val="false"/>
          <w:color w:val="000000"/>
          <w:sz w:val="28"/>
        </w:rPr>
        <w:t>
      "8. Көрсетілетін қызметті берушінің жауапты құрылымдық бөлімшесінің қызметкері (бұдан әрі – көрсетілетін қызметті берушінің қызметкері) мемлекеттік көрсетілетін қызметті корсетуге негізгі талаптар тізбесінің 8-тармағында көрсетілген құжаттарды қабылдау аяқталған сәттен бастап екі жұмыс күні ішінде ұсынылған құжаттардың және (немесе) мәліметтердің толықтығын тексереді.</w:t>
      </w:r>
    </w:p>
    <w:bookmarkEnd w:id="43"/>
    <w:bookmarkStart w:name="z62" w:id="44"/>
    <w:p>
      <w:pPr>
        <w:spacing w:after="0"/>
        <w:ind w:left="0"/>
        <w:jc w:val="both"/>
      </w:pPr>
      <w:r>
        <w:rPr>
          <w:rFonts w:ascii="Times New Roman"/>
          <w:b w:val="false"/>
          <w:i w:val="false"/>
          <w:color w:val="000000"/>
          <w:sz w:val="28"/>
        </w:rPr>
        <w:t>
      Көрсетілетін қызметті беруші мемлекеттік көрсетілетін қызмет көрсетуден мынадай негіздер бойынша бас тартады:</w:t>
      </w:r>
    </w:p>
    <w:bookmarkEnd w:id="44"/>
    <w:bookmarkStart w:name="z63" w:id="4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5"/>
    <w:bookmarkStart w:name="z64" w:id="46"/>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46"/>
    <w:bookmarkStart w:name="z65" w:id="47"/>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47"/>
    <w:bookmarkStart w:name="z66" w:id="48"/>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8"/>
    <w:bookmarkStart w:name="z67" w:id="49"/>
    <w:p>
      <w:pPr>
        <w:spacing w:after="0"/>
        <w:ind w:left="0"/>
        <w:jc w:val="both"/>
      </w:pPr>
      <w:r>
        <w:rPr>
          <w:rFonts w:ascii="Times New Roman"/>
          <w:b w:val="false"/>
          <w:i w:val="false"/>
          <w:color w:val="000000"/>
          <w:sz w:val="28"/>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End w:id="49"/>
    <w:bookmarkStart w:name="z68" w:id="50"/>
    <w:p>
      <w:pPr>
        <w:spacing w:after="0"/>
        <w:ind w:left="0"/>
        <w:jc w:val="both"/>
      </w:pPr>
      <w:r>
        <w:rPr>
          <w:rFonts w:ascii="Times New Roman"/>
          <w:b w:val="false"/>
          <w:i w:val="false"/>
          <w:color w:val="000000"/>
          <w:sz w:val="28"/>
        </w:rPr>
        <w:t>
      Ұсынылған құжаттардың толықтығы мен сәйкестігі қаралғаннан кейін, мемлекеттік қызмет көрсету үшін қажетті құжаттар мен мәліметтер тізбесінің 8-тармағына сәйкес, қызмет көрсетушінің жауапты құрылымдық бөлімшесінің қызметкері оларды аккредиттеу жөніндегі комиссияның қарауына жібереді.</w:t>
      </w:r>
    </w:p>
    <w:bookmarkEnd w:id="50"/>
    <w:bookmarkStart w:name="z69" w:id="51"/>
    <w:p>
      <w:pPr>
        <w:spacing w:after="0"/>
        <w:ind w:left="0"/>
        <w:jc w:val="both"/>
      </w:pPr>
      <w:r>
        <w:rPr>
          <w:rFonts w:ascii="Times New Roman"/>
          <w:b w:val="false"/>
          <w:i w:val="false"/>
          <w:color w:val="000000"/>
          <w:sz w:val="28"/>
        </w:rPr>
        <w:t xml:space="preserve">
      Тыңдалым туралы хабарлама мемлекеттік көрсетілетін қызмет көрсету мерзімі аяқталғанға дейін кемінде үш жұмыс күні бұрын жіберіледі.Тыңдалым хабарлама жіберілген күннен бастап екі жұмыс күнінен кешіктірілмей өткізіледі. </w:t>
      </w:r>
    </w:p>
    <w:bookmarkEnd w:id="51"/>
    <w:bookmarkStart w:name="z70" w:id="52"/>
    <w:p>
      <w:pPr>
        <w:spacing w:after="0"/>
        <w:ind w:left="0"/>
        <w:jc w:val="both"/>
      </w:pPr>
      <w:r>
        <w:rPr>
          <w:rFonts w:ascii="Times New Roman"/>
          <w:b w:val="false"/>
          <w:i w:val="false"/>
          <w:color w:val="000000"/>
          <w:sz w:val="28"/>
        </w:rPr>
        <w:t>
      Тыңдалым нәтижелері бойынша көрсетілетін қызметті беруші аккредиттеу не аккредиттеуден бас тарту туралы шешім қабылдайды.</w:t>
      </w:r>
    </w:p>
    <w:bookmarkEnd w:id="52"/>
    <w:bookmarkStart w:name="z71" w:id="53"/>
    <w:p>
      <w:pPr>
        <w:spacing w:after="0"/>
        <w:ind w:left="0"/>
        <w:jc w:val="both"/>
      </w:pPr>
      <w:r>
        <w:rPr>
          <w:rFonts w:ascii="Times New Roman"/>
          <w:b w:val="false"/>
          <w:i w:val="false"/>
          <w:color w:val="000000"/>
          <w:sz w:val="28"/>
        </w:rPr>
        <w:t>
      Көрсетілетін қызметті алушыны тыңдау мерзімі аяқталғаннан кейін қызмет көрсетуші басшысының орынбасары бір жұмыс күні ішінде куәлікке немесе аккредиттеуден бас тарту туралы шешімге қол қояды.</w:t>
      </w:r>
    </w:p>
    <w:bookmarkEnd w:id="53"/>
    <w:bookmarkStart w:name="z72" w:id="54"/>
    <w:p>
      <w:pPr>
        <w:spacing w:after="0"/>
        <w:ind w:left="0"/>
        <w:jc w:val="both"/>
      </w:pPr>
      <w:r>
        <w:rPr>
          <w:rFonts w:ascii="Times New Roman"/>
          <w:b w:val="false"/>
          <w:i w:val="false"/>
          <w:color w:val="000000"/>
          <w:sz w:val="28"/>
        </w:rPr>
        <w:t xml:space="preserve">
      Оң қорытынды болған жағдайда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үш жыл мерзімге аккредиттеу туралы куәлік береді.";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жаңа редакцияда жазылсын:</w:t>
      </w:r>
    </w:p>
    <w:bookmarkStart w:name="z74" w:id="55"/>
    <w:p>
      <w:pPr>
        <w:spacing w:after="0"/>
        <w:ind w:left="0"/>
        <w:jc w:val="both"/>
      </w:pPr>
      <w:r>
        <w:rPr>
          <w:rFonts w:ascii="Times New Roman"/>
          <w:b w:val="false"/>
          <w:i w:val="false"/>
          <w:color w:val="000000"/>
          <w:sz w:val="28"/>
        </w:rPr>
        <w:t>
      "10. Қазақстан Республикасы Әділет министрлігі қызметкерлерінің шешімдеріне, әрекеттеріне (әрекетсіздігіне) шағым көрсетілетін қызметті алушының басшысының атына беріледі.";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15-1-тармақ</w:t>
      </w:r>
      <w:r>
        <w:rPr>
          <w:rFonts w:ascii="Times New Roman"/>
          <w:b w:val="false"/>
          <w:i w:val="false"/>
          <w:color w:val="000000"/>
          <w:sz w:val="28"/>
        </w:rPr>
        <w:t xml:space="preserve"> мынадай мазмұндағы жаңа редакцияда жазылсын:</w:t>
      </w:r>
    </w:p>
    <w:bookmarkStart w:name="z76" w:id="56"/>
    <w:p>
      <w:pPr>
        <w:spacing w:after="0"/>
        <w:ind w:left="0"/>
        <w:jc w:val="both"/>
      </w:pPr>
      <w:r>
        <w:rPr>
          <w:rFonts w:ascii="Times New Roman"/>
          <w:b w:val="false"/>
          <w:i w:val="false"/>
          <w:color w:val="000000"/>
          <w:sz w:val="28"/>
        </w:rPr>
        <w:t>
      "15-1. Осы Қағидаларға өзгерістер және (немесе) толықтырулар енгізілген кезде уәкілетті орган "электрондық үкіметтің" ақпараттық - коммуникациялық инфрақұрылым операторына, Бірыңғай байланыс орталығына тиісті нормативтік құқықтық актіні әділет органдарында мемлекеттік тіркеуден өткізгеннен кейін үш жұмыс күні ішінде осындай өзгерістер және (немесе) толықтырулар туралы ақпаратты жолдайды.</w:t>
      </w:r>
    </w:p>
    <w:bookmarkEnd w:id="56"/>
    <w:bookmarkStart w:name="z77" w:id="57"/>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атқарушысының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57"/>
    <w:bookmarkStart w:name="z78" w:id="58"/>
    <w:p>
      <w:pPr>
        <w:spacing w:after="0"/>
        <w:ind w:left="0"/>
        <w:jc w:val="both"/>
      </w:pPr>
      <w:r>
        <w:rPr>
          <w:rFonts w:ascii="Times New Roman"/>
          <w:b w:val="false"/>
          <w:i w:val="false"/>
          <w:color w:val="000000"/>
          <w:sz w:val="28"/>
        </w:rPr>
        <w:t xml:space="preserve">
      "Құқықтарды ұжымдық басқару жөніндегі ұйымдарды аккредиттеу" мемлекеттік қызметін көрсету қағидаларының </w:t>
      </w:r>
      <w:r>
        <w:rPr>
          <w:rFonts w:ascii="Times New Roman"/>
          <w:b w:val="false"/>
          <w:i w:val="false"/>
          <w:color w:val="000000"/>
          <w:sz w:val="28"/>
        </w:rPr>
        <w:t>1-қосымша</w:t>
      </w:r>
      <w:r>
        <w:rPr>
          <w:rFonts w:ascii="Times New Roman"/>
          <w:b w:val="false"/>
          <w:i w:val="false"/>
          <w:color w:val="000000"/>
          <w:sz w:val="28"/>
        </w:rPr>
        <w:t xml:space="preserve">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w:t>
      </w:r>
    </w:p>
    <w:bookmarkEnd w:id="58"/>
    <w:bookmarkStart w:name="z79" w:id="59"/>
    <w:p>
      <w:pPr>
        <w:spacing w:after="0"/>
        <w:ind w:left="0"/>
        <w:jc w:val="both"/>
      </w:pPr>
      <w:r>
        <w:rPr>
          <w:rFonts w:ascii="Times New Roman"/>
          <w:b w:val="false"/>
          <w:i w:val="false"/>
          <w:color w:val="000000"/>
          <w:sz w:val="28"/>
        </w:rPr>
        <w:t xml:space="preserve">
      "Құқықтарды ұжымдық басқару жөніндегі ұйымдарды аккредиттеу" мемлекеттік қызметін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w:t>
      </w:r>
    </w:p>
    <w:bookmarkEnd w:id="59"/>
    <w:bookmarkStart w:name="z80" w:id="60"/>
    <w:p>
      <w:pPr>
        <w:spacing w:after="0"/>
        <w:ind w:left="0"/>
        <w:jc w:val="both"/>
      </w:pPr>
      <w:r>
        <w:rPr>
          <w:rFonts w:ascii="Times New Roman"/>
          <w:b w:val="false"/>
          <w:i w:val="false"/>
          <w:color w:val="000000"/>
          <w:sz w:val="28"/>
        </w:rPr>
        <w:t xml:space="preserve">
      "Құқықтарды ұжымдық басқару жөніндегі ұйымдарды аккредиттеу" мемлекеттік қызметін көрсету қағидаларына </w:t>
      </w:r>
      <w:r>
        <w:rPr>
          <w:rFonts w:ascii="Times New Roman"/>
          <w:b w:val="false"/>
          <w:i w:val="false"/>
          <w:color w:val="000000"/>
          <w:sz w:val="28"/>
        </w:rPr>
        <w:t>3-қосымша</w:t>
      </w:r>
      <w:r>
        <w:rPr>
          <w:rFonts w:ascii="Times New Roman"/>
          <w:b w:val="false"/>
          <w:i w:val="false"/>
          <w:color w:val="000000"/>
          <w:sz w:val="28"/>
        </w:rPr>
        <w:t xml:space="preserve"> Тізбенің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w:t>
      </w:r>
    </w:p>
    <w:bookmarkEnd w:id="60"/>
    <w:bookmarkStart w:name="z81" w:id="61"/>
    <w:p>
      <w:pPr>
        <w:spacing w:after="0"/>
        <w:ind w:left="0"/>
        <w:jc w:val="both"/>
      </w:pPr>
      <w:r>
        <w:rPr>
          <w:rFonts w:ascii="Times New Roman"/>
          <w:b w:val="false"/>
          <w:i w:val="false"/>
          <w:color w:val="000000"/>
          <w:sz w:val="28"/>
        </w:rPr>
        <w:t xml:space="preserve">
      "Құқықтарды ұжымдық басқару жөніндегі ұйымдарды аккредиттеу" мемлекеттік қызметін көрсету қағидаларына </w:t>
      </w:r>
      <w:r>
        <w:rPr>
          <w:rFonts w:ascii="Times New Roman"/>
          <w:b w:val="false"/>
          <w:i w:val="false"/>
          <w:color w:val="000000"/>
          <w:sz w:val="28"/>
        </w:rPr>
        <w:t>4-қосымша</w:t>
      </w:r>
      <w:r>
        <w:rPr>
          <w:rFonts w:ascii="Times New Roman"/>
          <w:b w:val="false"/>
          <w:i w:val="false"/>
          <w:color w:val="000000"/>
          <w:sz w:val="28"/>
        </w:rPr>
        <w:t xml:space="preserve">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жазылсын.</w:t>
      </w:r>
    </w:p>
    <w:bookmarkEnd w:id="61"/>
    <w:bookmarkStart w:name="z82" w:id="62"/>
    <w:p>
      <w:pPr>
        <w:spacing w:after="0"/>
        <w:ind w:left="0"/>
        <w:jc w:val="both"/>
      </w:pPr>
      <w:r>
        <w:rPr>
          <w:rFonts w:ascii="Times New Roman"/>
          <w:b w:val="false"/>
          <w:i w:val="false"/>
          <w:color w:val="000000"/>
          <w:sz w:val="28"/>
        </w:rPr>
        <w:t xml:space="preserve">
      3. "Туындыларды пайдаланудың кейбiр түрлерi үшiн авторлық сыйақының ең төмен мөлшерлемелерін бекiту туралы" Қазақстан Республикасы Әділет министрінің 2023 жылғы 22 маусымдағы № 400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32874 болып тіркелген) мынадай өзгерістер енгізілсін:</w:t>
      </w:r>
    </w:p>
    <w:bookmarkEnd w:id="62"/>
    <w:bookmarkStart w:name="z83" w:id="6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5" w:id="64"/>
    <w:p>
      <w:pPr>
        <w:spacing w:after="0"/>
        <w:ind w:left="0"/>
        <w:jc w:val="both"/>
      </w:pPr>
      <w:r>
        <w:rPr>
          <w:rFonts w:ascii="Times New Roman"/>
          <w:b w:val="false"/>
          <w:i w:val="false"/>
          <w:color w:val="000000"/>
          <w:sz w:val="28"/>
        </w:rPr>
        <w:t>
      "2. Осы бұйрыққа қоса беріліп отырған авторлық сыйақының мөлшерлемелері туындыларды оларда белгiленген пайдалану түрлерi үшiн ең төмен болып табылады деп белгiленсiн. Сыйақының мөлшерiн, оны төлеудiң тәртiбi мен мерзiмдерiн тараптар авторлармен, олардың құқықтық мирасқорларымен не авторлардың құқықтарды ұжымдық басқару жөніндегі ұйыммен жасалатын авторлық немесе лицензиялық шартта белгiлейдi".</w:t>
      </w:r>
    </w:p>
    <w:bookmarkEnd w:id="64"/>
    <w:bookmarkStart w:name="z86" w:id="65"/>
    <w:p>
      <w:pPr>
        <w:spacing w:after="0"/>
        <w:ind w:left="0"/>
        <w:jc w:val="both"/>
      </w:pPr>
      <w:r>
        <w:rPr>
          <w:rFonts w:ascii="Times New Roman"/>
          <w:b w:val="false"/>
          <w:i w:val="false"/>
          <w:color w:val="000000"/>
          <w:sz w:val="28"/>
        </w:rPr>
        <w:t xml:space="preserve">
      4. "Орындаушыларға және фонограммалар шығарушыларға берілетін сыйақының ең төмен мөлшерлемелерін бекiту туралы" Қазақстан Республикасы Әділет министрінің 2023 жылғы 22 маусымдағы № 401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32873 болып тіркелген) мынадай өзгерістер енгізілсін:</w:t>
      </w:r>
    </w:p>
    <w:bookmarkEnd w:id="65"/>
    <w:bookmarkStart w:name="z87" w:id="66"/>
    <w:p>
      <w:pPr>
        <w:spacing w:after="0"/>
        <w:ind w:left="0"/>
        <w:jc w:val="both"/>
      </w:pPr>
      <w:r>
        <w:rPr>
          <w:rFonts w:ascii="Times New Roman"/>
          <w:b w:val="false"/>
          <w:i w:val="false"/>
          <w:color w:val="000000"/>
          <w:sz w:val="28"/>
        </w:rPr>
        <w:t>
      Орындаушыларға және фонограммалар шығарушыларға берілетін сыйақының ең төмен мөлшерлемелерінде:</w:t>
      </w:r>
    </w:p>
    <w:bookmarkEnd w:id="66"/>
    <w:bookmarkStart w:name="z88" w:id="67"/>
    <w:p>
      <w:pPr>
        <w:spacing w:after="0"/>
        <w:ind w:left="0"/>
        <w:jc w:val="both"/>
      </w:pPr>
      <w:r>
        <w:rPr>
          <w:rFonts w:ascii="Times New Roman"/>
          <w:b w:val="false"/>
          <w:i w:val="false"/>
          <w:color w:val="000000"/>
          <w:sz w:val="28"/>
        </w:rPr>
        <w:t>
      "Фонограммаларды орындаушының және фонограмма шығарушының келісімінсіз жеке мақсатта қайта шығару" бөлімі алып тасталсын.</w:t>
      </w:r>
    </w:p>
    <w:bookmarkEnd w:id="67"/>
    <w:bookmarkStart w:name="z89" w:id="68"/>
    <w:p>
      <w:pPr>
        <w:spacing w:after="0"/>
        <w:ind w:left="0"/>
        <w:jc w:val="both"/>
      </w:pPr>
      <w:r>
        <w:rPr>
          <w:rFonts w:ascii="Times New Roman"/>
          <w:b w:val="false"/>
          <w:i w:val="false"/>
          <w:color w:val="000000"/>
          <w:sz w:val="28"/>
        </w:rPr>
        <w:t xml:space="preserve">
      5. "Туындыларды пайдаланудың кейбiр түрлерi үшiн авторлық сыйақының ең төмен мөлшерлемелерін қолдану жөнiндегi нұсқаулықты бекiту туралы" Қазақстан Республикасы Әділет министрінің 2023 жылғы 28 шiлдедегi № 541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33190 болып тіркелген) мынадай өзгерістер енгізілсін:</w:t>
      </w:r>
    </w:p>
    <w:bookmarkEnd w:id="68"/>
    <w:bookmarkStart w:name="z90" w:id="69"/>
    <w:p>
      <w:pPr>
        <w:spacing w:after="0"/>
        <w:ind w:left="0"/>
        <w:jc w:val="both"/>
      </w:pPr>
      <w:r>
        <w:rPr>
          <w:rFonts w:ascii="Times New Roman"/>
          <w:b w:val="false"/>
          <w:i w:val="false"/>
          <w:color w:val="000000"/>
          <w:sz w:val="28"/>
        </w:rPr>
        <w:t xml:space="preserve">
      Туындыларды пайдаланудың кейбiр түрлерi үшiн авторлық сыйақының ең төмен мөлшерлемелерін қолдану жөнiндегi </w:t>
      </w:r>
      <w:r>
        <w:rPr>
          <w:rFonts w:ascii="Times New Roman"/>
          <w:b w:val="false"/>
          <w:i w:val="false"/>
          <w:color w:val="000000"/>
          <w:sz w:val="28"/>
        </w:rPr>
        <w:t>нұсқаулықты</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2" w:id="70"/>
    <w:p>
      <w:pPr>
        <w:spacing w:after="0"/>
        <w:ind w:left="0"/>
        <w:jc w:val="both"/>
      </w:pPr>
      <w:r>
        <w:rPr>
          <w:rFonts w:ascii="Times New Roman"/>
          <w:b w:val="false"/>
          <w:i w:val="false"/>
          <w:color w:val="000000"/>
          <w:sz w:val="28"/>
        </w:rPr>
        <w:t>
      "4. Бұйрықпен бекітілген авторлық сыйақының ең төменгі мөлшерлемелері пайдаланушы мен автордың, оның құқықтық мирасқорының немесе құқықтарды ұжымдық басқару жөніндегі ұйымның арасындағы шартта өзгеше көзделмесе, қолданылады.";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94" w:id="71"/>
    <w:p>
      <w:pPr>
        <w:spacing w:after="0"/>
        <w:ind w:left="0"/>
        <w:jc w:val="both"/>
      </w:pPr>
      <w:r>
        <w:rPr>
          <w:rFonts w:ascii="Times New Roman"/>
          <w:b w:val="false"/>
          <w:i w:val="false"/>
          <w:color w:val="000000"/>
          <w:sz w:val="28"/>
        </w:rPr>
        <w:t xml:space="preserve">
      6. "Орындаушылар мен фонограммалар жасаушыларға ең төмен сыйақы мөлшерлемелерін қолдану жөніндегі нұсқаулықты бекiту туралы" Қазақстан Республикасы Әділет министрінің 2023 жылғы 28 шiлдедегi № 540 бұйрығы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33187 болып тіркелген) мынадай өзгерістер енгізілсін:</w:t>
      </w:r>
    </w:p>
    <w:bookmarkEnd w:id="71"/>
    <w:bookmarkStart w:name="z95" w:id="72"/>
    <w:p>
      <w:pPr>
        <w:spacing w:after="0"/>
        <w:ind w:left="0"/>
        <w:jc w:val="both"/>
      </w:pPr>
      <w:r>
        <w:rPr>
          <w:rFonts w:ascii="Times New Roman"/>
          <w:b w:val="false"/>
          <w:i w:val="false"/>
          <w:color w:val="000000"/>
          <w:sz w:val="28"/>
        </w:rPr>
        <w:t xml:space="preserve">
      Орындаушылар мен фонограммалар жасаушыларға ең төмен сыйақы мөлшерлемелерін қолдану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7" w:id="73"/>
    <w:p>
      <w:pPr>
        <w:spacing w:after="0"/>
        <w:ind w:left="0"/>
        <w:jc w:val="both"/>
      </w:pPr>
      <w:r>
        <w:rPr>
          <w:rFonts w:ascii="Times New Roman"/>
          <w:b w:val="false"/>
          <w:i w:val="false"/>
          <w:color w:val="000000"/>
          <w:sz w:val="28"/>
        </w:rPr>
        <w:t>
      "2.Тараптар сыйақы мөлшерін, оны төлеудің тәртібі мен мерзімдерін пайдаланушы орындаушылармен, фонограммаларды шығарушылармен, құқық иеленушілермен не құқықтарды ұжымдық басқару жөніндегі ұйымдармен жасасатын лицензиялық шартта белгілейді.";</w:t>
      </w:r>
    </w:p>
    <w:bookmarkEnd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4-тараулар</w:t>
      </w:r>
      <w:r>
        <w:rPr>
          <w:rFonts w:ascii="Times New Roman"/>
          <w:b w:val="false"/>
          <w:i w:val="false"/>
          <w:color w:val="000000"/>
          <w:sz w:val="28"/>
        </w:rPr>
        <w:t xml:space="preserve"> алып тасталсын.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енгізілетін өзгерістер кейбір</w:t>
            </w:r>
            <w:r>
              <w:br/>
            </w:r>
            <w:r>
              <w:rPr>
                <w:rFonts w:ascii="Times New Roman"/>
                <w:b w:val="false"/>
                <w:i w:val="false"/>
                <w:color w:val="000000"/>
                <w:sz w:val="20"/>
              </w:rPr>
              <w:t>бұйрықтарына тізбеге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1315 бұйрығына</w:t>
            </w:r>
            <w:r>
              <w:br/>
            </w:r>
            <w:r>
              <w:rPr>
                <w:rFonts w:ascii="Times New Roman"/>
                <w:b w:val="false"/>
                <w:i w:val="false"/>
                <w:color w:val="000000"/>
                <w:sz w:val="20"/>
              </w:rPr>
              <w:t>1-қосымша</w:t>
            </w:r>
          </w:p>
        </w:tc>
      </w:tr>
    </w:tbl>
    <w:bookmarkStart w:name="z100" w:id="74"/>
    <w:p>
      <w:pPr>
        <w:spacing w:after="0"/>
        <w:ind w:left="0"/>
        <w:jc w:val="both"/>
      </w:pPr>
      <w:r>
        <w:rPr>
          <w:rFonts w:ascii="Times New Roman"/>
          <w:b w:val="false"/>
          <w:i w:val="false"/>
          <w:color w:val="000000"/>
          <w:sz w:val="28"/>
        </w:rPr>
        <w:t>
      Авторлық құқықпен қорғалатын объектілерге құқықтардың мемлекеттік тізіліміне мәліметтерді және олардың өзгерістерін енгізу қағидалары</w:t>
      </w:r>
    </w:p>
    <w:bookmarkEnd w:id="74"/>
    <w:bookmarkStart w:name="z101" w:id="75"/>
    <w:p>
      <w:pPr>
        <w:spacing w:after="0"/>
        <w:ind w:left="0"/>
        <w:jc w:val="left"/>
      </w:pPr>
      <w:r>
        <w:rPr>
          <w:rFonts w:ascii="Times New Roman"/>
          <w:b/>
          <w:i w:val="false"/>
          <w:color w:val="000000"/>
        </w:rPr>
        <w:t xml:space="preserve"> 1-тарау. Жалпы ережелер</w:t>
      </w:r>
    </w:p>
    <w:bookmarkEnd w:id="75"/>
    <w:bookmarkStart w:name="z102" w:id="76"/>
    <w:p>
      <w:pPr>
        <w:spacing w:after="0"/>
        <w:ind w:left="0"/>
        <w:jc w:val="both"/>
      </w:pPr>
      <w:r>
        <w:rPr>
          <w:rFonts w:ascii="Times New Roman"/>
          <w:b w:val="false"/>
          <w:i w:val="false"/>
          <w:color w:val="000000"/>
          <w:sz w:val="28"/>
        </w:rPr>
        <w:t xml:space="preserve">
      1. Осы Авторлық құқықпен қорғалатын объектілерге құқықтардың мемлекеттік тізіліміне мәліметтерді және оларға енгізілетін өзгерістерді енгізу қағидалары (бұдан әрі – Қағидалар) "Авторлық құқық және сабақтас құқықтар туралы" Қазақстан Республикасының Заңы (бұдан әрі – Заң) </w:t>
      </w:r>
      <w:r>
        <w:rPr>
          <w:rFonts w:ascii="Times New Roman"/>
          <w:b w:val="false"/>
          <w:i w:val="false"/>
          <w:color w:val="000000"/>
          <w:sz w:val="28"/>
        </w:rPr>
        <w:t>9-бабының</w:t>
      </w:r>
      <w:r>
        <w:rPr>
          <w:rFonts w:ascii="Times New Roman"/>
          <w:b w:val="false"/>
          <w:i w:val="false"/>
          <w:color w:val="000000"/>
          <w:sz w:val="28"/>
        </w:rPr>
        <w:t xml:space="preserve"> 1-тармағына және "Мемлекеттік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Авторлық құқықпен қорғалатын объектілерге құқықтардың мемлекеттік тізіліміне мәліметтерді және олардың өзгерістерін енгізу тәртібін айқындайды.</w:t>
      </w:r>
    </w:p>
    <w:bookmarkEnd w:id="76"/>
    <w:bookmarkStart w:name="z103" w:id="77"/>
    <w:p>
      <w:pPr>
        <w:spacing w:after="0"/>
        <w:ind w:left="0"/>
        <w:jc w:val="both"/>
      </w:pPr>
      <w:r>
        <w:rPr>
          <w:rFonts w:ascii="Times New Roman"/>
          <w:b w:val="false"/>
          <w:i w:val="false"/>
          <w:color w:val="000000"/>
          <w:sz w:val="28"/>
        </w:rPr>
        <w:t>
      2. Осы Қағидаларда пайдаланылатын негізгі ұғымдар:</w:t>
      </w:r>
    </w:p>
    <w:bookmarkEnd w:id="77"/>
    <w:bookmarkStart w:name="z104" w:id="78"/>
    <w:p>
      <w:pPr>
        <w:spacing w:after="0"/>
        <w:ind w:left="0"/>
        <w:jc w:val="both"/>
      </w:pPr>
      <w:r>
        <w:rPr>
          <w:rFonts w:ascii="Times New Roman"/>
          <w:b w:val="false"/>
          <w:i w:val="false"/>
          <w:color w:val="000000"/>
          <w:sz w:val="28"/>
        </w:rPr>
        <w:t>
      1) автор - шығармашылық еңбегімен ғылым, әдебиет, өнер туындысын жасаған жеке тұлға;</w:t>
      </w:r>
    </w:p>
    <w:bookmarkEnd w:id="78"/>
    <w:bookmarkStart w:name="z105" w:id="79"/>
    <w:p>
      <w:pPr>
        <w:spacing w:after="0"/>
        <w:ind w:left="0"/>
        <w:jc w:val="both"/>
      </w:pPr>
      <w:r>
        <w:rPr>
          <w:rFonts w:ascii="Times New Roman"/>
          <w:b w:val="false"/>
          <w:i w:val="false"/>
          <w:color w:val="000000"/>
          <w:sz w:val="28"/>
        </w:rPr>
        <w:t>
      2) Авторлық құқықпен қорғалатын объектілерге құқықтардың мемлекеттік тiзiлiмі (бұдан әрі – Тізілім) – авторлардың немесе құқық иеленушілердің өтініштері негізінде енгізілген авторлық құқықпен қорғалатын объектілерге құқықтар туралы мәліметтерді қамтитын ақпараттық жүйе;</w:t>
      </w:r>
    </w:p>
    <w:bookmarkEnd w:id="79"/>
    <w:bookmarkStart w:name="z106" w:id="80"/>
    <w:p>
      <w:pPr>
        <w:spacing w:after="0"/>
        <w:ind w:left="0"/>
        <w:jc w:val="both"/>
      </w:pPr>
      <w:r>
        <w:rPr>
          <w:rFonts w:ascii="Times New Roman"/>
          <w:b w:val="false"/>
          <w:i w:val="false"/>
          <w:color w:val="000000"/>
          <w:sz w:val="28"/>
        </w:rPr>
        <w:t>
      3) (автордың немесе құқық иесінің) жеке кабинеті – пайдаланушының (қаржы мониторингі субъектісінің) уәкілетті органның Интернет ақпараттық-телекоммуникациялық желісінде бөлінген байланыс арналарындағы, оның пайдаланушыларының (қаржы мониторингі субъектілерінің) уәкілетті органмен электрондық өзара іс-қимылын қамтамасыз ететін профилі;</w:t>
      </w:r>
    </w:p>
    <w:bookmarkEnd w:id="80"/>
    <w:bookmarkStart w:name="z107" w:id="81"/>
    <w:p>
      <w:pPr>
        <w:spacing w:after="0"/>
        <w:ind w:left="0"/>
        <w:jc w:val="both"/>
      </w:pPr>
      <w:r>
        <w:rPr>
          <w:rFonts w:ascii="Times New Roman"/>
          <w:b w:val="false"/>
          <w:i w:val="false"/>
          <w:color w:val="000000"/>
          <w:sz w:val="28"/>
        </w:rPr>
        <w:t>
      4) куәлік – Тізілімге мәліметтердің енгізілгенін растайтын құжат;</w:t>
      </w:r>
    </w:p>
    <w:bookmarkEnd w:id="81"/>
    <w:bookmarkStart w:name="z108" w:id="82"/>
    <w:p>
      <w:pPr>
        <w:spacing w:after="0"/>
        <w:ind w:left="0"/>
        <w:jc w:val="both"/>
      </w:pPr>
      <w:r>
        <w:rPr>
          <w:rFonts w:ascii="Times New Roman"/>
          <w:b w:val="false"/>
          <w:i w:val="false"/>
          <w:color w:val="000000"/>
          <w:sz w:val="28"/>
        </w:rPr>
        <w:t xml:space="preserve">
      5) құқық иеленуші - авторлық құқыққа қатысты автор (оның мұрагерлері), сабақтас құқықтарға қатысты орындаушы (оның мұрагерлері), фонограммаларды жасаушы, эфирлік немесе кәбілдік хабар тарату ұйымы, сондай-ақ шарт бойынша немесе "Авторлық құқық және сабақтас құқықтар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өзге де негіз бойынша туындыны және (немесе) сабақтас құқықтар объектісін пайдалануға айрықша құқық алған өзге де жеке немесе заңды тұлғалар;</w:t>
      </w:r>
    </w:p>
    <w:bookmarkEnd w:id="82"/>
    <w:bookmarkStart w:name="z109" w:id="83"/>
    <w:p>
      <w:pPr>
        <w:spacing w:after="0"/>
        <w:ind w:left="0"/>
        <w:jc w:val="both"/>
      </w:pPr>
      <w:r>
        <w:rPr>
          <w:rFonts w:ascii="Times New Roman"/>
          <w:b w:val="false"/>
          <w:i w:val="false"/>
          <w:color w:val="000000"/>
          <w:sz w:val="28"/>
        </w:rPr>
        <w:t>
      6)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83"/>
    <w:bookmarkStart w:name="z110" w:id="84"/>
    <w:p>
      <w:pPr>
        <w:spacing w:after="0"/>
        <w:ind w:left="0"/>
        <w:jc w:val="both"/>
      </w:pPr>
      <w:r>
        <w:rPr>
          <w:rFonts w:ascii="Times New Roman"/>
          <w:b w:val="false"/>
          <w:i w:val="false"/>
          <w:color w:val="000000"/>
          <w:sz w:val="28"/>
        </w:rPr>
        <w:t>
      7)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84"/>
    <w:bookmarkStart w:name="z111" w:id="85"/>
    <w:p>
      <w:pPr>
        <w:spacing w:after="0"/>
        <w:ind w:left="0"/>
        <w:jc w:val="both"/>
      </w:pPr>
      <w:r>
        <w:rPr>
          <w:rFonts w:ascii="Times New Roman"/>
          <w:b w:val="false"/>
          <w:i w:val="false"/>
          <w:color w:val="000000"/>
          <w:sz w:val="28"/>
        </w:rPr>
        <w:t>
      8) уәкілетті орган - Қазақстан Республикасының Үкіметі айқындайтын және авторлық құқық және сабақтас құқықтар саласында мемлекеттік реттеуді жүзеге асыратын мемлекеттік орган;</w:t>
      </w:r>
    </w:p>
    <w:bookmarkEnd w:id="85"/>
    <w:bookmarkStart w:name="z112" w:id="86"/>
    <w:p>
      <w:pPr>
        <w:spacing w:after="0"/>
        <w:ind w:left="0"/>
        <w:jc w:val="both"/>
      </w:pPr>
      <w:r>
        <w:rPr>
          <w:rFonts w:ascii="Times New Roman"/>
          <w:b w:val="false"/>
          <w:i w:val="false"/>
          <w:color w:val="000000"/>
          <w:sz w:val="28"/>
        </w:rPr>
        <w:t>
      9)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End w:id="86"/>
    <w:bookmarkStart w:name="z113" w:id="87"/>
    <w:p>
      <w:pPr>
        <w:spacing w:after="0"/>
        <w:ind w:left="0"/>
        <w:jc w:val="both"/>
      </w:pPr>
      <w:r>
        <w:rPr>
          <w:rFonts w:ascii="Times New Roman"/>
          <w:b w:val="false"/>
          <w:i w:val="false"/>
          <w:color w:val="000000"/>
          <w:sz w:val="28"/>
        </w:rPr>
        <w:t>
      10)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87"/>
    <w:bookmarkStart w:name="z114" w:id="88"/>
    <w:p>
      <w:pPr>
        <w:spacing w:after="0"/>
        <w:ind w:left="0"/>
        <w:jc w:val="left"/>
      </w:pPr>
      <w:r>
        <w:rPr>
          <w:rFonts w:ascii="Times New Roman"/>
          <w:b/>
          <w:i w:val="false"/>
          <w:color w:val="000000"/>
        </w:rPr>
        <w:t xml:space="preserve"> 2-тарау. "Авторлық құқықпен қорғалатын объектілерге құқықтардың мемлекеттік тізіліміне мәліметтерді және олардың өзгерістерін енгізу" мемлекеттік көрсетілетін қызметті көрсету тәртібі</w:t>
      </w:r>
    </w:p>
    <w:bookmarkEnd w:id="88"/>
    <w:bookmarkStart w:name="z115" w:id="89"/>
    <w:p>
      <w:pPr>
        <w:spacing w:after="0"/>
        <w:ind w:left="0"/>
        <w:jc w:val="both"/>
      </w:pPr>
      <w:r>
        <w:rPr>
          <w:rFonts w:ascii="Times New Roman"/>
          <w:b w:val="false"/>
          <w:i w:val="false"/>
          <w:color w:val="000000"/>
          <w:sz w:val="28"/>
        </w:rPr>
        <w:t>
      3. Мемлекеттік көрсетілетін қызметті Қазақстан Республикасы Әділет министрлігінің Зияткерлік меншік құқығы комитетінің шаруашылық жүргізу құқығындағы республикалық мемлекеттік кәсіпорны – "Ұлттық зияткерлік меншік институты" (бұдан әрі – қызмет көрсетуші) көрсетеді.</w:t>
      </w:r>
    </w:p>
    <w:bookmarkEnd w:id="89"/>
    <w:bookmarkStart w:name="z116" w:id="90"/>
    <w:p>
      <w:pPr>
        <w:spacing w:after="0"/>
        <w:ind w:left="0"/>
        <w:jc w:val="both"/>
      </w:pPr>
      <w:r>
        <w:rPr>
          <w:rFonts w:ascii="Times New Roman"/>
          <w:b w:val="false"/>
          <w:i w:val="false"/>
          <w:color w:val="000000"/>
          <w:sz w:val="28"/>
        </w:rPr>
        <w:t xml:space="preserve">
      4. Тізілімге мәліметтерді енгізуге негіз авторлық құқықпен қорғалатын объектілерге құқықтардың мемлекеттік тізіліміне мәліметтерді енгізу туралы өтінішті (бұдан әрі – өтініш) көрсетілетін қызметті алушының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жеке өзі беруі немесе көрсетілетін қызметті алушының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беруі немесе өзге өкіл арқылы нотариатта куәландырылған сенімхаттың электрондық көшірмесін ұсыну арқылы немесе заңды күшіне енген сот шешімі болып табылады.</w:t>
      </w:r>
    </w:p>
    <w:bookmarkEnd w:id="90"/>
    <w:bookmarkStart w:name="z117" w:id="91"/>
    <w:p>
      <w:pPr>
        <w:spacing w:after="0"/>
        <w:ind w:left="0"/>
        <w:jc w:val="both"/>
      </w:pPr>
      <w:r>
        <w:rPr>
          <w:rFonts w:ascii="Times New Roman"/>
          <w:b w:val="false"/>
          <w:i w:val="false"/>
          <w:color w:val="000000"/>
          <w:sz w:val="28"/>
        </w:rPr>
        <w:t xml:space="preserve">
      5. Мемлекеттік көрсетілетін қызметті алу үшін көрсетілетін қызметті алушы көрсетілетін қызметті берушіге "электрондық үкімет" веб-порталы (бұдан әрі – веб-портал)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"Авторлық құқықпен қорғалатын объектілерге құқықтардың мемлекеттік тізіліміне мәліметтерді және олардың өзгерістерін енгізу" мемлекеттік көрсетілетін қызметті көрсетуге қойылатын негізгі талаптар тізбесінің 8-тармағында көрсетілген құжаттарды жолдайды.</w:t>
      </w:r>
    </w:p>
    <w:bookmarkEnd w:id="91"/>
    <w:bookmarkStart w:name="z118" w:id="92"/>
    <w:p>
      <w:pPr>
        <w:spacing w:after="0"/>
        <w:ind w:left="0"/>
        <w:jc w:val="both"/>
      </w:pPr>
      <w:r>
        <w:rPr>
          <w:rFonts w:ascii="Times New Roman"/>
          <w:b w:val="false"/>
          <w:i w:val="false"/>
          <w:color w:val="000000"/>
          <w:sz w:val="28"/>
        </w:rPr>
        <w:t>
      6. Мемлекеттік көрсетілетін қызмет көрсету процесінде көрсетілетін қызметті берушінің басқарма басшысы немесе басқарма басшысының орынбасары өтініш пен құжаттарды өтініш тапсырылған күннен бастап 1 (бір) жұмыс күні ішінде қызметкеріне жолдайды. Көрсетілетін қызметті берушінің басқарма қызметкері өтініш пен құжаттарды қарайды және мемлекеттік көрсетілетін қызмет көрсету нәтижесін ресімдейді, ол көрсетілетін қызмет беруші басшысы тарапынан 1 (бір) жұмыс күні ішінде қол қойылады.</w:t>
      </w:r>
    </w:p>
    <w:bookmarkEnd w:id="92"/>
    <w:bookmarkStart w:name="z119" w:id="93"/>
    <w:p>
      <w:pPr>
        <w:spacing w:after="0"/>
        <w:ind w:left="0"/>
        <w:jc w:val="both"/>
      </w:pPr>
      <w:r>
        <w:rPr>
          <w:rFonts w:ascii="Times New Roman"/>
          <w:b w:val="false"/>
          <w:i w:val="false"/>
          <w:color w:val="000000"/>
          <w:sz w:val="28"/>
        </w:rPr>
        <w:t>
      Басқарма басшысы немесе көрсетілетін қызметті беруші басшысының орынбасары мемлекеттік көрсетілетін қызмет көрсету нәтижесін келіседі.</w:t>
      </w:r>
    </w:p>
    <w:bookmarkEnd w:id="93"/>
    <w:bookmarkStart w:name="z120" w:id="94"/>
    <w:p>
      <w:pPr>
        <w:spacing w:after="0"/>
        <w:ind w:left="0"/>
        <w:jc w:val="both"/>
      </w:pPr>
      <w:r>
        <w:rPr>
          <w:rFonts w:ascii="Times New Roman"/>
          <w:b w:val="false"/>
          <w:i w:val="false"/>
          <w:color w:val="000000"/>
          <w:sz w:val="28"/>
        </w:rPr>
        <w:t>
      7. Тізілімге мәліметтерді енгізу үшін көрсетілетін қызметті беруші көрсетілетін қызметті алушыдан ақы алады, ол веб-порталдың жеке кабинеті арқылы уәкілетті органның www.adilet.gov.kz және көрсетілетін қызметті берушінің www.qazpatent.kz ресми интернет-ресурстарында орналастырылған авторлық құқықпен қорғалатын объектілерге құқықтардың мемлекеттік тізіліміне мәліметтерді енгізу бөлігіндегі қызметтер бағаларына (бұдан әрі – Бағалар) сәйкес төленеді. Өтініш беруші төлем мөлшерін азайтуға негіз болатын құжаттың көшірмесін ұсынады.</w:t>
      </w:r>
    </w:p>
    <w:bookmarkEnd w:id="94"/>
    <w:bookmarkStart w:name="z121" w:id="95"/>
    <w:p>
      <w:pPr>
        <w:spacing w:after="0"/>
        <w:ind w:left="0"/>
        <w:jc w:val="both"/>
      </w:pPr>
      <w:r>
        <w:rPr>
          <w:rFonts w:ascii="Times New Roman"/>
          <w:b w:val="false"/>
          <w:i w:val="false"/>
          <w:color w:val="000000"/>
          <w:sz w:val="28"/>
        </w:rPr>
        <w:t>
      Төлем көрсетілетін қызметті берушінің newcab.qazpatent.kz ақпараттық жүйесімен интеграцияланған екінші деңгейлі банктің төлем шлюзі арқылы қолма-қол ақшасыз тәсілмен жүзеге асырылады.</w:t>
      </w:r>
    </w:p>
    <w:bookmarkEnd w:id="95"/>
    <w:bookmarkStart w:name="z122" w:id="96"/>
    <w:p>
      <w:pPr>
        <w:spacing w:after="0"/>
        <w:ind w:left="0"/>
        <w:jc w:val="both"/>
      </w:pPr>
      <w:r>
        <w:rPr>
          <w:rFonts w:ascii="Times New Roman"/>
          <w:b w:val="false"/>
          <w:i w:val="false"/>
          <w:color w:val="000000"/>
          <w:sz w:val="28"/>
        </w:rPr>
        <w:t xml:space="preserve">
      Төлем мөлшерін азайту бойынша жеңілдіктер "Авторлық құқық және сабақтас құқықтар туралы" Қазақстан Республикасы Заңының </w:t>
      </w:r>
      <w:r>
        <w:rPr>
          <w:rFonts w:ascii="Times New Roman"/>
          <w:b w:val="false"/>
          <w:i w:val="false"/>
          <w:color w:val="000000"/>
          <w:sz w:val="28"/>
        </w:rPr>
        <w:t>9-2-бабының</w:t>
      </w:r>
      <w:r>
        <w:rPr>
          <w:rFonts w:ascii="Times New Roman"/>
          <w:b w:val="false"/>
          <w:i w:val="false"/>
          <w:color w:val="000000"/>
          <w:sz w:val="28"/>
        </w:rPr>
        <w:t xml:space="preserve"> 2-тармағында көрсетілген келесі тұлғаларға беріледі.</w:t>
      </w:r>
    </w:p>
    <w:bookmarkEnd w:id="96"/>
    <w:bookmarkStart w:name="z123" w:id="97"/>
    <w:p>
      <w:pPr>
        <w:spacing w:after="0"/>
        <w:ind w:left="0"/>
        <w:jc w:val="both"/>
      </w:pPr>
      <w:r>
        <w:rPr>
          <w:rFonts w:ascii="Times New Roman"/>
          <w:b w:val="false"/>
          <w:i w:val="false"/>
          <w:color w:val="000000"/>
          <w:sz w:val="28"/>
        </w:rPr>
        <w:t>
      8. Бөлек бірлескен авторлықта жасалған туындыларға авторлық құқықтар туралы мәліметтер кез келген бірлескен автор өз өтінішінде бұл туралы көрсеткен жағдайда Тізілімге бөлек енгізілуі мүмкін.</w:t>
      </w:r>
    </w:p>
    <w:bookmarkEnd w:id="97"/>
    <w:bookmarkStart w:name="z124" w:id="98"/>
    <w:p>
      <w:pPr>
        <w:spacing w:after="0"/>
        <w:ind w:left="0"/>
        <w:jc w:val="both"/>
      </w:pPr>
      <w:r>
        <w:rPr>
          <w:rFonts w:ascii="Times New Roman"/>
          <w:b w:val="false"/>
          <w:i w:val="false"/>
          <w:color w:val="000000"/>
          <w:sz w:val="28"/>
        </w:rPr>
        <w:t>
      9. Осы Қағидаларға өзгерістер және (немесе) толықтырулар енгізілген кезде уәкілетті орган тиісті нормативтік құқықтық акт Әділет министрлігінде мемлекеттік тіркелгеннен кейін үш жұмыс күні ішінде "электрондық үкіметтің" ақпараттық-коммуникациялық инфрақұрылымының операторына, Бірыңғай байланыс орталығына және көрсетілетін қызметті берушіге осындай өзгерістер және (немесе) толықтырулар туралы ақпаратты жолдайды.</w:t>
      </w:r>
    </w:p>
    <w:bookmarkEnd w:id="98"/>
    <w:bookmarkStart w:name="z125" w:id="99"/>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атқарушысының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99"/>
    <w:bookmarkStart w:name="z126" w:id="100"/>
    <w:p>
      <w:pPr>
        <w:spacing w:after="0"/>
        <w:ind w:left="0"/>
        <w:jc w:val="both"/>
      </w:pPr>
      <w:r>
        <w:rPr>
          <w:rFonts w:ascii="Times New Roman"/>
          <w:b w:val="false"/>
          <w:i w:val="false"/>
          <w:color w:val="000000"/>
          <w:sz w:val="28"/>
        </w:rPr>
        <w:t>
      10. Бір жеке немесе заңды тұлғалардың тауарларынан (қызметтерінен) басқа жеке және заңды тұлғалардың біртектес тауарларынан (қызметтерінен) айыруға арналған (арналған) туындыларға құқықтар туралы мәліметтер Тізілімге енгізілмейді.</w:t>
      </w:r>
    </w:p>
    <w:bookmarkEnd w:id="100"/>
    <w:bookmarkStart w:name="z127" w:id="101"/>
    <w:p>
      <w:pPr>
        <w:spacing w:after="0"/>
        <w:ind w:left="0"/>
        <w:jc w:val="both"/>
      </w:pPr>
      <w:r>
        <w:rPr>
          <w:rFonts w:ascii="Times New Roman"/>
          <w:b w:val="false"/>
          <w:i w:val="false"/>
          <w:color w:val="000000"/>
          <w:sz w:val="28"/>
        </w:rPr>
        <w:t>
      11. Тиісті туындының данасы және (немесе) оның сипаттамасы автордың немесе құқық иеленушінің келісімімен, Қазақстан Республикасының заңдарында белгіленген жағдайларды қоспағанда, үшінші тұлғаларға ұсынылады.</w:t>
      </w:r>
    </w:p>
    <w:bookmarkEnd w:id="101"/>
    <w:bookmarkStart w:name="z128" w:id="102"/>
    <w:p>
      <w:pPr>
        <w:spacing w:after="0"/>
        <w:ind w:left="0"/>
        <w:jc w:val="both"/>
      </w:pPr>
      <w:r>
        <w:rPr>
          <w:rFonts w:ascii="Times New Roman"/>
          <w:b w:val="false"/>
          <w:i w:val="false"/>
          <w:color w:val="000000"/>
          <w:sz w:val="28"/>
        </w:rPr>
        <w:t xml:space="preserve">
      12. Тізілімге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автордың өтініші алынған күннен кейінгі 1 (бір) жұмыс күні ішінде енгізіледі.</w:t>
      </w:r>
    </w:p>
    <w:bookmarkEnd w:id="102"/>
    <w:bookmarkStart w:name="z129" w:id="103"/>
    <w:p>
      <w:pPr>
        <w:spacing w:after="0"/>
        <w:ind w:left="0"/>
        <w:jc w:val="both"/>
      </w:pPr>
      <w:r>
        <w:rPr>
          <w:rFonts w:ascii="Times New Roman"/>
          <w:b w:val="false"/>
          <w:i w:val="false"/>
          <w:color w:val="000000"/>
          <w:sz w:val="28"/>
        </w:rPr>
        <w:t xml:space="preserve">
      13. Тізілімге енгізілген мәліметтер негізінде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Тізілімге мәліметтер енгізілгені туралы куәлік (бұдан әрі – куәлік) 1 (бір) жұмыс күні ішінде беріледі.</w:t>
      </w:r>
    </w:p>
    <w:bookmarkEnd w:id="103"/>
    <w:bookmarkStart w:name="z130" w:id="104"/>
    <w:p>
      <w:pPr>
        <w:spacing w:after="0"/>
        <w:ind w:left="0"/>
        <w:jc w:val="both"/>
      </w:pPr>
      <w:r>
        <w:rPr>
          <w:rFonts w:ascii="Times New Roman"/>
          <w:b w:val="false"/>
          <w:i w:val="false"/>
          <w:color w:val="000000"/>
          <w:sz w:val="28"/>
        </w:rPr>
        <w:t>
      Куәлік мемлекеттік және орыс тілдерінде толтырылады.</w:t>
      </w:r>
    </w:p>
    <w:bookmarkEnd w:id="104"/>
    <w:bookmarkStart w:name="z131" w:id="105"/>
    <w:p>
      <w:pPr>
        <w:spacing w:after="0"/>
        <w:ind w:left="0"/>
        <w:jc w:val="both"/>
      </w:pPr>
      <w:r>
        <w:rPr>
          <w:rFonts w:ascii="Times New Roman"/>
          <w:b w:val="false"/>
          <w:i w:val="false"/>
          <w:color w:val="000000"/>
          <w:sz w:val="28"/>
        </w:rPr>
        <w:t>
      14. Көрсетілетін қызметті беруші мемлекеттік көрсетілетін қызмет көрсетуден мынадай негіздер бойынша бас тартады:</w:t>
      </w:r>
    </w:p>
    <w:bookmarkEnd w:id="105"/>
    <w:bookmarkStart w:name="z132" w:id="10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06"/>
    <w:bookmarkStart w:name="z133" w:id="107"/>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107"/>
    <w:bookmarkStart w:name="z134" w:id="108"/>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108"/>
    <w:bookmarkStart w:name="z135" w:id="109"/>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109"/>
    <w:bookmarkStart w:name="z136" w:id="110"/>
    <w:p>
      <w:pPr>
        <w:spacing w:after="0"/>
        <w:ind w:left="0"/>
        <w:jc w:val="both"/>
      </w:pPr>
      <w:r>
        <w:rPr>
          <w:rFonts w:ascii="Times New Roman"/>
          <w:b w:val="false"/>
          <w:i w:val="false"/>
          <w:color w:val="000000"/>
          <w:sz w:val="28"/>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w:t>
      </w:r>
    </w:p>
    <w:bookmarkEnd w:id="110"/>
    <w:bookmarkStart w:name="z137" w:id="111"/>
    <w:p>
      <w:pPr>
        <w:spacing w:after="0"/>
        <w:ind w:left="0"/>
        <w:jc w:val="both"/>
      </w:pPr>
      <w:r>
        <w:rPr>
          <w:rFonts w:ascii="Times New Roman"/>
          <w:b w:val="false"/>
          <w:i w:val="false"/>
          <w:color w:val="000000"/>
          <w:sz w:val="28"/>
        </w:rPr>
        <w:t>
      Тізілімге мәліметтер енгізуден бас тарту туралы дәлелді жауап көрсетілетін қызметті алушыға 1 (бір) жұмыс күні ішінде жіберіледі.</w:t>
      </w:r>
    </w:p>
    <w:bookmarkEnd w:id="111"/>
    <w:bookmarkStart w:name="z138" w:id="112"/>
    <w:p>
      <w:pPr>
        <w:spacing w:after="0"/>
        <w:ind w:left="0"/>
        <w:jc w:val="both"/>
      </w:pPr>
      <w:r>
        <w:rPr>
          <w:rFonts w:ascii="Times New Roman"/>
          <w:b w:val="false"/>
          <w:i w:val="false"/>
          <w:color w:val="000000"/>
          <w:sz w:val="28"/>
        </w:rPr>
        <w:t>
      15. Тізілімде енгізілген мәліметтердің тиесілігін, сипатын немесе мазмұнын өзгертпейтін техникалық сипаттағы қателер өтініш берушінің өтінішін алған күннен бастап бір жұмыс күні ішінде түзетілуі мүмкін.</w:t>
      </w:r>
    </w:p>
    <w:bookmarkEnd w:id="112"/>
    <w:bookmarkStart w:name="z139" w:id="113"/>
    <w:p>
      <w:pPr>
        <w:spacing w:after="0"/>
        <w:ind w:left="0"/>
        <w:jc w:val="both"/>
      </w:pPr>
      <w:r>
        <w:rPr>
          <w:rFonts w:ascii="Times New Roman"/>
          <w:b w:val="false"/>
          <w:i w:val="false"/>
          <w:color w:val="000000"/>
          <w:sz w:val="28"/>
        </w:rPr>
        <w:t xml:space="preserve">
      Техникалық сипаттағы қателерді түзетуге байланысты Тізілімге өзгерістер енгізуді көрсетілетін қызметті берушіге мәліметтерге өзгерістер енгізу туралы автордың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өтінішін, құқық иеленушінің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өтінішін немесе заңды күшіне енген сот шешімін көрсетілетін қызметті беруші алған күннен кейінгі 1 (бір) жұмыс күні ішінде жүзеге асырылады.</w:t>
      </w:r>
    </w:p>
    <w:bookmarkEnd w:id="113"/>
    <w:bookmarkStart w:name="z140" w:id="114"/>
    <w:p>
      <w:pPr>
        <w:spacing w:after="0"/>
        <w:ind w:left="0"/>
        <w:jc w:val="both"/>
      </w:pPr>
      <w:r>
        <w:rPr>
          <w:rFonts w:ascii="Times New Roman"/>
          <w:b w:val="false"/>
          <w:i w:val="false"/>
          <w:color w:val="000000"/>
          <w:sz w:val="28"/>
        </w:rPr>
        <w:t>
      16. Тізілімнен алынған мәліметтердің күшін жою автордың (авторлардың) немесе құқық иеленушінің өтініші бойынша, сондай-ақ соттың заңды күшіне енген шешімі негізінде жүргізіледі</w:t>
      </w:r>
    </w:p>
    <w:bookmarkEnd w:id="114"/>
    <w:bookmarkStart w:name="z141" w:id="115"/>
    <w:p>
      <w:pPr>
        <w:spacing w:after="0"/>
        <w:ind w:left="0"/>
        <w:jc w:val="left"/>
      </w:pPr>
      <w:r>
        <w:rPr>
          <w:rFonts w:ascii="Times New Roman"/>
          <w:b/>
          <w:i w:val="false"/>
          <w:color w:val="000000"/>
        </w:rPr>
        <w:t xml:space="preserve"> 3-тарау. Мемлекеттік көрсетілетін қызмет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тәртібі</w:t>
      </w:r>
    </w:p>
    <w:bookmarkEnd w:id="115"/>
    <w:bookmarkStart w:name="z142" w:id="116"/>
    <w:p>
      <w:pPr>
        <w:spacing w:after="0"/>
        <w:ind w:left="0"/>
        <w:jc w:val="both"/>
      </w:pPr>
      <w:r>
        <w:rPr>
          <w:rFonts w:ascii="Times New Roman"/>
          <w:b w:val="false"/>
          <w:i w:val="false"/>
          <w:color w:val="000000"/>
          <w:sz w:val="28"/>
        </w:rPr>
        <w:t>
      17. Мемлекеттік көрсетілетін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көрсетілетін қызметті беруші басшысының атына уәкілетті органның www.adilet.gov.kz және қызмет көрсетушінің www.qazpatent.kz интернет-ресурстарында, веб-порталдағы "жеке кабинет" арқылы электрондық форматта, сондай-ақ пошта арқылы жазбаша түрде не көрсетілетін қызметті берушінің кеңсесі арқылы қолма-қол беру жолымен жүзеге асырылады.</w:t>
      </w:r>
    </w:p>
    <w:bookmarkEnd w:id="116"/>
    <w:bookmarkStart w:name="z143" w:id="117"/>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мен аты-жөнін көрсетіп, оны тіркеу (мөртабан, кіріс нөмірі мен күні) шағымды қабылдауды растау болып табылады. Шағымға көрсетілетін қызметті алушы қол қояды. </w:t>
      </w:r>
    </w:p>
    <w:bookmarkEnd w:id="117"/>
    <w:bookmarkStart w:name="z144" w:id="118"/>
    <w:p>
      <w:pPr>
        <w:spacing w:after="0"/>
        <w:ind w:left="0"/>
        <w:jc w:val="both"/>
      </w:pPr>
      <w:r>
        <w:rPr>
          <w:rFonts w:ascii="Times New Roman"/>
          <w:b w:val="false"/>
          <w:i w:val="false"/>
          <w:color w:val="000000"/>
          <w:sz w:val="28"/>
        </w:rPr>
        <w:t>
      Шағым шешімі, әрекеті (әрекетсіздігі) шағымданылып отырған көрсетілетін қызметті берушіге және (немесе) оның лауазымды адамына беріледі.</w:t>
      </w:r>
    </w:p>
    <w:bookmarkEnd w:id="118"/>
    <w:bookmarkStart w:name="z145" w:id="119"/>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атына келіп түскен шағымы Қазақстан Республикасының "Мемлекеттік көрсетілетін қызметтер туралы"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119"/>
    <w:bookmarkStart w:name="z146" w:id="120"/>
    <w:p>
      <w:pPr>
        <w:spacing w:after="0"/>
        <w:ind w:left="0"/>
        <w:jc w:val="both"/>
      </w:pPr>
      <w:r>
        <w:rPr>
          <w:rFonts w:ascii="Times New Roman"/>
          <w:b w:val="false"/>
          <w:i w:val="false"/>
          <w:color w:val="000000"/>
          <w:sz w:val="28"/>
        </w:rPr>
        <w:t>
      Мемлекеттік көрсетілетін қызметтердің сапасын бағалау және бақылау жөніндегі уәкілетті органның атына келіп түскен шағым тіркелген күнінен бастап 15 (он бес) жұмыс күні ішінде қаралады.</w:t>
      </w:r>
    </w:p>
    <w:bookmarkEnd w:id="120"/>
    <w:bookmarkStart w:name="z147" w:id="121"/>
    <w:p>
      <w:pPr>
        <w:spacing w:after="0"/>
        <w:ind w:left="0"/>
        <w:jc w:val="both"/>
      </w:pPr>
      <w:r>
        <w:rPr>
          <w:rFonts w:ascii="Times New Roman"/>
          <w:b w:val="false"/>
          <w:i w:val="false"/>
          <w:color w:val="000000"/>
          <w:sz w:val="28"/>
        </w:rPr>
        <w:t>
      Шешімі, әрекеті (әрекетсіздігі) шағымданылып отырған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жолдайды.</w:t>
      </w:r>
    </w:p>
    <w:bookmarkEnd w:id="121"/>
    <w:bookmarkStart w:name="z148" w:id="122"/>
    <w:p>
      <w:pPr>
        <w:spacing w:after="0"/>
        <w:ind w:left="0"/>
        <w:jc w:val="both"/>
      </w:pPr>
      <w:r>
        <w:rPr>
          <w:rFonts w:ascii="Times New Roman"/>
          <w:b w:val="false"/>
          <w:i w:val="false"/>
          <w:color w:val="000000"/>
          <w:sz w:val="28"/>
        </w:rPr>
        <w:t>
      Бұл ретте, шешімі, әрекеті (әрекетсіздігі) шағымданылып отырған көрсетілетін қызметті беруші немесе лауазымды адам, егер ол 3 (үш) жұмыс күні ішінде шағымда көрсетілген талаптарды толық қанағаттандыратын шешім қабылдаса не өзге әкімшілік әрекет жасаса, шағымды қарайтын органға жібермейді.</w:t>
      </w:r>
    </w:p>
    <w:bookmarkEnd w:id="122"/>
    <w:bookmarkStart w:name="z149" w:id="123"/>
    <w:p>
      <w:pPr>
        <w:spacing w:after="0"/>
        <w:ind w:left="0"/>
        <w:jc w:val="both"/>
      </w:pPr>
      <w:r>
        <w:rPr>
          <w:rFonts w:ascii="Times New Roman"/>
          <w:b w:val="false"/>
          <w:i w:val="false"/>
          <w:color w:val="000000"/>
          <w:sz w:val="28"/>
        </w:rPr>
        <w:t>
      18. Егер заңда өзгеше көзделмесе, сотқа шағыммен жүгінуге сотқа дейінгі тәртіппен шағымданғаннан кейін жол беріледі.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құқықпен қорғалатын</w:t>
            </w:r>
            <w:r>
              <w:br/>
            </w:r>
            <w:r>
              <w:rPr>
                <w:rFonts w:ascii="Times New Roman"/>
                <w:b w:val="false"/>
                <w:i w:val="false"/>
                <w:color w:val="000000"/>
                <w:sz w:val="20"/>
              </w:rPr>
              <w:t>объектілерге құқықтардың</w:t>
            </w:r>
            <w:r>
              <w:br/>
            </w:r>
            <w:r>
              <w:rPr>
                <w:rFonts w:ascii="Times New Roman"/>
                <w:b w:val="false"/>
                <w:i w:val="false"/>
                <w:color w:val="000000"/>
                <w:sz w:val="20"/>
              </w:rPr>
              <w:t>мемлекеттік тізіліміне</w:t>
            </w:r>
            <w:r>
              <w:br/>
            </w:r>
            <w:r>
              <w:rPr>
                <w:rFonts w:ascii="Times New Roman"/>
                <w:b w:val="false"/>
                <w:i w:val="false"/>
                <w:color w:val="000000"/>
                <w:sz w:val="20"/>
              </w:rPr>
              <w:t>мәліметтерді және олардың</w:t>
            </w:r>
            <w:r>
              <w:br/>
            </w:r>
            <w:r>
              <w:rPr>
                <w:rFonts w:ascii="Times New Roman"/>
                <w:b w:val="false"/>
                <w:i w:val="false"/>
                <w:color w:val="000000"/>
                <w:sz w:val="20"/>
              </w:rPr>
              <w:t>өзгерістерін енгізу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 Әділет</w:t>
            </w:r>
            <w:r>
              <w:br/>
            </w:r>
            <w:r>
              <w:rPr>
                <w:rFonts w:ascii="Times New Roman"/>
                <w:b w:val="false"/>
                <w:i w:val="false"/>
                <w:color w:val="000000"/>
                <w:sz w:val="20"/>
              </w:rPr>
              <w:t>министрлігінің Зияткерлік</w:t>
            </w:r>
            <w:r>
              <w:br/>
            </w:r>
            <w:r>
              <w:rPr>
                <w:rFonts w:ascii="Times New Roman"/>
                <w:b w:val="false"/>
                <w:i w:val="false"/>
                <w:color w:val="000000"/>
                <w:sz w:val="20"/>
              </w:rPr>
              <w:t>меншік құқығы комитетінің</w:t>
            </w:r>
            <w:r>
              <w:br/>
            </w:r>
            <w:r>
              <w:rPr>
                <w:rFonts w:ascii="Times New Roman"/>
                <w:b w:val="false"/>
                <w:i w:val="false"/>
                <w:color w:val="000000"/>
                <w:sz w:val="20"/>
              </w:rPr>
              <w:t>"Ұлттық зияткерлік меншік</w:t>
            </w:r>
            <w:r>
              <w:br/>
            </w:r>
            <w:r>
              <w:rPr>
                <w:rFonts w:ascii="Times New Roman"/>
                <w:b w:val="false"/>
                <w:i w:val="false"/>
                <w:color w:val="000000"/>
                <w:sz w:val="20"/>
              </w:rPr>
              <w:t>институты" шаруашылық</w:t>
            </w:r>
            <w:r>
              <w:br/>
            </w:r>
            <w:r>
              <w:rPr>
                <w:rFonts w:ascii="Times New Roman"/>
                <w:b w:val="false"/>
                <w:i w:val="false"/>
                <w:color w:val="000000"/>
                <w:sz w:val="20"/>
              </w:rPr>
              <w:t>жүргізу құқығындағы</w:t>
            </w:r>
            <w:r>
              <w:br/>
            </w:r>
            <w:r>
              <w:rPr>
                <w:rFonts w:ascii="Times New Roman"/>
                <w:b w:val="false"/>
                <w:i w:val="false"/>
                <w:color w:val="000000"/>
                <w:sz w:val="20"/>
              </w:rPr>
              <w:t>республикалық мемлекеттік</w:t>
            </w:r>
            <w:r>
              <w:br/>
            </w:r>
            <w:r>
              <w:rPr>
                <w:rFonts w:ascii="Times New Roman"/>
                <w:b w:val="false"/>
                <w:i w:val="false"/>
                <w:color w:val="000000"/>
                <w:sz w:val="20"/>
              </w:rPr>
              <w:t>кәсіпорнына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___________________</w:t>
            </w:r>
          </w:p>
        </w:tc>
      </w:tr>
    </w:tbl>
    <w:bookmarkStart w:name="z154" w:id="124"/>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мәліметтерді енгізу туралы  өтініш</w:t>
      </w:r>
    </w:p>
    <w:bookmarkEnd w:id="124"/>
    <w:bookmarkStart w:name="z155" w:id="125"/>
    <w:p>
      <w:pPr>
        <w:spacing w:after="0"/>
        <w:ind w:left="0"/>
        <w:jc w:val="both"/>
      </w:pPr>
      <w:r>
        <w:rPr>
          <w:rFonts w:ascii="Times New Roman"/>
          <w:b w:val="false"/>
          <w:i w:val="false"/>
          <w:color w:val="000000"/>
          <w:sz w:val="28"/>
        </w:rPr>
        <w:t>
      Мен (Біз) ____________________________________________________________</w:t>
      </w:r>
    </w:p>
    <w:bookmarkEnd w:id="125"/>
    <w:bookmarkStart w:name="z156" w:id="126"/>
    <w:p>
      <w:pPr>
        <w:spacing w:after="0"/>
        <w:ind w:left="0"/>
        <w:jc w:val="both"/>
      </w:pPr>
      <w:r>
        <w:rPr>
          <w:rFonts w:ascii="Times New Roman"/>
          <w:b w:val="false"/>
          <w:i w:val="false"/>
          <w:color w:val="000000"/>
          <w:sz w:val="28"/>
        </w:rPr>
        <w:t xml:space="preserve">
      (автор (лар) дың тегі, аты, әкесінің аты (егер ол жеке басын куәландыратын құжатта </w:t>
      </w:r>
    </w:p>
    <w:bookmarkEnd w:id="126"/>
    <w:bookmarkStart w:name="z157" w:id="127"/>
    <w:p>
      <w:pPr>
        <w:spacing w:after="0"/>
        <w:ind w:left="0"/>
        <w:jc w:val="both"/>
      </w:pPr>
      <w:r>
        <w:rPr>
          <w:rFonts w:ascii="Times New Roman"/>
          <w:b w:val="false"/>
          <w:i w:val="false"/>
          <w:color w:val="000000"/>
          <w:sz w:val="28"/>
        </w:rPr>
        <w:t>
      көрсетілсе))</w:t>
      </w:r>
    </w:p>
    <w:bookmarkEnd w:id="127"/>
    <w:bookmarkStart w:name="z158" w:id="128"/>
    <w:p>
      <w:pPr>
        <w:spacing w:after="0"/>
        <w:ind w:left="0"/>
        <w:jc w:val="both"/>
      </w:pPr>
      <w:r>
        <w:rPr>
          <w:rFonts w:ascii="Times New Roman"/>
          <w:b w:val="false"/>
          <w:i w:val="false"/>
          <w:color w:val="000000"/>
          <w:sz w:val="28"/>
        </w:rPr>
        <w:t>
      жеке сәйкестендіру нөмірі ________________________________________________</w:t>
      </w:r>
    </w:p>
    <w:bookmarkEnd w:id="128"/>
    <w:bookmarkStart w:name="z159" w:id="129"/>
    <w:p>
      <w:pPr>
        <w:spacing w:after="0"/>
        <w:ind w:left="0"/>
        <w:jc w:val="both"/>
      </w:pPr>
      <w:r>
        <w:rPr>
          <w:rFonts w:ascii="Times New Roman"/>
          <w:b w:val="false"/>
          <w:i w:val="false"/>
          <w:color w:val="000000"/>
          <w:sz w:val="28"/>
        </w:rPr>
        <w:t>
      жасаған ________________________________________________________________</w:t>
      </w:r>
    </w:p>
    <w:bookmarkEnd w:id="129"/>
    <w:bookmarkStart w:name="z160" w:id="130"/>
    <w:p>
      <w:pPr>
        <w:spacing w:after="0"/>
        <w:ind w:left="0"/>
        <w:jc w:val="both"/>
      </w:pPr>
      <w:r>
        <w:rPr>
          <w:rFonts w:ascii="Times New Roman"/>
          <w:b w:val="false"/>
          <w:i w:val="false"/>
          <w:color w:val="000000"/>
          <w:sz w:val="28"/>
        </w:rPr>
        <w:t>
      (объектінің жасалған күні, айы, жылы)</w:t>
      </w:r>
    </w:p>
    <w:bookmarkEnd w:id="130"/>
    <w:bookmarkStart w:name="z161" w:id="131"/>
    <w:p>
      <w:pPr>
        <w:spacing w:after="0"/>
        <w:ind w:left="0"/>
        <w:jc w:val="both"/>
      </w:pPr>
      <w:r>
        <w:rPr>
          <w:rFonts w:ascii="Times New Roman"/>
          <w:b w:val="false"/>
          <w:i w:val="false"/>
          <w:color w:val="000000"/>
          <w:sz w:val="28"/>
        </w:rPr>
        <w:t>
      _______________________________________________________________________</w:t>
      </w:r>
    </w:p>
    <w:bookmarkEnd w:id="131"/>
    <w:bookmarkStart w:name="z162" w:id="132"/>
    <w:p>
      <w:pPr>
        <w:spacing w:after="0"/>
        <w:ind w:left="0"/>
        <w:jc w:val="both"/>
      </w:pPr>
      <w:r>
        <w:rPr>
          <w:rFonts w:ascii="Times New Roman"/>
          <w:b w:val="false"/>
          <w:i w:val="false"/>
          <w:color w:val="000000"/>
          <w:sz w:val="28"/>
        </w:rPr>
        <w:t>
      деп аталатын жарияланбаған ______________________________________________</w:t>
      </w:r>
    </w:p>
    <w:bookmarkEnd w:id="132"/>
    <w:bookmarkStart w:name="z163" w:id="133"/>
    <w:p>
      <w:pPr>
        <w:spacing w:after="0"/>
        <w:ind w:left="0"/>
        <w:jc w:val="both"/>
      </w:pPr>
      <w:r>
        <w:rPr>
          <w:rFonts w:ascii="Times New Roman"/>
          <w:b w:val="false"/>
          <w:i w:val="false"/>
          <w:color w:val="000000"/>
          <w:sz w:val="28"/>
        </w:rPr>
        <w:t>
      (авторлық құқық объектісінің түрі)</w:t>
      </w:r>
    </w:p>
    <w:bookmarkEnd w:id="133"/>
    <w:bookmarkStart w:name="z164" w:id="134"/>
    <w:p>
      <w:pPr>
        <w:spacing w:after="0"/>
        <w:ind w:left="0"/>
        <w:jc w:val="both"/>
      </w:pPr>
      <w:r>
        <w:rPr>
          <w:rFonts w:ascii="Times New Roman"/>
          <w:b w:val="false"/>
          <w:i w:val="false"/>
          <w:color w:val="000000"/>
          <w:sz w:val="28"/>
        </w:rPr>
        <w:t>
      жалғыз авторы (авторлары) болып табылатынымды (табылатынымызды) растаймын (растаймыз) және мәліметтерді Авторлық құқықпен қорғалатын объектілерге құқықтардың мемлекеттік тізіліміне енгізуді өтінемін (өтінеміз).</w:t>
      </w:r>
    </w:p>
    <w:bookmarkEnd w:id="134"/>
    <w:bookmarkStart w:name="z165" w:id="135"/>
    <w:p>
      <w:pPr>
        <w:spacing w:after="0"/>
        <w:ind w:left="0"/>
        <w:jc w:val="both"/>
      </w:pPr>
      <w:r>
        <w:rPr>
          <w:rFonts w:ascii="Times New Roman"/>
          <w:b w:val="false"/>
          <w:i w:val="false"/>
          <w:color w:val="000000"/>
          <w:sz w:val="28"/>
        </w:rPr>
        <w:t>
      Мәліметтердің Авторлық құқықпен қорғалатын объектілерге құқықтардың мемлекеттік тізіліміне енгізу фактісінің заңды мағынасы 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кәсіпорында маған (бізге) түсіндірілді.</w:t>
      </w:r>
    </w:p>
    <w:bookmarkEnd w:id="135"/>
    <w:bookmarkStart w:name="z166" w:id="136"/>
    <w:p>
      <w:pPr>
        <w:spacing w:after="0"/>
        <w:ind w:left="0"/>
        <w:jc w:val="both"/>
      </w:pPr>
      <w:r>
        <w:rPr>
          <w:rFonts w:ascii="Times New Roman"/>
          <w:b w:val="false"/>
          <w:i w:val="false"/>
          <w:color w:val="000000"/>
          <w:sz w:val="28"/>
        </w:rPr>
        <w:t>
      20____жылы "____"__________ ______________________  (автор(лар)дың қолы)</w:t>
      </w:r>
    </w:p>
    <w:bookmarkEnd w:id="136"/>
    <w:bookmarkStart w:name="z167" w:id="137"/>
    <w:p>
      <w:pPr>
        <w:spacing w:after="0"/>
        <w:ind w:left="0"/>
        <w:jc w:val="both"/>
      </w:pPr>
      <w:r>
        <w:rPr>
          <w:rFonts w:ascii="Times New Roman"/>
          <w:b w:val="false"/>
          <w:i w:val="false"/>
          <w:color w:val="000000"/>
          <w:sz w:val="28"/>
        </w:rPr>
        <w:t>
      Мемлекеттік қызметтер көрсету кезінде ақпараттық жүйелердегі "Дербес деректер және оларды қорғау туралы" Қазақстан Республикасы заңымен қорғалатын құпияны құрайтын мәліметтерді пайдалануға келісемін.</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 жылғы "___"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(автордың (авторлардың)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құқықпен қорғалатын</w:t>
            </w:r>
            <w:r>
              <w:br/>
            </w:r>
            <w:r>
              <w:rPr>
                <w:rFonts w:ascii="Times New Roman"/>
                <w:b w:val="false"/>
                <w:i w:val="false"/>
                <w:color w:val="000000"/>
                <w:sz w:val="20"/>
              </w:rPr>
              <w:t>объектілерге құқықтардың</w:t>
            </w:r>
            <w:r>
              <w:br/>
            </w:r>
            <w:r>
              <w:rPr>
                <w:rFonts w:ascii="Times New Roman"/>
                <w:b w:val="false"/>
                <w:i w:val="false"/>
                <w:color w:val="000000"/>
                <w:sz w:val="20"/>
              </w:rPr>
              <w:t>мемлекеттік тізіліміне</w:t>
            </w:r>
            <w:r>
              <w:br/>
            </w:r>
            <w:r>
              <w:rPr>
                <w:rFonts w:ascii="Times New Roman"/>
                <w:b w:val="false"/>
                <w:i w:val="false"/>
                <w:color w:val="000000"/>
                <w:sz w:val="20"/>
              </w:rPr>
              <w:t>мәліметтерді және олардың</w:t>
            </w:r>
            <w:r>
              <w:br/>
            </w:r>
            <w:r>
              <w:rPr>
                <w:rFonts w:ascii="Times New Roman"/>
                <w:b w:val="false"/>
                <w:i w:val="false"/>
                <w:color w:val="000000"/>
                <w:sz w:val="20"/>
              </w:rPr>
              <w:t>өзгерістерін енгізу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кәсіпорнына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___________________</w:t>
            </w:r>
          </w:p>
        </w:tc>
      </w:tr>
    </w:tbl>
    <w:bookmarkStart w:name="z177" w:id="138"/>
    <w:p>
      <w:pPr>
        <w:spacing w:after="0"/>
        <w:ind w:left="0"/>
        <w:jc w:val="left"/>
      </w:pPr>
      <w:r>
        <w:rPr>
          <w:rFonts w:ascii="Times New Roman"/>
          <w:b/>
          <w:i w:val="false"/>
          <w:color w:val="000000"/>
        </w:rPr>
        <w:t xml:space="preserve"> Құқық иеленушіден Авторлық құқықпен қорғалатын объектілерге  құқықтардың мемлекеттік тізіліміне мәліметтерді енгізу туралы  өтініш</w:t>
      </w:r>
    </w:p>
    <w:bookmarkEnd w:id="138"/>
    <w:bookmarkStart w:name="z178" w:id="139"/>
    <w:p>
      <w:pPr>
        <w:spacing w:after="0"/>
        <w:ind w:left="0"/>
        <w:jc w:val="both"/>
      </w:pPr>
      <w:r>
        <w:rPr>
          <w:rFonts w:ascii="Times New Roman"/>
          <w:b w:val="false"/>
          <w:i w:val="false"/>
          <w:color w:val="000000"/>
          <w:sz w:val="28"/>
        </w:rPr>
        <w:t>
      _______________________________ БСН (ЖСН) ______________________________</w:t>
      </w:r>
    </w:p>
    <w:bookmarkEnd w:id="139"/>
    <w:bookmarkStart w:name="z179" w:id="140"/>
    <w:p>
      <w:pPr>
        <w:spacing w:after="0"/>
        <w:ind w:left="0"/>
        <w:jc w:val="both"/>
      </w:pPr>
      <w:r>
        <w:rPr>
          <w:rFonts w:ascii="Times New Roman"/>
          <w:b w:val="false"/>
          <w:i w:val="false"/>
          <w:color w:val="000000"/>
          <w:sz w:val="28"/>
        </w:rPr>
        <w:t>
      (автор (лар) дың тегі, аты, әкесінің аты (егер ол жеке басын куәландыратын құжатта</w:t>
      </w:r>
    </w:p>
    <w:bookmarkEnd w:id="140"/>
    <w:p>
      <w:pPr>
        <w:spacing w:after="0"/>
        <w:ind w:left="0"/>
        <w:jc w:val="both"/>
      </w:pPr>
      <w:r>
        <w:rPr>
          <w:rFonts w:ascii="Times New Roman"/>
          <w:b w:val="false"/>
          <w:i w:val="false"/>
          <w:color w:val="000000"/>
          <w:sz w:val="28"/>
        </w:rPr>
        <w:t>
      көрсетілсе)</w:t>
      </w:r>
    </w:p>
    <w:bookmarkStart w:name="z180" w:id="141"/>
    <w:p>
      <w:pPr>
        <w:spacing w:after="0"/>
        <w:ind w:left="0"/>
        <w:jc w:val="both"/>
      </w:pPr>
      <w:r>
        <w:rPr>
          <w:rFonts w:ascii="Times New Roman"/>
          <w:b w:val="false"/>
          <w:i w:val="false"/>
          <w:color w:val="000000"/>
          <w:sz w:val="28"/>
        </w:rPr>
        <w:t>
      _________________________________________________________________</w:t>
      </w:r>
    </w:p>
    <w:bookmarkEnd w:id="141"/>
    <w:bookmarkStart w:name="z181" w:id="142"/>
    <w:p>
      <w:pPr>
        <w:spacing w:after="0"/>
        <w:ind w:left="0"/>
        <w:jc w:val="both"/>
      </w:pPr>
      <w:r>
        <w:rPr>
          <w:rFonts w:ascii="Times New Roman"/>
          <w:b w:val="false"/>
          <w:i w:val="false"/>
          <w:color w:val="000000"/>
          <w:sz w:val="28"/>
        </w:rPr>
        <w:t>
      (авторлық құқық объектісінің түрі)</w:t>
      </w:r>
    </w:p>
    <w:bookmarkEnd w:id="142"/>
    <w:bookmarkStart w:name="z182" w:id="143"/>
    <w:p>
      <w:pPr>
        <w:spacing w:after="0"/>
        <w:ind w:left="0"/>
        <w:jc w:val="both"/>
      </w:pPr>
      <w:r>
        <w:rPr>
          <w:rFonts w:ascii="Times New Roman"/>
          <w:b w:val="false"/>
          <w:i w:val="false"/>
          <w:color w:val="000000"/>
          <w:sz w:val="28"/>
        </w:rPr>
        <w:t>
      өзім (-із) құрқан ерекше мүліктік құқықтардың иесі(-лердің) екенімді (екенін)</w:t>
      </w:r>
    </w:p>
    <w:bookmarkEnd w:id="143"/>
    <w:bookmarkStart w:name="z183" w:id="144"/>
    <w:p>
      <w:pPr>
        <w:spacing w:after="0"/>
        <w:ind w:left="0"/>
        <w:jc w:val="both"/>
      </w:pPr>
      <w:r>
        <w:rPr>
          <w:rFonts w:ascii="Times New Roman"/>
          <w:b w:val="false"/>
          <w:i w:val="false"/>
          <w:color w:val="000000"/>
          <w:sz w:val="28"/>
        </w:rPr>
        <w:t>
      _____________________________________________________ деп аталатын</w:t>
      </w:r>
    </w:p>
    <w:bookmarkEnd w:id="144"/>
    <w:bookmarkStart w:name="z184" w:id="145"/>
    <w:p>
      <w:pPr>
        <w:spacing w:after="0"/>
        <w:ind w:left="0"/>
        <w:jc w:val="both"/>
      </w:pPr>
      <w:r>
        <w:rPr>
          <w:rFonts w:ascii="Times New Roman"/>
          <w:b w:val="false"/>
          <w:i w:val="false"/>
          <w:color w:val="000000"/>
          <w:sz w:val="28"/>
        </w:rPr>
        <w:t>
      автор екенімді растаймын (-айды)</w:t>
      </w:r>
    </w:p>
    <w:bookmarkEnd w:id="145"/>
    <w:bookmarkStart w:name="z185" w:id="146"/>
    <w:p>
      <w:pPr>
        <w:spacing w:after="0"/>
        <w:ind w:left="0"/>
        <w:jc w:val="both"/>
      </w:pPr>
      <w:r>
        <w:rPr>
          <w:rFonts w:ascii="Times New Roman"/>
          <w:b w:val="false"/>
          <w:i w:val="false"/>
          <w:color w:val="000000"/>
          <w:sz w:val="28"/>
        </w:rPr>
        <w:t>
      _________________________________________________________________</w:t>
      </w:r>
    </w:p>
    <w:bookmarkEnd w:id="146"/>
    <w:bookmarkStart w:name="z186" w:id="147"/>
    <w:p>
      <w:pPr>
        <w:spacing w:after="0"/>
        <w:ind w:left="0"/>
        <w:jc w:val="both"/>
      </w:pPr>
      <w:r>
        <w:rPr>
          <w:rFonts w:ascii="Times New Roman"/>
          <w:b w:val="false"/>
          <w:i w:val="false"/>
          <w:color w:val="000000"/>
          <w:sz w:val="28"/>
        </w:rPr>
        <w:t>
      және авторлық құқықпен қорғалатын объектілерге құқықтардың мемлекеттік</w:t>
      </w:r>
    </w:p>
    <w:bookmarkEnd w:id="147"/>
    <w:p>
      <w:pPr>
        <w:spacing w:after="0"/>
        <w:ind w:left="0"/>
        <w:jc w:val="both"/>
      </w:pPr>
      <w:r>
        <w:rPr>
          <w:rFonts w:ascii="Times New Roman"/>
          <w:b w:val="false"/>
          <w:i w:val="false"/>
          <w:color w:val="000000"/>
          <w:sz w:val="28"/>
        </w:rPr>
        <w:t>
      тізіліміне мәліметтер енгізуді сұраймын (-мыз).</w:t>
      </w:r>
    </w:p>
    <w:bookmarkStart w:name="z187" w:id="148"/>
    <w:p>
      <w:pPr>
        <w:spacing w:after="0"/>
        <w:ind w:left="0"/>
        <w:jc w:val="both"/>
      </w:pPr>
      <w:r>
        <w:rPr>
          <w:rFonts w:ascii="Times New Roman"/>
          <w:b w:val="false"/>
          <w:i w:val="false"/>
          <w:color w:val="000000"/>
          <w:sz w:val="28"/>
        </w:rPr>
        <w:t>
      Автордың (-лардың) (тегі, аты, әкесінің аты , ЖСН ___________________________</w:t>
      </w:r>
    </w:p>
    <w:bookmarkEnd w:id="148"/>
    <w:bookmarkStart w:name="z188" w:id="149"/>
    <w:p>
      <w:pPr>
        <w:spacing w:after="0"/>
        <w:ind w:left="0"/>
        <w:jc w:val="both"/>
      </w:pPr>
      <w:r>
        <w:rPr>
          <w:rFonts w:ascii="Times New Roman"/>
          <w:b w:val="false"/>
          <w:i w:val="false"/>
          <w:color w:val="000000"/>
          <w:sz w:val="28"/>
        </w:rPr>
        <w:t>
      Аталатын авторлық құқықпен қорғалатын объектілерге құқықтардың Мемлекеттік</w:t>
      </w:r>
    </w:p>
    <w:bookmarkEnd w:id="149"/>
    <w:p>
      <w:pPr>
        <w:spacing w:after="0"/>
        <w:ind w:left="0"/>
        <w:jc w:val="both"/>
      </w:pPr>
      <w:r>
        <w:rPr>
          <w:rFonts w:ascii="Times New Roman"/>
          <w:b w:val="false"/>
          <w:i w:val="false"/>
          <w:color w:val="000000"/>
          <w:sz w:val="28"/>
        </w:rPr>
        <w:t>
      тізіліміне мәліметтерді енгізуді сұраймын (-мыз).</w:t>
      </w:r>
    </w:p>
    <w:bookmarkStart w:name="z189" w:id="150"/>
    <w:p>
      <w:pPr>
        <w:spacing w:after="0"/>
        <w:ind w:left="0"/>
        <w:jc w:val="both"/>
      </w:pPr>
      <w:r>
        <w:rPr>
          <w:rFonts w:ascii="Times New Roman"/>
          <w:b w:val="false"/>
          <w:i w:val="false"/>
          <w:color w:val="000000"/>
          <w:sz w:val="28"/>
        </w:rPr>
        <w:t>
      жалғыз авторы (авторлары) болып табылатынымды (табылатынымызды) растаймын (растаймыз) және мәліметтерді Авторлық құқықпен қорғалатын объектілерге құқықтардың мемлекеттік тізіліміне енгізуді өтінемін (өтінеміз).</w:t>
      </w:r>
    </w:p>
    <w:bookmarkEnd w:id="150"/>
    <w:bookmarkStart w:name="z190" w:id="151"/>
    <w:p>
      <w:pPr>
        <w:spacing w:after="0"/>
        <w:ind w:left="0"/>
        <w:jc w:val="both"/>
      </w:pPr>
      <w:r>
        <w:rPr>
          <w:rFonts w:ascii="Times New Roman"/>
          <w:b w:val="false"/>
          <w:i w:val="false"/>
          <w:color w:val="000000"/>
          <w:sz w:val="28"/>
        </w:rPr>
        <w:t>
      Мәліметтердің Авторлық құқықпен қорғалатын объектілерге құқықтардың мемлекеттік тізіліміне енгізу фактісінің заңды мағынасы 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кәсіпорында маған (бізге) түсіндірілді.</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2"/>
          <w:p>
            <w:pPr>
              <w:spacing w:after="20"/>
              <w:ind w:left="20"/>
              <w:jc w:val="both"/>
            </w:pPr>
            <w:r>
              <w:rPr>
                <w:rFonts w:ascii="Times New Roman"/>
                <w:b w:val="false"/>
                <w:i w:val="false"/>
                <w:color w:val="000000"/>
                <w:sz w:val="20"/>
              </w:rPr>
              <w:t>
20___жылғы "___" _________</w:t>
            </w:r>
          </w:p>
          <w:bookmarkEnd w:id="152"/>
          <w:bookmarkStart w:name="z192" w:id="153"/>
          <w:p>
            <w:pPr>
              <w:spacing w:after="20"/>
              <w:ind w:left="20"/>
              <w:jc w:val="both"/>
            </w:pPr>
            <w:r>
              <w:rPr>
                <w:rFonts w:ascii="Times New Roman"/>
                <w:b w:val="false"/>
                <w:i w:val="false"/>
                <w:color w:val="000000"/>
                <w:sz w:val="20"/>
              </w:rPr>
              <w:t>
__________________________</w:t>
            </w:r>
          </w:p>
          <w:bookmarkEnd w:id="153"/>
          <w:p>
            <w:pPr>
              <w:spacing w:after="20"/>
              <w:ind w:left="20"/>
              <w:jc w:val="both"/>
            </w:pPr>
            <w:r>
              <w:rPr>
                <w:rFonts w:ascii="Times New Roman"/>
                <w:b w:val="false"/>
                <w:i w:val="false"/>
                <w:color w:val="000000"/>
                <w:sz w:val="20"/>
              </w:rPr>
              <w:t>
құқық иесінің (-лердің)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құқықпен қорғалатын</w:t>
            </w:r>
            <w:r>
              <w:br/>
            </w:r>
            <w:r>
              <w:rPr>
                <w:rFonts w:ascii="Times New Roman"/>
                <w:b w:val="false"/>
                <w:i w:val="false"/>
                <w:color w:val="000000"/>
                <w:sz w:val="20"/>
              </w:rPr>
              <w:t>объектілерге құқықтардың</w:t>
            </w:r>
            <w:r>
              <w:br/>
            </w:r>
            <w:r>
              <w:rPr>
                <w:rFonts w:ascii="Times New Roman"/>
                <w:b w:val="false"/>
                <w:i w:val="false"/>
                <w:color w:val="000000"/>
                <w:sz w:val="20"/>
              </w:rPr>
              <w:t>мемлекеттік тізіліміне</w:t>
            </w:r>
            <w:r>
              <w:br/>
            </w:r>
            <w:r>
              <w:rPr>
                <w:rFonts w:ascii="Times New Roman"/>
                <w:b w:val="false"/>
                <w:i w:val="false"/>
                <w:color w:val="000000"/>
                <w:sz w:val="20"/>
              </w:rPr>
              <w:t>мәліметтерді және олардың</w:t>
            </w:r>
            <w:r>
              <w:br/>
            </w:r>
            <w:r>
              <w:rPr>
                <w:rFonts w:ascii="Times New Roman"/>
                <w:b w:val="false"/>
                <w:i w:val="false"/>
                <w:color w:val="000000"/>
                <w:sz w:val="20"/>
              </w:rPr>
              <w:t>өзгерістерін енгізу қағидаларына</w:t>
            </w:r>
            <w:r>
              <w:br/>
            </w:r>
            <w:r>
              <w:rPr>
                <w:rFonts w:ascii="Times New Roman"/>
                <w:b w:val="false"/>
                <w:i w:val="false"/>
                <w:color w:val="000000"/>
                <w:sz w:val="20"/>
              </w:rPr>
              <w:t>3-қосымша</w:t>
            </w:r>
          </w:p>
        </w:tc>
      </w:tr>
    </w:tbl>
    <w:bookmarkStart w:name="z194" w:id="154"/>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мәліметтер енгізу" мемлекеттік қызмет көрсетуге қойылатын негізгі талаптардың тізбесі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 www.qazpatent.kz/.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мерзімі-Көрсетілетін қызметті алушы өтінішті алған күннен кейінгі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құқықпен қорғалатын объектілерге құқықтардың мемлекеттік тізіліміне (бұдан әрі – Тізілім) мәліметтер енгізу туралы куәлік беру (Авторлық құқықпен қорғалатын объектілерге құқықтардың мемлекеттік тізіліміне мәліметтер мен олардың өзгерістерін енгізу қағидаларына (бұдан әрі - Қағидалар) </w:t>
            </w:r>
            <w:r>
              <w:rPr>
                <w:rFonts w:ascii="Times New Roman"/>
                <w:b w:val="false"/>
                <w:i w:val="false"/>
                <w:color w:val="000000"/>
                <w:sz w:val="20"/>
              </w:rPr>
              <w:t>5-қосымшаға</w:t>
            </w:r>
            <w:r>
              <w:rPr>
                <w:rFonts w:ascii="Times New Roman"/>
                <w:b w:val="false"/>
                <w:i w:val="false"/>
                <w:color w:val="000000"/>
                <w:sz w:val="20"/>
              </w:rPr>
              <w:t xml:space="preserve"> сәйкес, сондай-ақ мәліметтерді Тізілімге енгізу не мемлекеттік қызметті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5"/>
          <w:p>
            <w:pPr>
              <w:spacing w:after="20"/>
              <w:ind w:left="20"/>
              <w:jc w:val="both"/>
            </w:pPr>
            <w:r>
              <w:rPr>
                <w:rFonts w:ascii="Times New Roman"/>
                <w:b w:val="false"/>
                <w:i w:val="false"/>
                <w:color w:val="000000"/>
                <w:sz w:val="20"/>
              </w:rPr>
              <w:t>
Мемлекеттік қызмет жеке тұлғаларға және заңды тұлғаларға заңды тұлғаның (бұдан әрі – көрсетілетін қызметті алушы) Авторлық құқықпен қорғалатын объектілерге құқықтардың мемлекеттік тізіліміне мәліметтерді енгізу бөлігінде көрсетілетін қызметтердің бағаларына (бұдан әрі – бағалар) сәйкес құқық иесі ретінде тізілімге енгізуге өтініш берген уәкілетті органның ww.adilet.gov.kz және көрсетілетін қызметті берушінің www.qazpatent.kz және ресми сайттарда орналастырылатын жағдайда ақылы негізде көрсетіледі.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Тізілімге мәліметтерді енгізгені үшін өтініш беруші веб-порталдың жеке кабинеті арқылы жүргізетін ақы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 болған жағдайда өтініш беруші төлем мөлшерін азайту үшін негіздемені растайтын құжаттың көшірмесін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 көрсетілетін қызметті берушінің ақпараттық жүйесімен интеграцияланған екінші деңгейдегі банктің төлем шлюзі арқылы қолма-қол ақшасыз тәсілмен жүзеге асырылады newcab.qazpatent.kz.</w:t>
            </w:r>
          </w:p>
          <w:p>
            <w:pPr>
              <w:spacing w:after="20"/>
              <w:ind w:left="20"/>
              <w:jc w:val="both"/>
            </w:pPr>
            <w:r>
              <w:rPr>
                <w:rFonts w:ascii="Times New Roman"/>
                <w:b w:val="false"/>
                <w:i w:val="false"/>
                <w:color w:val="000000"/>
                <w:sz w:val="20"/>
              </w:rPr>
              <w:t xml:space="preserve">
Төлем мөлшерін азайту бойынша жеңілдіктер "Авторлық құқық және сабақтас құқықтар туралы" Қазақстан Республикасы Заңының 9-2-бабының </w:t>
            </w:r>
            <w:r>
              <w:rPr>
                <w:rFonts w:ascii="Times New Roman"/>
                <w:b w:val="false"/>
                <w:i w:val="false"/>
                <w:color w:val="000000"/>
                <w:sz w:val="20"/>
              </w:rPr>
              <w:t>2-тармағына</w:t>
            </w:r>
            <w:r>
              <w:rPr>
                <w:rFonts w:ascii="Times New Roman"/>
                <w:b w:val="false"/>
                <w:i w:val="false"/>
                <w:color w:val="000000"/>
                <w:sz w:val="20"/>
              </w:rPr>
              <w:t xml:space="preserve"> сәйкес келесі тұлғаларға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6"/>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кодексіне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 қоспағанда, дүйсенбіден бастап жұманы қоса алғанда, белгіленген жұмыс кестесіне сәйкес сағат 12.00-ден 13.30-ға дейінгі түскі үзіліспен сағат 8.00-ден 17.30-ға дейін.</w:t>
            </w:r>
          </w:p>
          <w:bookmarkEnd w:id="156"/>
          <w:p>
            <w:pPr>
              <w:spacing w:after="20"/>
              <w:ind w:left="20"/>
              <w:jc w:val="both"/>
            </w:pPr>
            <w:r>
              <w:rPr>
                <w:rFonts w:ascii="Times New Roman"/>
                <w:b w:val="false"/>
                <w:i w:val="false"/>
                <w:color w:val="000000"/>
                <w:sz w:val="20"/>
              </w:rPr>
              <w:t>
Веб-портал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Кодекске және Заңға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7"/>
          <w:p>
            <w:pPr>
              <w:spacing w:after="20"/>
              <w:ind w:left="20"/>
              <w:jc w:val="both"/>
            </w:pPr>
            <w:r>
              <w:rPr>
                <w:rFonts w:ascii="Times New Roman"/>
                <w:b w:val="false"/>
                <w:i w:val="false"/>
                <w:color w:val="000000"/>
                <w:sz w:val="20"/>
              </w:rPr>
              <w:t>
Мәліметтерді Тізілімге енгізу кезінде:</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1</w:t>
            </w:r>
            <w:r>
              <w:rPr>
                <w:rFonts w:ascii="Times New Roman"/>
                <w:b w:val="false"/>
                <w:i w:val="false"/>
                <w:color w:val="000000"/>
                <w:sz w:val="20"/>
              </w:rPr>
              <w:t xml:space="preserve"> немесе </w:t>
            </w:r>
            <w:r>
              <w:rPr>
                <w:rFonts w:ascii="Times New Roman"/>
                <w:b w:val="false"/>
                <w:i w:val="false"/>
                <w:color w:val="000000"/>
                <w:sz w:val="20"/>
              </w:rPr>
              <w:t>2-қосымшаларға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туындының данасы. </w:t>
            </w:r>
          </w:p>
          <w:p>
            <w:pPr>
              <w:spacing w:after="20"/>
              <w:ind w:left="20"/>
              <w:jc w:val="both"/>
            </w:pPr>
            <w:r>
              <w:rPr>
                <w:rFonts w:ascii="Times New Roman"/>
                <w:b w:val="false"/>
                <w:i w:val="false"/>
                <w:color w:val="000000"/>
                <w:sz w:val="20"/>
              </w:rPr>
              <w:t>
</w:t>
            </w:r>
            <w:r>
              <w:rPr>
                <w:rFonts w:ascii="Times New Roman"/>
                <w:b w:val="false"/>
                <w:i w:val="false"/>
                <w:color w:val="000000"/>
                <w:sz w:val="20"/>
              </w:rPr>
              <w:t>Кескіндеме, мүсін, графика және басқа да туындылар мен бейнелеу өнері туындыларына құқықтар туралы мәліметтерді енгізу кезінде туындының данасының орнына өтінішке эскиздер, сызбалар, суреттер немесе фотосуреттер, ал компьютерлік бағдарламаға (бағдарламалық қамтамасыз етуге) немесе деректер базасына қатысты қоса берілуі мүмкін – бағдарламаның немесе дерекқордың атауын, автордың тегін, атын, әкесінің атын (егер ол жеке басты куәландыратын құжатта көрсетілсе), жасалған күнін, қолдану саласын, мақсатын, функционалдық мүмкіндіктерін, негізгі техникалық сипаттамаларын, бағдарламалау тілін, іске асыратын ЭЕМ түрін, сондай-ақ бастапқы кодты (бастапқы мәтінді)қамтитын реферат;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құрама немесе туынды шығармаға қатысты түпнұсқа туындының авторымен (авторларымен) немесе құқық иеленушісімен жасалған авторлық шарттың көшірмесі қосымша ұсынылады. Егер құрама туындыда қорғау мерзімі Көрсетілетін қызметті алушының өтініш берген күні өткен басқа авторлардың туындылары пайдаланылса, авторлық шарт талап етілмейді. Негізінде туынды шығарма жасалған туындыны қорғау мерзімі өткен кезде негізгі туындының авторының авторлық шартты ұсынуы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мазмұндағы туындыларға қатысты дінтану сараптамасының оң қорытындысының электрондық көшірмесі қосымша ұсынылады.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берушінің қызметтік міндеттерін немесе қызметтік тапсырмасын орындау тәртібімен құрылған қызметтік туындылар туралы мәліметтерді енгізу кезінде Тізілімге мәліметтерді енгізу үшін ұсынылатын құжаттардан басқа, автор мен жұмыс беруші арасында жасалған қызметтік туындыны пайдалануға мүліктік құқықтардың тиесілігі туралы шарттың көшірмесін ұсыну қажет. </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автор зияткерлік меншік объектісіне айрықша мүліктік құқықтарды қандай да бір жеке немесе заңды тұлғаға беруді жүзеге асырған жағдайда, онда мәліметтерді енгізу үшін ұсынылатын құжаттарға қосымша туындыны пайдалануға айрықша мүліктік құқықтарды беру туралы автор мен жеке немесе заңды тұлға арасында жасалған шарттың көшірмесін ұсыну қажет. </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нотариалды куәландырылған авторлық шарттың, тапсырыстың авторлық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авторлық құқықпен қорғалатын объектінің мұрагерлікке құқығын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Тізілімге мәліметтерге өзгерістер енгізу кезінде-Қағидаларға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Авторлық құқықпен қорғалатын объектілерге құқықтардың мемлекеттік тізіліміндегі мәліметтерге өзгерістер енгізу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Тізілімнен алынған мәліметтердің күшін жою автордың (авторлардың) немесе құқық иеленушінің өтініші бойынша, сондай-ақ соттың заңды күшіне енген шешімі негізінде жүргізіледі.</w:t>
            </w:r>
          </w:p>
          <w:p>
            <w:pPr>
              <w:spacing w:after="20"/>
              <w:ind w:left="20"/>
              <w:jc w:val="both"/>
            </w:pPr>
            <w:r>
              <w:rPr>
                <w:rFonts w:ascii="Times New Roman"/>
                <w:b w:val="false"/>
                <w:i w:val="false"/>
                <w:color w:val="000000"/>
                <w:sz w:val="20"/>
              </w:rPr>
              <w:t>
Жеке тұлғаның жеке басын куәландыратын құжат туралы не заңды тұлғаның мемлекеттік тіркелуі (қайта тіркелуі) туралы мәліметтерді қызмет көрсетуші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8"/>
          <w:p>
            <w:pPr>
              <w:spacing w:after="20"/>
              <w:ind w:left="20"/>
              <w:jc w:val="both"/>
            </w:pPr>
            <w:r>
              <w:rPr>
                <w:rFonts w:ascii="Times New Roman"/>
                <w:b w:val="false"/>
                <w:i w:val="false"/>
                <w:color w:val="000000"/>
                <w:sz w:val="20"/>
              </w:rPr>
              <w:t>
Көрсетілетін қызметті беруші мемлекеттік көрсетілетін қызмет көрсетуден мынадай негіздер бойынша бас тартады: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9"/>
          <w:p>
            <w:pPr>
              <w:spacing w:after="20"/>
              <w:ind w:left="20"/>
              <w:jc w:val="both"/>
            </w:pPr>
            <w:r>
              <w:rPr>
                <w:rFonts w:ascii="Times New Roman"/>
                <w:b w:val="false"/>
                <w:i w:val="false"/>
                <w:color w:val="000000"/>
                <w:sz w:val="20"/>
              </w:rPr>
              <w:t>
Мемлекеттік қызметті веб-портал арқылы алу үшін электрондық цифрлық қолтаңбаның болуы қажет.</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қызметтті алушының мемлекеттік қызмет көрсетудің тәртібі мен мәртебесі туралы ақпаратты "жеке кабинет" веб-порталда қашықтықтан қолжетімділік режим арқылы,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8 (7172) 62 15 15, 8 (7172) 62 15 16. Бірыңғай байланыс орталығы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құқықпен қорғалатын</w:t>
            </w:r>
            <w:r>
              <w:br/>
            </w:r>
            <w:r>
              <w:rPr>
                <w:rFonts w:ascii="Times New Roman"/>
                <w:b w:val="false"/>
                <w:i w:val="false"/>
                <w:color w:val="000000"/>
                <w:sz w:val="20"/>
              </w:rPr>
              <w:t>объектілерге құқықтардың</w:t>
            </w:r>
            <w:r>
              <w:br/>
            </w:r>
            <w:r>
              <w:rPr>
                <w:rFonts w:ascii="Times New Roman"/>
                <w:b w:val="false"/>
                <w:i w:val="false"/>
                <w:color w:val="000000"/>
                <w:sz w:val="20"/>
              </w:rPr>
              <w:t>мемлекеттік тізіліміне</w:t>
            </w:r>
            <w:r>
              <w:br/>
            </w:r>
            <w:r>
              <w:rPr>
                <w:rFonts w:ascii="Times New Roman"/>
                <w:b w:val="false"/>
                <w:i w:val="false"/>
                <w:color w:val="000000"/>
                <w:sz w:val="20"/>
              </w:rPr>
              <w:t>мәліметтерді және олардың</w:t>
            </w:r>
            <w:r>
              <w:br/>
            </w:r>
            <w:r>
              <w:rPr>
                <w:rFonts w:ascii="Times New Roman"/>
                <w:b w:val="false"/>
                <w:i w:val="false"/>
                <w:color w:val="000000"/>
                <w:sz w:val="20"/>
              </w:rPr>
              <w:t>өзгерістерін енгізу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60"/>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 аты, әкесінң аты (егер ол жеке басын куәландыратын құжатта көрсетілсе)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объектісінің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Туындының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объектісінің жасалған күні (күні, айы,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құқықпен қорғалатын</w:t>
            </w:r>
            <w:r>
              <w:br/>
            </w:r>
            <w:r>
              <w:rPr>
                <w:rFonts w:ascii="Times New Roman"/>
                <w:b w:val="false"/>
                <w:i w:val="false"/>
                <w:color w:val="000000"/>
                <w:sz w:val="20"/>
              </w:rPr>
              <w:t>объектілерге құқықтардың</w:t>
            </w:r>
            <w:r>
              <w:br/>
            </w:r>
            <w:r>
              <w:rPr>
                <w:rFonts w:ascii="Times New Roman"/>
                <w:b w:val="false"/>
                <w:i w:val="false"/>
                <w:color w:val="000000"/>
                <w:sz w:val="20"/>
              </w:rPr>
              <w:t>мемлекеттік тізіліміне</w:t>
            </w:r>
            <w:r>
              <w:br/>
            </w:r>
            <w:r>
              <w:rPr>
                <w:rFonts w:ascii="Times New Roman"/>
                <w:b w:val="false"/>
                <w:i w:val="false"/>
                <w:color w:val="000000"/>
                <w:sz w:val="20"/>
              </w:rPr>
              <w:t>мәліметтерді және олардың</w:t>
            </w:r>
            <w:r>
              <w:br/>
            </w:r>
            <w:r>
              <w:rPr>
                <w:rFonts w:ascii="Times New Roman"/>
                <w:b w:val="false"/>
                <w:i w:val="false"/>
                <w:color w:val="000000"/>
                <w:sz w:val="20"/>
              </w:rPr>
              <w:t>өзгерістерін енгізу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____________________</w:t>
            </w:r>
          </w:p>
        </w:tc>
      </w:tr>
    </w:tbl>
    <w:bookmarkStart w:name="z228" w:id="161"/>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тізіліміндегі мәліметтерге өзгерістерді енгізу туралы өтініш</w:t>
      </w:r>
    </w:p>
    <w:bookmarkEnd w:id="161"/>
    <w:bookmarkStart w:name="z229" w:id="162"/>
    <w:p>
      <w:pPr>
        <w:spacing w:after="0"/>
        <w:ind w:left="0"/>
        <w:jc w:val="both"/>
      </w:pPr>
      <w:r>
        <w:rPr>
          <w:rFonts w:ascii="Times New Roman"/>
          <w:b w:val="false"/>
          <w:i w:val="false"/>
          <w:color w:val="000000"/>
          <w:sz w:val="28"/>
        </w:rPr>
        <w:t>
      Мен _________________________________________________________________</w:t>
      </w:r>
    </w:p>
    <w:bookmarkEnd w:id="162"/>
    <w:bookmarkStart w:name="z230" w:id="163"/>
    <w:p>
      <w:pPr>
        <w:spacing w:after="0"/>
        <w:ind w:left="0"/>
        <w:jc w:val="both"/>
      </w:pPr>
      <w:r>
        <w:rPr>
          <w:rFonts w:ascii="Times New Roman"/>
          <w:b w:val="false"/>
          <w:i w:val="false"/>
          <w:color w:val="000000"/>
          <w:sz w:val="28"/>
        </w:rPr>
        <w:t>
      (автор(лар)дың тегі, аты, әкесінің аты (егер ол жеке басын куәландыратын құжатта</w:t>
      </w:r>
    </w:p>
    <w:bookmarkEnd w:id="163"/>
    <w:bookmarkStart w:name="z231" w:id="164"/>
    <w:p>
      <w:pPr>
        <w:spacing w:after="0"/>
        <w:ind w:left="0"/>
        <w:jc w:val="both"/>
      </w:pPr>
      <w:r>
        <w:rPr>
          <w:rFonts w:ascii="Times New Roman"/>
          <w:b w:val="false"/>
          <w:i w:val="false"/>
          <w:color w:val="000000"/>
          <w:sz w:val="28"/>
        </w:rPr>
        <w:t>
      көрсетілсе))</w:t>
      </w:r>
    </w:p>
    <w:bookmarkEnd w:id="164"/>
    <w:bookmarkStart w:name="z232" w:id="165"/>
    <w:p>
      <w:pPr>
        <w:spacing w:after="0"/>
        <w:ind w:left="0"/>
        <w:jc w:val="both"/>
      </w:pPr>
      <w:r>
        <w:rPr>
          <w:rFonts w:ascii="Times New Roman"/>
          <w:b w:val="false"/>
          <w:i w:val="false"/>
          <w:color w:val="000000"/>
          <w:sz w:val="28"/>
        </w:rPr>
        <w:t>
      _______жеке сәйкестендіру нөмірі ____________________________________________</w:t>
      </w:r>
    </w:p>
    <w:bookmarkEnd w:id="165"/>
    <w:bookmarkStart w:name="z233" w:id="166"/>
    <w:p>
      <w:pPr>
        <w:spacing w:after="0"/>
        <w:ind w:left="0"/>
        <w:jc w:val="both"/>
      </w:pPr>
      <w:r>
        <w:rPr>
          <w:rFonts w:ascii="Times New Roman"/>
          <w:b w:val="false"/>
          <w:i w:val="false"/>
          <w:color w:val="000000"/>
          <w:sz w:val="28"/>
        </w:rPr>
        <w:t>
      __________________________________________________________________________</w:t>
      </w:r>
    </w:p>
    <w:bookmarkEnd w:id="166"/>
    <w:bookmarkStart w:name="z234" w:id="167"/>
    <w:p>
      <w:pPr>
        <w:spacing w:after="0"/>
        <w:ind w:left="0"/>
        <w:jc w:val="both"/>
      </w:pPr>
      <w:r>
        <w:rPr>
          <w:rFonts w:ascii="Times New Roman"/>
          <w:b w:val="false"/>
          <w:i w:val="false"/>
          <w:color w:val="000000"/>
          <w:sz w:val="28"/>
        </w:rPr>
        <w:t>
      ______жылғы "_"______№_____Авторлық құқықпен қорғалатын объектілерге</w:t>
      </w:r>
    </w:p>
    <w:bookmarkEnd w:id="167"/>
    <w:bookmarkStart w:name="z235" w:id="168"/>
    <w:p>
      <w:pPr>
        <w:spacing w:after="0"/>
        <w:ind w:left="0"/>
        <w:jc w:val="both"/>
      </w:pPr>
      <w:r>
        <w:rPr>
          <w:rFonts w:ascii="Times New Roman"/>
          <w:b w:val="false"/>
          <w:i w:val="false"/>
          <w:color w:val="000000"/>
          <w:sz w:val="28"/>
        </w:rPr>
        <w:t>
      құқықтардың мемлекеттік тізіліміндегі мәліметтерді жоюды сұраймын (мыз).</w:t>
      </w:r>
    </w:p>
    <w:bookmarkEnd w:id="168"/>
    <w:bookmarkStart w:name="z236" w:id="169"/>
    <w:p>
      <w:pPr>
        <w:spacing w:after="0"/>
        <w:ind w:left="0"/>
        <w:jc w:val="both"/>
      </w:pPr>
      <w:r>
        <w:rPr>
          <w:rFonts w:ascii="Times New Roman"/>
          <w:b w:val="false"/>
          <w:i w:val="false"/>
          <w:color w:val="000000"/>
          <w:sz w:val="28"/>
        </w:rPr>
        <w:t>
      _________________________________________________________________________</w:t>
      </w:r>
    </w:p>
    <w:bookmarkEnd w:id="169"/>
    <w:bookmarkStart w:name="z237" w:id="170"/>
    <w:p>
      <w:pPr>
        <w:spacing w:after="0"/>
        <w:ind w:left="0"/>
        <w:jc w:val="both"/>
      </w:pPr>
      <w:r>
        <w:rPr>
          <w:rFonts w:ascii="Times New Roman"/>
          <w:b w:val="false"/>
          <w:i w:val="false"/>
          <w:color w:val="000000"/>
          <w:sz w:val="28"/>
        </w:rPr>
        <w:t>
      _________________________________________________________________________</w:t>
      </w:r>
    </w:p>
    <w:bookmarkEnd w:id="170"/>
    <w:bookmarkStart w:name="z238" w:id="171"/>
    <w:p>
      <w:pPr>
        <w:spacing w:after="0"/>
        <w:ind w:left="0"/>
        <w:jc w:val="both"/>
      </w:pPr>
      <w:r>
        <w:rPr>
          <w:rFonts w:ascii="Times New Roman"/>
          <w:b w:val="false"/>
          <w:i w:val="false"/>
          <w:color w:val="000000"/>
          <w:sz w:val="28"/>
        </w:rPr>
        <w:t>
      _________________________________________________________________________</w:t>
      </w:r>
    </w:p>
    <w:bookmarkEnd w:id="171"/>
    <w:bookmarkStart w:name="z239" w:id="172"/>
    <w:p>
      <w:pPr>
        <w:spacing w:after="0"/>
        <w:ind w:left="0"/>
        <w:jc w:val="both"/>
      </w:pPr>
      <w:r>
        <w:rPr>
          <w:rFonts w:ascii="Times New Roman"/>
          <w:b w:val="false"/>
          <w:i w:val="false"/>
          <w:color w:val="000000"/>
          <w:sz w:val="28"/>
        </w:rPr>
        <w:t>
      20__ жылы "___" _________</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Авторлық құқықпен қорғалатын</w:t>
            </w:r>
            <w:r>
              <w:br/>
            </w:r>
            <w:r>
              <w:rPr>
                <w:rFonts w:ascii="Times New Roman"/>
                <w:b w:val="false"/>
                <w:i w:val="false"/>
                <w:color w:val="000000"/>
                <w:sz w:val="20"/>
              </w:rPr>
              <w:t>объектілерге құқықтардың</w:t>
            </w:r>
            <w:r>
              <w:br/>
            </w:r>
            <w:r>
              <w:rPr>
                <w:rFonts w:ascii="Times New Roman"/>
                <w:b w:val="false"/>
                <w:i w:val="false"/>
                <w:color w:val="000000"/>
                <w:sz w:val="20"/>
              </w:rPr>
              <w:t>мемлекеттік тізіліміне</w:t>
            </w:r>
            <w:r>
              <w:br/>
            </w:r>
            <w:r>
              <w:rPr>
                <w:rFonts w:ascii="Times New Roman"/>
                <w:b w:val="false"/>
                <w:i w:val="false"/>
                <w:color w:val="000000"/>
                <w:sz w:val="20"/>
              </w:rPr>
              <w:t>мәліметтерді және олардың</w:t>
            </w:r>
            <w:r>
              <w:br/>
            </w:r>
            <w:r>
              <w:rPr>
                <w:rFonts w:ascii="Times New Roman"/>
                <w:b w:val="false"/>
                <w:i w:val="false"/>
                <w:color w:val="000000"/>
                <w:sz w:val="20"/>
              </w:rPr>
              <w:t>өзгерістерін енгізу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 министрлігі Зияткерлік меншік құқығы комитетінің "Ұлттық зияткерлік меншік институты" шаруашылық жүргізу құқығындағы республикалық мемлекеттік кәсіпорнына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____________________</w:t>
            </w:r>
          </w:p>
        </w:tc>
      </w:tr>
    </w:tbl>
    <w:bookmarkStart w:name="z246" w:id="173"/>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тізіліміндегі мәліметтерге өзгерістерді енгізу туралы  өтініш</w:t>
      </w:r>
    </w:p>
    <w:bookmarkEnd w:id="173"/>
    <w:bookmarkStart w:name="z247" w:id="174"/>
    <w:p>
      <w:pPr>
        <w:spacing w:after="0"/>
        <w:ind w:left="0"/>
        <w:jc w:val="both"/>
      </w:pPr>
      <w:r>
        <w:rPr>
          <w:rFonts w:ascii="Times New Roman"/>
          <w:b w:val="false"/>
          <w:i w:val="false"/>
          <w:color w:val="000000"/>
          <w:sz w:val="28"/>
        </w:rPr>
        <w:t>
      ___________________________________________________________________</w:t>
      </w:r>
    </w:p>
    <w:bookmarkEnd w:id="174"/>
    <w:bookmarkStart w:name="z248" w:id="175"/>
    <w:p>
      <w:pPr>
        <w:spacing w:after="0"/>
        <w:ind w:left="0"/>
        <w:jc w:val="both"/>
      </w:pPr>
      <w:r>
        <w:rPr>
          <w:rFonts w:ascii="Times New Roman"/>
          <w:b w:val="false"/>
          <w:i w:val="false"/>
          <w:color w:val="000000"/>
          <w:sz w:val="28"/>
        </w:rPr>
        <w:t>
      БСН  (құқық иесінің атауы)</w:t>
      </w:r>
    </w:p>
    <w:bookmarkEnd w:id="175"/>
    <w:bookmarkStart w:name="z249" w:id="176"/>
    <w:p>
      <w:pPr>
        <w:spacing w:after="0"/>
        <w:ind w:left="0"/>
        <w:jc w:val="both"/>
      </w:pPr>
      <w:r>
        <w:rPr>
          <w:rFonts w:ascii="Times New Roman"/>
          <w:b w:val="false"/>
          <w:i w:val="false"/>
          <w:color w:val="000000"/>
          <w:sz w:val="28"/>
        </w:rPr>
        <w:t>
      ____ жылғы "__"________ № ______ Авторлық құқықпен қорғалатын объектілерге</w:t>
      </w:r>
    </w:p>
    <w:bookmarkEnd w:id="176"/>
    <w:bookmarkStart w:name="z250" w:id="177"/>
    <w:p>
      <w:pPr>
        <w:spacing w:after="0"/>
        <w:ind w:left="0"/>
        <w:jc w:val="both"/>
      </w:pPr>
      <w:r>
        <w:rPr>
          <w:rFonts w:ascii="Times New Roman"/>
          <w:b w:val="false"/>
          <w:i w:val="false"/>
          <w:color w:val="000000"/>
          <w:sz w:val="28"/>
        </w:rPr>
        <w:t>
      құқықтардың мемлекеттік тізіліміндегі мәліметтерге өзгерістерді енгізуді сұраймын</w:t>
      </w:r>
    </w:p>
    <w:bookmarkEnd w:id="177"/>
    <w:bookmarkStart w:name="z251" w:id="178"/>
    <w:p>
      <w:pPr>
        <w:spacing w:after="0"/>
        <w:ind w:left="0"/>
        <w:jc w:val="both"/>
      </w:pPr>
      <w:r>
        <w:rPr>
          <w:rFonts w:ascii="Times New Roman"/>
          <w:b w:val="false"/>
          <w:i w:val="false"/>
          <w:color w:val="000000"/>
          <w:sz w:val="28"/>
        </w:rPr>
        <w:t>
      (мыз).</w:t>
      </w:r>
    </w:p>
    <w:bookmarkEnd w:id="178"/>
    <w:bookmarkStart w:name="z252" w:id="179"/>
    <w:p>
      <w:pPr>
        <w:spacing w:after="0"/>
        <w:ind w:left="0"/>
        <w:jc w:val="both"/>
      </w:pPr>
      <w:r>
        <w:rPr>
          <w:rFonts w:ascii="Times New Roman"/>
          <w:b w:val="false"/>
          <w:i w:val="false"/>
          <w:color w:val="000000"/>
          <w:sz w:val="28"/>
        </w:rPr>
        <w:t>
      _________________________________________________________________________</w:t>
      </w:r>
    </w:p>
    <w:bookmarkEnd w:id="179"/>
    <w:bookmarkStart w:name="z253" w:id="180"/>
    <w:p>
      <w:pPr>
        <w:spacing w:after="0"/>
        <w:ind w:left="0"/>
        <w:jc w:val="both"/>
      </w:pPr>
      <w:r>
        <w:rPr>
          <w:rFonts w:ascii="Times New Roman"/>
          <w:b w:val="false"/>
          <w:i w:val="false"/>
          <w:color w:val="000000"/>
          <w:sz w:val="28"/>
        </w:rPr>
        <w:t>
      _________________________________________________________________________</w:t>
      </w:r>
    </w:p>
    <w:bookmarkEnd w:id="180"/>
    <w:bookmarkStart w:name="z254" w:id="181"/>
    <w:p>
      <w:pPr>
        <w:spacing w:after="0"/>
        <w:ind w:left="0"/>
        <w:jc w:val="both"/>
      </w:pPr>
      <w:r>
        <w:rPr>
          <w:rFonts w:ascii="Times New Roman"/>
          <w:b w:val="false"/>
          <w:i w:val="false"/>
          <w:color w:val="000000"/>
          <w:sz w:val="28"/>
        </w:rPr>
        <w:t>
      _________________________________________________________________________</w:t>
      </w:r>
    </w:p>
    <w:bookmarkEnd w:id="181"/>
    <w:bookmarkStart w:name="z255" w:id="182"/>
    <w:p>
      <w:pPr>
        <w:spacing w:after="0"/>
        <w:ind w:left="0"/>
        <w:jc w:val="both"/>
      </w:pPr>
      <w:r>
        <w:rPr>
          <w:rFonts w:ascii="Times New Roman"/>
          <w:b w:val="false"/>
          <w:i w:val="false"/>
          <w:color w:val="000000"/>
          <w:sz w:val="28"/>
        </w:rPr>
        <w:t>
      20__ жылы "___" _________</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кейбір</w:t>
            </w:r>
            <w:r>
              <w:br/>
            </w:r>
            <w:r>
              <w:rPr>
                <w:rFonts w:ascii="Times New Roman"/>
                <w:b w:val="false"/>
                <w:i w:val="false"/>
                <w:color w:val="000000"/>
                <w:sz w:val="20"/>
              </w:rPr>
              <w:t>бұйрықтарына енгізілетін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5" w:id="183"/>
    <w:p>
      <w:pPr>
        <w:spacing w:after="0"/>
        <w:ind w:left="0"/>
        <w:jc w:val="left"/>
      </w:pPr>
      <w:r>
        <w:rPr>
          <w:rFonts w:ascii="Times New Roman"/>
          <w:b/>
          <w:i w:val="false"/>
          <w:color w:val="000000"/>
        </w:rPr>
        <w:t xml:space="preserve"> Авторлық құқықпен қорғалатын объектілерге  құқықтардың мемлекеттік тізіліміне өзгерістер енгізу туралы КУӘЛІК 20__ жылғы "___" _________№_____</w:t>
      </w:r>
    </w:p>
    <w:bookmarkEnd w:id="183"/>
    <w:bookmarkStart w:name="z266" w:id="184"/>
    <w:p>
      <w:pPr>
        <w:spacing w:after="0"/>
        <w:ind w:left="0"/>
        <w:jc w:val="both"/>
      </w:pPr>
      <w:r>
        <w:rPr>
          <w:rFonts w:ascii="Times New Roman"/>
          <w:b w:val="false"/>
          <w:i w:val="false"/>
          <w:color w:val="000000"/>
          <w:sz w:val="28"/>
        </w:rPr>
        <w:t>
      Автордың (лардың) тегі, аты, әкесінің аты (егер ол жеке басын куәландыратын</w:t>
      </w:r>
    </w:p>
    <w:bookmarkEnd w:id="184"/>
    <w:bookmarkStart w:name="z267" w:id="185"/>
    <w:p>
      <w:pPr>
        <w:spacing w:after="0"/>
        <w:ind w:left="0"/>
        <w:jc w:val="both"/>
      </w:pPr>
      <w:r>
        <w:rPr>
          <w:rFonts w:ascii="Times New Roman"/>
          <w:b w:val="false"/>
          <w:i w:val="false"/>
          <w:color w:val="000000"/>
          <w:sz w:val="28"/>
        </w:rPr>
        <w:t>
      құжатта</w:t>
      </w:r>
    </w:p>
    <w:bookmarkEnd w:id="185"/>
    <w:bookmarkStart w:name="z268" w:id="186"/>
    <w:p>
      <w:pPr>
        <w:spacing w:after="0"/>
        <w:ind w:left="0"/>
        <w:jc w:val="both"/>
      </w:pPr>
      <w:r>
        <w:rPr>
          <w:rFonts w:ascii="Times New Roman"/>
          <w:b w:val="false"/>
          <w:i w:val="false"/>
          <w:color w:val="000000"/>
          <w:sz w:val="28"/>
        </w:rPr>
        <w:t>
      көрсетілсе/ құқық иеленушінің (дің) атауы) _____________________________</w:t>
      </w:r>
    </w:p>
    <w:bookmarkEnd w:id="186"/>
    <w:bookmarkStart w:name="z269" w:id="187"/>
    <w:p>
      <w:pPr>
        <w:spacing w:after="0"/>
        <w:ind w:left="0"/>
        <w:jc w:val="both"/>
      </w:pPr>
      <w:r>
        <w:rPr>
          <w:rFonts w:ascii="Times New Roman"/>
          <w:b w:val="false"/>
          <w:i w:val="false"/>
          <w:color w:val="000000"/>
          <w:sz w:val="28"/>
        </w:rPr>
        <w:t>
      Құық иесі (бар болса)_____________________________________________________</w:t>
      </w:r>
    </w:p>
    <w:bookmarkEnd w:id="187"/>
    <w:bookmarkStart w:name="z270" w:id="188"/>
    <w:p>
      <w:pPr>
        <w:spacing w:after="0"/>
        <w:ind w:left="0"/>
        <w:jc w:val="both"/>
      </w:pPr>
      <w:r>
        <w:rPr>
          <w:rFonts w:ascii="Times New Roman"/>
          <w:b w:val="false"/>
          <w:i w:val="false"/>
          <w:color w:val="000000"/>
          <w:sz w:val="28"/>
        </w:rPr>
        <w:t>
      ___________________________________________________________________</w:t>
      </w:r>
    </w:p>
    <w:bookmarkEnd w:id="188"/>
    <w:bookmarkStart w:name="z271" w:id="189"/>
    <w:p>
      <w:pPr>
        <w:spacing w:after="0"/>
        <w:ind w:left="0"/>
        <w:jc w:val="both"/>
      </w:pPr>
      <w:r>
        <w:rPr>
          <w:rFonts w:ascii="Times New Roman"/>
          <w:b w:val="false"/>
          <w:i w:val="false"/>
          <w:color w:val="000000"/>
          <w:sz w:val="28"/>
        </w:rPr>
        <w:t>
      Авторлық құқық объектісінің түрі: __________________________________________</w:t>
      </w:r>
    </w:p>
    <w:bookmarkEnd w:id="189"/>
    <w:bookmarkStart w:name="z272" w:id="190"/>
    <w:p>
      <w:pPr>
        <w:spacing w:after="0"/>
        <w:ind w:left="0"/>
        <w:jc w:val="both"/>
      </w:pPr>
      <w:r>
        <w:rPr>
          <w:rFonts w:ascii="Times New Roman"/>
          <w:b w:val="false"/>
          <w:i w:val="false"/>
          <w:color w:val="000000"/>
          <w:sz w:val="28"/>
        </w:rPr>
        <w:t>
      Объектінің атауы: _______________ ____________________________________</w:t>
      </w:r>
    </w:p>
    <w:bookmarkEnd w:id="190"/>
    <w:bookmarkStart w:name="z273" w:id="191"/>
    <w:p>
      <w:pPr>
        <w:spacing w:after="0"/>
        <w:ind w:left="0"/>
        <w:jc w:val="both"/>
      </w:pPr>
      <w:r>
        <w:rPr>
          <w:rFonts w:ascii="Times New Roman"/>
          <w:b w:val="false"/>
          <w:i w:val="false"/>
          <w:color w:val="000000"/>
          <w:sz w:val="28"/>
        </w:rPr>
        <w:t>
      Объектіні жасаған күні: _______________________________________________</w:t>
      </w:r>
    </w:p>
    <w:bookmarkEnd w:id="191"/>
    <w:bookmarkStart w:name="z274" w:id="192"/>
    <w:p>
      <w:pPr>
        <w:spacing w:after="0"/>
        <w:ind w:left="0"/>
        <w:jc w:val="left"/>
      </w:pPr>
      <w:r>
        <w:rPr>
          <w:rFonts w:ascii="Times New Roman"/>
          <w:b/>
          <w:i w:val="false"/>
          <w:color w:val="000000"/>
        </w:rPr>
        <w:t xml:space="preserve"> СВИДЕТЕЛЬСТВО о внесении изменений в Государственный реестр прав на объекты,  охраняемые авторским правом № ______от "___"_________ 20__ года</w:t>
      </w:r>
    </w:p>
    <w:bookmarkEnd w:id="192"/>
    <w:bookmarkStart w:name="z275" w:id="193"/>
    <w:p>
      <w:pPr>
        <w:spacing w:after="0"/>
        <w:ind w:left="0"/>
        <w:jc w:val="both"/>
      </w:pPr>
      <w:r>
        <w:rPr>
          <w:rFonts w:ascii="Times New Roman"/>
          <w:b w:val="false"/>
          <w:i w:val="false"/>
          <w:color w:val="000000"/>
          <w:sz w:val="28"/>
        </w:rPr>
        <w:t>
      Фамилия имя отчество (если оно указано в документе, удостоверяющем личность)</w:t>
      </w:r>
    </w:p>
    <w:bookmarkEnd w:id="193"/>
    <w:bookmarkStart w:name="z276" w:id="194"/>
    <w:p>
      <w:pPr>
        <w:spacing w:after="0"/>
        <w:ind w:left="0"/>
        <w:jc w:val="both"/>
      </w:pPr>
      <w:r>
        <w:rPr>
          <w:rFonts w:ascii="Times New Roman"/>
          <w:b w:val="false"/>
          <w:i w:val="false"/>
          <w:color w:val="000000"/>
          <w:sz w:val="28"/>
        </w:rPr>
        <w:t>
      автора (ов) ____________________________________________________________</w:t>
      </w:r>
    </w:p>
    <w:bookmarkEnd w:id="194"/>
    <w:bookmarkStart w:name="z277" w:id="195"/>
    <w:p>
      <w:pPr>
        <w:spacing w:after="0"/>
        <w:ind w:left="0"/>
        <w:jc w:val="both"/>
      </w:pPr>
      <w:r>
        <w:rPr>
          <w:rFonts w:ascii="Times New Roman"/>
          <w:b w:val="false"/>
          <w:i w:val="false"/>
          <w:color w:val="000000"/>
          <w:sz w:val="28"/>
        </w:rPr>
        <w:t>
      Правообладатель (при его наличии) _______________________________________</w:t>
      </w:r>
    </w:p>
    <w:bookmarkEnd w:id="195"/>
    <w:bookmarkStart w:name="z278" w:id="196"/>
    <w:p>
      <w:pPr>
        <w:spacing w:after="0"/>
        <w:ind w:left="0"/>
        <w:jc w:val="both"/>
      </w:pPr>
      <w:r>
        <w:rPr>
          <w:rFonts w:ascii="Times New Roman"/>
          <w:b w:val="false"/>
          <w:i w:val="false"/>
          <w:color w:val="000000"/>
          <w:sz w:val="28"/>
        </w:rPr>
        <w:t>
      Вид объекта авторского права: ____________________________________________</w:t>
      </w:r>
    </w:p>
    <w:bookmarkEnd w:id="196"/>
    <w:bookmarkStart w:name="z279" w:id="197"/>
    <w:p>
      <w:pPr>
        <w:spacing w:after="0"/>
        <w:ind w:left="0"/>
        <w:jc w:val="both"/>
      </w:pPr>
      <w:r>
        <w:rPr>
          <w:rFonts w:ascii="Times New Roman"/>
          <w:b w:val="false"/>
          <w:i w:val="false"/>
          <w:color w:val="000000"/>
          <w:sz w:val="28"/>
        </w:rPr>
        <w:t>
      Название объекта: ______________________________________________________</w:t>
      </w:r>
    </w:p>
    <w:bookmarkEnd w:id="197"/>
    <w:bookmarkStart w:name="z280" w:id="198"/>
    <w:p>
      <w:pPr>
        <w:spacing w:after="0"/>
        <w:ind w:left="0"/>
        <w:jc w:val="both"/>
      </w:pPr>
      <w:r>
        <w:rPr>
          <w:rFonts w:ascii="Times New Roman"/>
          <w:b w:val="false"/>
          <w:i w:val="false"/>
          <w:color w:val="000000"/>
          <w:sz w:val="28"/>
        </w:rPr>
        <w:t>
      Дата создания объекта: __________________________________________________</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бұйрықтарға өзгерістер</w:t>
            </w:r>
            <w:r>
              <w:br/>
            </w:r>
            <w:r>
              <w:rPr>
                <w:rFonts w:ascii="Times New Roman"/>
                <w:b w:val="false"/>
                <w:i w:val="false"/>
                <w:color w:val="000000"/>
                <w:sz w:val="20"/>
              </w:rPr>
              <w:t>енгізу туралы бұйрықтар</w:t>
            </w:r>
            <w:r>
              <w:br/>
            </w:r>
            <w:r>
              <w:rPr>
                <w:rFonts w:ascii="Times New Roman"/>
                <w:b w:val="false"/>
                <w:i w:val="false"/>
                <w:color w:val="000000"/>
                <w:sz w:val="20"/>
              </w:rPr>
              <w:t>тізбесіне 3-қосымша</w:t>
            </w:r>
            <w:r>
              <w:br/>
            </w: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ұйымдарды</w:t>
            </w:r>
            <w:r>
              <w:br/>
            </w:r>
            <w:r>
              <w:rPr>
                <w:rFonts w:ascii="Times New Roman"/>
                <w:b w:val="false"/>
                <w:i w:val="false"/>
                <w:color w:val="000000"/>
                <w:sz w:val="20"/>
              </w:rPr>
              <w:t>аккредиттеу"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 (басшының</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бұдан әрі –басшының Т.А.Ә.)</w:t>
            </w:r>
            <w:r>
              <w:br/>
            </w:r>
            <w:r>
              <w:rPr>
                <w:rFonts w:ascii="Times New Roman"/>
                <w:b w:val="false"/>
                <w:i w:val="false"/>
                <w:color w:val="000000"/>
                <w:sz w:val="20"/>
              </w:rPr>
              <w:t>кімнен: _____________________</w:t>
            </w:r>
            <w:r>
              <w:br/>
            </w:r>
            <w:r>
              <w:rPr>
                <w:rFonts w:ascii="Times New Roman"/>
                <w:b w:val="false"/>
                <w:i w:val="false"/>
                <w:color w:val="000000"/>
                <w:sz w:val="20"/>
              </w:rPr>
              <w:t>(лауазымы, ұйымның атауы,</w:t>
            </w:r>
            <w:r>
              <w:br/>
            </w:r>
            <w:r>
              <w:rPr>
                <w:rFonts w:ascii="Times New Roman"/>
                <w:b w:val="false"/>
                <w:i w:val="false"/>
                <w:color w:val="000000"/>
                <w:sz w:val="20"/>
              </w:rPr>
              <w:t>басшының Т.А.Ә.)</w:t>
            </w:r>
            <w:r>
              <w:br/>
            </w:r>
            <w:r>
              <w:rPr>
                <w:rFonts w:ascii="Times New Roman"/>
                <w:b w:val="false"/>
                <w:i w:val="false"/>
                <w:color w:val="000000"/>
                <w:sz w:val="20"/>
              </w:rPr>
              <w:t>Деректемелері: 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телефоны</w:t>
            </w:r>
          </w:p>
        </w:tc>
      </w:tr>
    </w:tbl>
    <w:bookmarkStart w:name="z282" w:id="199"/>
    <w:p>
      <w:pPr>
        <w:spacing w:after="0"/>
        <w:ind w:left="0"/>
        <w:jc w:val="left"/>
      </w:pPr>
      <w:r>
        <w:rPr>
          <w:rFonts w:ascii="Times New Roman"/>
          <w:b/>
          <w:i w:val="false"/>
          <w:color w:val="000000"/>
        </w:rPr>
        <w:t xml:space="preserve"> Құқықтарды ұжымдық басқару жөніндегі ұйымдарды аккредиттеуден өту үшін ұсынылатын өтініш</w:t>
      </w:r>
    </w:p>
    <w:bookmarkEnd w:id="199"/>
    <w:bookmarkStart w:name="z283" w:id="200"/>
    <w:p>
      <w:pPr>
        <w:spacing w:after="0"/>
        <w:ind w:left="0"/>
        <w:jc w:val="both"/>
      </w:pPr>
      <w:r>
        <w:rPr>
          <w:rFonts w:ascii="Times New Roman"/>
          <w:b w:val="false"/>
          <w:i w:val="false"/>
          <w:color w:val="000000"/>
          <w:sz w:val="28"/>
        </w:rPr>
        <w:t>
      Бірлестік мүшелерінің атынан "Авторлық құқық және сабақтас құқықтар туралы"</w:t>
      </w:r>
    </w:p>
    <w:bookmarkEnd w:id="200"/>
    <w:bookmarkStart w:name="z284" w:id="201"/>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46-1-бабының</w:t>
      </w:r>
      <w:r>
        <w:rPr>
          <w:rFonts w:ascii="Times New Roman"/>
          <w:b w:val="false"/>
          <w:i w:val="false"/>
          <w:color w:val="000000"/>
          <w:sz w:val="28"/>
        </w:rPr>
        <w:t xml:space="preserve"> тәртібінде аккредиттеуді сұраймын:</w:t>
      </w:r>
    </w:p>
    <w:bookmarkEnd w:id="201"/>
    <w:bookmarkStart w:name="z285" w:id="202"/>
    <w:p>
      <w:pPr>
        <w:spacing w:after="0"/>
        <w:ind w:left="0"/>
        <w:jc w:val="both"/>
      </w:pPr>
      <w:r>
        <w:rPr>
          <w:rFonts w:ascii="Times New Roman"/>
          <w:b w:val="false"/>
          <w:i w:val="false"/>
          <w:color w:val="000000"/>
          <w:sz w:val="28"/>
        </w:rPr>
        <w:t>
      __________________________________________________________________</w:t>
      </w:r>
    </w:p>
    <w:bookmarkEnd w:id="202"/>
    <w:bookmarkStart w:name="z286" w:id="203"/>
    <w:p>
      <w:pPr>
        <w:spacing w:after="0"/>
        <w:ind w:left="0"/>
        <w:jc w:val="both"/>
      </w:pPr>
      <w:r>
        <w:rPr>
          <w:rFonts w:ascii="Times New Roman"/>
          <w:b w:val="false"/>
          <w:i w:val="false"/>
          <w:color w:val="000000"/>
          <w:sz w:val="28"/>
        </w:rPr>
        <w:t>
      (құқықтарды ұжымдық басқару жөніндегі ұйымының толық атауы)</w:t>
      </w:r>
    </w:p>
    <w:bookmarkEnd w:id="203"/>
    <w:bookmarkStart w:name="z287" w:id="204"/>
    <w:p>
      <w:pPr>
        <w:spacing w:after="0"/>
        <w:ind w:left="0"/>
        <w:jc w:val="both"/>
      </w:pPr>
      <w:r>
        <w:rPr>
          <w:rFonts w:ascii="Times New Roman"/>
          <w:b w:val="false"/>
          <w:i w:val="false"/>
          <w:color w:val="000000"/>
          <w:sz w:val="28"/>
        </w:rPr>
        <w:t>
      мекенжайы: _______________________________________________________</w:t>
      </w:r>
    </w:p>
    <w:bookmarkEnd w:id="204"/>
    <w:bookmarkStart w:name="z288" w:id="205"/>
    <w:p>
      <w:pPr>
        <w:spacing w:after="0"/>
        <w:ind w:left="0"/>
        <w:jc w:val="both"/>
      </w:pPr>
      <w:r>
        <w:rPr>
          <w:rFonts w:ascii="Times New Roman"/>
          <w:b w:val="false"/>
          <w:i w:val="false"/>
          <w:color w:val="000000"/>
          <w:sz w:val="28"/>
        </w:rPr>
        <w:t>
      (ұйымның орналасқан жері)</w:t>
      </w:r>
    </w:p>
    <w:bookmarkEnd w:id="205"/>
    <w:bookmarkStart w:name="z289" w:id="206"/>
    <w:p>
      <w:pPr>
        <w:spacing w:after="0"/>
        <w:ind w:left="0"/>
        <w:jc w:val="both"/>
      </w:pPr>
      <w:r>
        <w:rPr>
          <w:rFonts w:ascii="Times New Roman"/>
          <w:b w:val="false"/>
          <w:i w:val="false"/>
          <w:color w:val="000000"/>
          <w:sz w:val="28"/>
        </w:rPr>
        <w:t>
      тіркеу нөмірі: ______________________________________________________</w:t>
      </w:r>
    </w:p>
    <w:bookmarkEnd w:id="206"/>
    <w:bookmarkStart w:name="z290" w:id="207"/>
    <w:p>
      <w:pPr>
        <w:spacing w:after="0"/>
        <w:ind w:left="0"/>
        <w:jc w:val="both"/>
      </w:pPr>
      <w:r>
        <w:rPr>
          <w:rFonts w:ascii="Times New Roman"/>
          <w:b w:val="false"/>
          <w:i w:val="false"/>
          <w:color w:val="000000"/>
          <w:sz w:val="28"/>
        </w:rPr>
        <w:t>
      (заңды тұлғаның тіркеу нөмірі)</w:t>
      </w:r>
    </w:p>
    <w:bookmarkEnd w:id="207"/>
    <w:bookmarkStart w:name="z291" w:id="208"/>
    <w:p>
      <w:pPr>
        <w:spacing w:after="0"/>
        <w:ind w:left="0"/>
        <w:jc w:val="both"/>
      </w:pPr>
      <w:r>
        <w:rPr>
          <w:rFonts w:ascii="Times New Roman"/>
          <w:b w:val="false"/>
          <w:i w:val="false"/>
          <w:color w:val="000000"/>
          <w:sz w:val="28"/>
        </w:rPr>
        <w:t>
      БСН: _____________________________________________________________</w:t>
      </w:r>
    </w:p>
    <w:bookmarkEnd w:id="208"/>
    <w:bookmarkStart w:name="z292" w:id="209"/>
    <w:p>
      <w:pPr>
        <w:spacing w:after="0"/>
        <w:ind w:left="0"/>
        <w:jc w:val="both"/>
      </w:pPr>
      <w:r>
        <w:rPr>
          <w:rFonts w:ascii="Times New Roman"/>
          <w:b w:val="false"/>
          <w:i w:val="false"/>
          <w:color w:val="000000"/>
          <w:sz w:val="28"/>
        </w:rPr>
        <w:t>
      (бизнес сәйкестендіру нөмірі) (бар болған жағдайда)</w:t>
      </w:r>
    </w:p>
    <w:bookmarkEnd w:id="209"/>
    <w:bookmarkStart w:name="z293" w:id="210"/>
    <w:p>
      <w:pPr>
        <w:spacing w:after="0"/>
        <w:ind w:left="0"/>
        <w:jc w:val="both"/>
      </w:pPr>
      <w:r>
        <w:rPr>
          <w:rFonts w:ascii="Times New Roman"/>
          <w:b w:val="false"/>
          <w:i w:val="false"/>
          <w:color w:val="000000"/>
          <w:sz w:val="28"/>
        </w:rPr>
        <w:t>
      ұжымдық басқарудың мынадай саласы бойынша: ________________________</w:t>
      </w:r>
    </w:p>
    <w:bookmarkEnd w:id="210"/>
    <w:bookmarkStart w:name="z294" w:id="211"/>
    <w:p>
      <w:pPr>
        <w:spacing w:after="0"/>
        <w:ind w:left="0"/>
        <w:jc w:val="both"/>
      </w:pPr>
      <w:r>
        <w:rPr>
          <w:rFonts w:ascii="Times New Roman"/>
          <w:b w:val="false"/>
          <w:i w:val="false"/>
          <w:color w:val="000000"/>
          <w:sz w:val="28"/>
        </w:rPr>
        <w:t>
      ("Авторлық құқық және сабақтас құқықтар туралы" Қазақстан Республикасы</w:t>
      </w:r>
    </w:p>
    <w:bookmarkEnd w:id="211"/>
    <w:bookmarkStart w:name="z295" w:id="212"/>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43-бабының</w:t>
      </w:r>
      <w:r>
        <w:rPr>
          <w:rFonts w:ascii="Times New Roman"/>
          <w:b w:val="false"/>
          <w:i w:val="false"/>
          <w:color w:val="000000"/>
          <w:sz w:val="28"/>
        </w:rPr>
        <w:t xml:space="preserve"> 3-тармағына сәйкес)</w:t>
      </w:r>
    </w:p>
    <w:bookmarkEnd w:id="212"/>
    <w:bookmarkStart w:name="z296" w:id="213"/>
    <w:p>
      <w:pPr>
        <w:spacing w:after="0"/>
        <w:ind w:left="0"/>
        <w:jc w:val="both"/>
      </w:pPr>
      <w:r>
        <w:rPr>
          <w:rFonts w:ascii="Times New Roman"/>
          <w:b w:val="false"/>
          <w:i w:val="false"/>
          <w:color w:val="000000"/>
          <w:sz w:val="28"/>
        </w:rPr>
        <w:t>
      Өтінішке мынадай құжаттар қоса беріледі:</w:t>
      </w:r>
    </w:p>
    <w:bookmarkEnd w:id="213"/>
    <w:bookmarkStart w:name="z297" w:id="214"/>
    <w:p>
      <w:pPr>
        <w:spacing w:after="0"/>
        <w:ind w:left="0"/>
        <w:jc w:val="both"/>
      </w:pPr>
      <w:r>
        <w:rPr>
          <w:rFonts w:ascii="Times New Roman"/>
          <w:b w:val="false"/>
          <w:i w:val="false"/>
          <w:color w:val="000000"/>
          <w:sz w:val="28"/>
        </w:rPr>
        <w:t>
      __________________________________________________________________</w:t>
      </w:r>
    </w:p>
    <w:bookmarkEnd w:id="214"/>
    <w:bookmarkStart w:name="z298" w:id="215"/>
    <w:p>
      <w:pPr>
        <w:spacing w:after="0"/>
        <w:ind w:left="0"/>
        <w:jc w:val="both"/>
      </w:pPr>
      <w:r>
        <w:rPr>
          <w:rFonts w:ascii="Times New Roman"/>
          <w:b w:val="false"/>
          <w:i w:val="false"/>
          <w:color w:val="000000"/>
          <w:sz w:val="28"/>
        </w:rPr>
        <w:t>
      __________________________________________________________________</w:t>
      </w:r>
    </w:p>
    <w:bookmarkEnd w:id="215"/>
    <w:bookmarkStart w:name="z299" w:id="216"/>
    <w:p>
      <w:pPr>
        <w:spacing w:after="0"/>
        <w:ind w:left="0"/>
        <w:jc w:val="both"/>
      </w:pPr>
      <w:r>
        <w:rPr>
          <w:rFonts w:ascii="Times New Roman"/>
          <w:b w:val="false"/>
          <w:i w:val="false"/>
          <w:color w:val="000000"/>
          <w:sz w:val="28"/>
        </w:rPr>
        <w:t>
      __________________________________________________________________</w:t>
      </w:r>
    </w:p>
    <w:bookmarkEnd w:id="216"/>
    <w:bookmarkStart w:name="z300" w:id="217"/>
    <w:p>
      <w:pPr>
        <w:spacing w:after="0"/>
        <w:ind w:left="0"/>
        <w:jc w:val="both"/>
      </w:pPr>
      <w:r>
        <w:rPr>
          <w:rFonts w:ascii="Times New Roman"/>
          <w:b w:val="false"/>
          <w:i w:val="false"/>
          <w:color w:val="000000"/>
          <w:sz w:val="28"/>
        </w:rPr>
        <w:t xml:space="preserve">
      Мемлекеттік қызметтер көрсету кезінде ақпараттық жүйелерде қамтылған, Заңмен </w:t>
      </w:r>
    </w:p>
    <w:bookmarkEnd w:id="217"/>
    <w:bookmarkStart w:name="z301" w:id="218"/>
    <w:p>
      <w:pPr>
        <w:spacing w:after="0"/>
        <w:ind w:left="0"/>
        <w:jc w:val="both"/>
      </w:pPr>
      <w:r>
        <w:rPr>
          <w:rFonts w:ascii="Times New Roman"/>
          <w:b w:val="false"/>
          <w:i w:val="false"/>
          <w:color w:val="000000"/>
          <w:sz w:val="28"/>
        </w:rPr>
        <w:t>
      қорғалатын құпияны құрайтын мәліметтерді пайдалануға келісемін.</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бұйрықтарға өзгерістер</w:t>
            </w:r>
            <w:r>
              <w:br/>
            </w:r>
            <w:r>
              <w:rPr>
                <w:rFonts w:ascii="Times New Roman"/>
                <w:b w:val="false"/>
                <w:i w:val="false"/>
                <w:color w:val="000000"/>
                <w:sz w:val="20"/>
              </w:rPr>
              <w:t>енгізу туралы бұйрықтың</w:t>
            </w:r>
            <w:r>
              <w:br/>
            </w:r>
            <w:r>
              <w:rPr>
                <w:rFonts w:ascii="Times New Roman"/>
                <w:b w:val="false"/>
                <w:i w:val="false"/>
                <w:color w:val="000000"/>
                <w:sz w:val="20"/>
              </w:rPr>
              <w:t>тізбесіне 4-қосымша</w:t>
            </w:r>
            <w:r>
              <w:br/>
            </w: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ұйымдарды</w:t>
            </w:r>
            <w:r>
              <w:br/>
            </w:r>
            <w:r>
              <w:rPr>
                <w:rFonts w:ascii="Times New Roman"/>
                <w:b w:val="false"/>
                <w:i w:val="false"/>
                <w:color w:val="000000"/>
                <w:sz w:val="20"/>
              </w:rPr>
              <w:t>аккредиттеу"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303" w:id="219"/>
    <w:p>
      <w:pPr>
        <w:spacing w:after="0"/>
        <w:ind w:left="0"/>
        <w:jc w:val="left"/>
      </w:pPr>
      <w:r>
        <w:rPr>
          <w:rFonts w:ascii="Times New Roman"/>
          <w:b/>
          <w:i w:val="false"/>
          <w:color w:val="000000"/>
        </w:rPr>
        <w:t xml:space="preserve"> "Құқықтарды ұжымдық басқару жөніндегі ұйымдарды аккредиттеу" мемлекеттік қызметін көрсетуге қойылатын негізгі талаптардың тізбесі</w:t>
      </w:r>
    </w:p>
    <w:bookmarkEnd w:id="219"/>
    <w:bookmarkStart w:name="z304" w:id="220"/>
    <w:p>
      <w:pPr>
        <w:spacing w:after="0"/>
        <w:ind w:left="0"/>
        <w:jc w:val="both"/>
      </w:pPr>
      <w:r>
        <w:rPr>
          <w:rFonts w:ascii="Times New Roman"/>
          <w:b w:val="false"/>
          <w:i w:val="false"/>
          <w:color w:val="000000"/>
          <w:sz w:val="28"/>
        </w:rPr>
        <w:t>
      Перечень основных требований к оказанию государственной услуги "Аккредитация организаций по коллективному управлению правами"</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21"/>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Әділет министрлігінің</w:t>
            </w:r>
          </w:p>
          <w:bookmarkEnd w:id="221"/>
          <w:p>
            <w:pPr>
              <w:spacing w:after="20"/>
              <w:ind w:left="20"/>
              <w:jc w:val="both"/>
            </w:pPr>
            <w:r>
              <w:rPr>
                <w:rFonts w:ascii="Times New Roman"/>
                <w:b w:val="false"/>
                <w:i w:val="false"/>
                <w:color w:val="000000"/>
                <w:sz w:val="20"/>
              </w:rPr>
              <w:t>
</w:t>
            </w:r>
            <w:r>
              <w:rPr>
                <w:rFonts w:ascii="Times New Roman"/>
                <w:b/>
                <w:i w:val="false"/>
                <w:color w:val="000000"/>
                <w:sz w:val="20"/>
              </w:rPr>
              <w:t>Зияткерлік меншік құқығы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www.elicense.kz 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"Құқықтарды ұжымдық басқару жөніндегі ұйымдарды аккредиттеу" мемлекеттік қызметін көрсету қағидаларының 4-қосымшаға сәйкес аккредиттеу туралы куәлік немесе мемлекеттік қызмет көрсетуден бас тарту туралы негізделген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кезінде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2"/>
          <w:p>
            <w:pPr>
              <w:spacing w:after="20"/>
              <w:ind w:left="20"/>
              <w:jc w:val="both"/>
            </w:pPr>
            <w:r>
              <w:rPr>
                <w:rFonts w:ascii="Times New Roman"/>
                <w:b w:val="false"/>
                <w:i w:val="false"/>
                <w:color w:val="000000"/>
                <w:sz w:val="20"/>
              </w:rPr>
              <w:t>
Көрсетілетін қызметті беруші- дүйсенбіден жұмаға дейін қоса алғанда 08.00-ден 17.30-ға дейін,түскі үзіліс – 12.00-ден 13.30-ға дейін, Қазақстан Республикасының Еңбек кодексіне (бұдан әрі – Кодекс) және "Қазақстан Республикасындағы мерекелер туралы" Қазақстан Республикасының Заңына (бұдан әрі – Заң) сәйкес демалыс және мереке күндерінен басқа.</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www.egov.kz, www.elicense.kz порталдарында орналастырылған.</w:t>
            </w:r>
          </w:p>
          <w:p>
            <w:pPr>
              <w:spacing w:after="20"/>
              <w:ind w:left="20"/>
              <w:jc w:val="both"/>
            </w:pPr>
            <w:r>
              <w:rPr>
                <w:rFonts w:ascii="Times New Roman"/>
                <w:b w:val="false"/>
                <w:i w:val="false"/>
                <w:color w:val="000000"/>
                <w:sz w:val="20"/>
              </w:rPr>
              <w:t>
Веб-портал – жөндеу жұмыстарын жүргізуге байланысты техникалық үзілістерді қоспағанда, тәулік бойы (көрсетілетін қызметті алушы Кодекске және Заңға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3"/>
          <w:p>
            <w:pPr>
              <w:spacing w:after="20"/>
              <w:ind w:left="20"/>
              <w:jc w:val="both"/>
            </w:pPr>
            <w:r>
              <w:rPr>
                <w:rFonts w:ascii="Times New Roman"/>
                <w:b w:val="false"/>
                <w:i w:val="false"/>
                <w:color w:val="000000"/>
                <w:sz w:val="20"/>
              </w:rPr>
              <w:t>
Көрсетілетін қызметті алушы порталға жүгінген кезде мемлекеттік қызметті көрсету үшін қажетті құжаттардың тізбесі:</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Қағидаларға 1-қосымшаға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аккредиттеуден өту туралы жалпы жиналыс шешімінің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ұйымның Құқықтарды ұжымдық басқару жөніндегі ұйымдарды басқаратын шетелдiк ұйымдармен жасасқан екiжақты және көпжақты келiсiмдерiнің электрондық көшірмесі;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жиналыстың сыйақы мөлшеріне қатысты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жалпы жиналыстың пайдаланушылармен лицензиялық шарт жасасу талаптарына қатысты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жиналыстың жиналған сыйақыны бөлу және төлеу тәсіліне қатысты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авторлық құқық және сабақтас құқықтар объектілері құқық иеленушілерінің көрсетілетін қызметті алушыға қатысты пікірлерінің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осы Қағидаларға 3-қосымшаға сәйкес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сыйақыны кемінде 20 рет бөлу және төлеуді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соңғы бес жыл ішінде шетелдік құқықтарды ұжымдық басқару негізде ұйымдарына сыйақы аударуды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құқықтарды ұжымдық басқару ұйымы мүшелерінің тізімі.</w:t>
            </w:r>
          </w:p>
          <w:p>
            <w:pPr>
              <w:spacing w:after="20"/>
              <w:ind w:left="20"/>
              <w:jc w:val="both"/>
            </w:pPr>
            <w:r>
              <w:rPr>
                <w:rFonts w:ascii="Times New Roman"/>
                <w:b w:val="false"/>
                <w:i w:val="false"/>
                <w:color w:val="000000"/>
                <w:sz w:val="20"/>
              </w:rPr>
              <w:t>
Заңды тұлғаның мемлекеттік тіркелуі (қайта тіркелуі) туралы мәліметтерді қызмет көрсетуші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24"/>
          <w:p>
            <w:pPr>
              <w:spacing w:after="20"/>
              <w:ind w:left="20"/>
              <w:jc w:val="both"/>
            </w:pPr>
            <w:r>
              <w:rPr>
                <w:rFonts w:ascii="Times New Roman"/>
                <w:b w:val="false"/>
                <w:i w:val="false"/>
                <w:color w:val="000000"/>
                <w:sz w:val="20"/>
              </w:rPr>
              <w:t>
Көрсетілетін қызметті беруші мемлекеттік көрсетілетін қызмет көрсетуден мынадай негіздер бойынша бас тартады:</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25"/>
          <w:p>
            <w:pPr>
              <w:spacing w:after="20"/>
              <w:ind w:left="20"/>
              <w:jc w:val="both"/>
            </w:pPr>
            <w:r>
              <w:rPr>
                <w:rFonts w:ascii="Times New Roman"/>
                <w:b w:val="false"/>
                <w:i w:val="false"/>
                <w:color w:val="000000"/>
                <w:sz w:val="20"/>
              </w:rPr>
              <w:t>
Мемлекеттік қызмет көрсету орындарының мекенжайлары уәкілетті органның www.adilet.gov.kz интернет-ресурстарында орналастырылған.Көрсетілетін қызметті алушының мемлекеттік көрсетілетін қызметті ЭЦҚ болған жағдайда портал арқылы электрондық нысанда алуға мүмкіндігі бар.</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жөніндегі анықтамалық қызметтердің байланыс телефондары:</w:t>
            </w:r>
          </w:p>
          <w:p>
            <w:pPr>
              <w:spacing w:after="20"/>
              <w:ind w:left="20"/>
              <w:jc w:val="both"/>
            </w:pPr>
            <w:r>
              <w:rPr>
                <w:rFonts w:ascii="Times New Roman"/>
                <w:b w:val="false"/>
                <w:i w:val="false"/>
                <w:color w:val="000000"/>
                <w:sz w:val="20"/>
              </w:rPr>
              <w:t>
8 (7172) 74-07-54, 74-06-19.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Кейбір бұйрықтарға өзгерістер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енгізу туралы бұйрықтарың тізбесіне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 жөніндегі ұйымдарды аккредиттеу" мемлекеттік 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32" w:id="226"/>
    <w:p>
      <w:pPr>
        <w:spacing w:after="0"/>
        <w:ind w:left="0"/>
        <w:jc w:val="left"/>
      </w:pPr>
      <w:r>
        <w:rPr>
          <w:rFonts w:ascii="Times New Roman"/>
          <w:b/>
          <w:i w:val="false"/>
          <w:color w:val="000000"/>
        </w:rPr>
        <w:t xml:space="preserve"> Құқықтарды ұжымдық басқару жөніндегі ұйымдардың аккредиттеуден өту үшін ұсынатын мәліметтері</w:t>
      </w:r>
    </w:p>
    <w:bookmarkEnd w:id="226"/>
    <w:bookmarkStart w:name="z333" w:id="227"/>
    <w:p>
      <w:pPr>
        <w:spacing w:after="0"/>
        <w:ind w:left="0"/>
        <w:jc w:val="both"/>
      </w:pPr>
      <w:r>
        <w:rPr>
          <w:rFonts w:ascii="Times New Roman"/>
          <w:b w:val="false"/>
          <w:i w:val="false"/>
          <w:color w:val="000000"/>
          <w:sz w:val="28"/>
        </w:rPr>
        <w:t>
      1. Авторлық құқықтарды және сабақтас құқықтарды ұжымдық басқаруға</w:t>
      </w:r>
    </w:p>
    <w:bookmarkEnd w:id="227"/>
    <w:bookmarkStart w:name="z334" w:id="228"/>
    <w:p>
      <w:pPr>
        <w:spacing w:after="0"/>
        <w:ind w:left="0"/>
        <w:jc w:val="both"/>
      </w:pPr>
      <w:r>
        <w:rPr>
          <w:rFonts w:ascii="Times New Roman"/>
          <w:b w:val="false"/>
          <w:i w:val="false"/>
          <w:color w:val="000000"/>
          <w:sz w:val="28"/>
        </w:rPr>
        <w:t>
      қолданыстағы шарттардың саны __________________________________________;</w:t>
      </w:r>
    </w:p>
    <w:bookmarkEnd w:id="228"/>
    <w:bookmarkStart w:name="z335" w:id="229"/>
    <w:p>
      <w:pPr>
        <w:spacing w:after="0"/>
        <w:ind w:left="0"/>
        <w:jc w:val="both"/>
      </w:pPr>
      <w:r>
        <w:rPr>
          <w:rFonts w:ascii="Times New Roman"/>
          <w:b w:val="false"/>
          <w:i w:val="false"/>
          <w:color w:val="000000"/>
          <w:sz w:val="28"/>
        </w:rPr>
        <w:t xml:space="preserve">
      2. Авторлық құқық және сабақтас құқық объектілерін пайдаланушылармен </w:t>
      </w:r>
    </w:p>
    <w:bookmarkEnd w:id="229"/>
    <w:bookmarkStart w:name="z336" w:id="230"/>
    <w:p>
      <w:pPr>
        <w:spacing w:after="0"/>
        <w:ind w:left="0"/>
        <w:jc w:val="both"/>
      </w:pPr>
      <w:r>
        <w:rPr>
          <w:rFonts w:ascii="Times New Roman"/>
          <w:b w:val="false"/>
          <w:i w:val="false"/>
          <w:color w:val="000000"/>
          <w:sz w:val="28"/>
        </w:rPr>
        <w:t>
      қолданыстағы шарттардың саны __________________________________________;</w:t>
      </w:r>
    </w:p>
    <w:bookmarkEnd w:id="230"/>
    <w:bookmarkStart w:name="z337" w:id="231"/>
    <w:p>
      <w:pPr>
        <w:spacing w:after="0"/>
        <w:ind w:left="0"/>
        <w:jc w:val="both"/>
      </w:pPr>
      <w:r>
        <w:rPr>
          <w:rFonts w:ascii="Times New Roman"/>
          <w:b w:val="false"/>
          <w:i w:val="false"/>
          <w:color w:val="000000"/>
          <w:sz w:val="28"/>
        </w:rPr>
        <w:t>
      3. Құқықтарды ұжымдық басқару саласындағы қызметті жүсеге асыру (жыл саны)</w:t>
      </w:r>
    </w:p>
    <w:bookmarkEnd w:id="231"/>
    <w:bookmarkStart w:name="z338" w:id="232"/>
    <w:p>
      <w:pPr>
        <w:spacing w:after="0"/>
        <w:ind w:left="0"/>
        <w:jc w:val="both"/>
      </w:pPr>
      <w:r>
        <w:rPr>
          <w:rFonts w:ascii="Times New Roman"/>
          <w:b w:val="false"/>
          <w:i w:val="false"/>
          <w:color w:val="000000"/>
          <w:sz w:val="28"/>
        </w:rPr>
        <w:t>
      ______________________________________________________________________;</w:t>
      </w:r>
    </w:p>
    <w:bookmarkEnd w:id="232"/>
    <w:bookmarkStart w:name="z339" w:id="233"/>
    <w:p>
      <w:pPr>
        <w:spacing w:after="0"/>
        <w:ind w:left="0"/>
        <w:jc w:val="both"/>
      </w:pPr>
      <w:r>
        <w:rPr>
          <w:rFonts w:ascii="Times New Roman"/>
          <w:b w:val="false"/>
          <w:i w:val="false"/>
          <w:color w:val="000000"/>
          <w:sz w:val="28"/>
        </w:rPr>
        <w:t>
      4. Құқық иелері мен пайдаланушылар үшін қажетті Қазақстанның өңірлерінде</w:t>
      </w:r>
    </w:p>
    <w:bookmarkEnd w:id="233"/>
    <w:bookmarkStart w:name="z340" w:id="234"/>
    <w:p>
      <w:pPr>
        <w:spacing w:after="0"/>
        <w:ind w:left="0"/>
        <w:jc w:val="both"/>
      </w:pPr>
      <w:r>
        <w:rPr>
          <w:rFonts w:ascii="Times New Roman"/>
          <w:b w:val="false"/>
          <w:i w:val="false"/>
          <w:color w:val="000000"/>
          <w:sz w:val="28"/>
        </w:rPr>
        <w:t>
      осындай ұйымның атынан уәкілеттігі бар тұлғалар туралы мәліметтер</w:t>
      </w:r>
    </w:p>
    <w:bookmarkEnd w:id="234"/>
    <w:bookmarkStart w:name="z341" w:id="235"/>
    <w:p>
      <w:pPr>
        <w:spacing w:after="0"/>
        <w:ind w:left="0"/>
        <w:jc w:val="both"/>
      </w:pPr>
      <w:r>
        <w:rPr>
          <w:rFonts w:ascii="Times New Roman"/>
          <w:b w:val="false"/>
          <w:i w:val="false"/>
          <w:color w:val="000000"/>
          <w:sz w:val="28"/>
        </w:rPr>
        <w:t>
      _____________________________________________________________________;</w:t>
      </w:r>
    </w:p>
    <w:bookmarkEnd w:id="235"/>
    <w:bookmarkStart w:name="z342" w:id="236"/>
    <w:p>
      <w:pPr>
        <w:spacing w:after="0"/>
        <w:ind w:left="0"/>
        <w:jc w:val="both"/>
      </w:pPr>
      <w:r>
        <w:rPr>
          <w:rFonts w:ascii="Times New Roman"/>
          <w:b w:val="false"/>
          <w:i w:val="false"/>
          <w:color w:val="000000"/>
          <w:sz w:val="28"/>
        </w:rPr>
        <w:t>
      5. Интернет-ресурсының болуы туралы мәліметтер</w:t>
      </w:r>
    </w:p>
    <w:bookmarkEnd w:id="236"/>
    <w:bookmarkStart w:name="z343" w:id="237"/>
    <w:p>
      <w:pPr>
        <w:spacing w:after="0"/>
        <w:ind w:left="0"/>
        <w:jc w:val="both"/>
      </w:pPr>
      <w:r>
        <w:rPr>
          <w:rFonts w:ascii="Times New Roman"/>
          <w:b w:val="false"/>
          <w:i w:val="false"/>
          <w:color w:val="000000"/>
          <w:sz w:val="28"/>
        </w:rPr>
        <w:t>
      _____________________________________________________________________;</w:t>
      </w:r>
    </w:p>
    <w:bookmarkEnd w:id="237"/>
    <w:bookmarkStart w:name="z344" w:id="238"/>
    <w:p>
      <w:pPr>
        <w:spacing w:after="0"/>
        <w:ind w:left="0"/>
        <w:jc w:val="both"/>
      </w:pPr>
      <w:r>
        <w:rPr>
          <w:rFonts w:ascii="Times New Roman"/>
          <w:b w:val="false"/>
          <w:i w:val="false"/>
          <w:color w:val="000000"/>
          <w:sz w:val="28"/>
        </w:rPr>
        <w:t>
      6. Авторлық құқық және сабақтас құқықтар саласындағы құқықтарды ұжымдық</w:t>
      </w:r>
    </w:p>
    <w:bookmarkEnd w:id="238"/>
    <w:bookmarkStart w:name="z345" w:id="239"/>
    <w:p>
      <w:pPr>
        <w:spacing w:after="0"/>
        <w:ind w:left="0"/>
        <w:jc w:val="both"/>
      </w:pPr>
      <w:r>
        <w:rPr>
          <w:rFonts w:ascii="Times New Roman"/>
          <w:b w:val="false"/>
          <w:i w:val="false"/>
          <w:color w:val="000000"/>
          <w:sz w:val="28"/>
        </w:rPr>
        <w:t>
      басқаратын ұйымның соңғы екі жылдағы қызметін тексеру туралы мәліметтер</w:t>
      </w:r>
    </w:p>
    <w:bookmarkEnd w:id="239"/>
    <w:bookmarkStart w:name="z346" w:id="240"/>
    <w:p>
      <w:pPr>
        <w:spacing w:after="0"/>
        <w:ind w:left="0"/>
        <w:jc w:val="both"/>
      </w:pPr>
      <w:r>
        <w:rPr>
          <w:rFonts w:ascii="Times New Roman"/>
          <w:b w:val="false"/>
          <w:i w:val="false"/>
          <w:color w:val="000000"/>
          <w:sz w:val="28"/>
        </w:rPr>
        <w:t>
      _______________________________________________________________________.</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Кейбір бұйрықтарға өзгерістер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енгізу туралы бұйрықтарың тізбесіне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 жөніндегі ұйымдарды аккредиттеу" мемлекеттік 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351" w:id="241"/>
    <w:p>
      <w:pPr>
        <w:spacing w:after="0"/>
        <w:ind w:left="0"/>
        <w:jc w:val="both"/>
      </w:pPr>
      <w:r>
        <w:rPr>
          <w:rFonts w:ascii="Times New Roman"/>
          <w:b w:val="false"/>
          <w:i w:val="false"/>
          <w:color w:val="000000"/>
          <w:sz w:val="28"/>
        </w:rPr>
        <w:t xml:space="preserve">
      </w:t>
      </w:r>
    </w:p>
    <w:bookmarkEnd w:id="241"/>
    <w:p>
      <w:pPr>
        <w:spacing w:after="0"/>
        <w:ind w:left="0"/>
        <w:jc w:val="both"/>
      </w:pPr>
      <w:r>
        <w:drawing>
          <wp:inline distT="0" distB="0" distL="0" distR="0">
            <wp:extent cx="15367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367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2" w:id="242"/>
    <w:p>
      <w:pPr>
        <w:spacing w:after="0"/>
        <w:ind w:left="0"/>
        <w:jc w:val="left"/>
      </w:pPr>
      <w:r>
        <w:rPr>
          <w:rFonts w:ascii="Times New Roman"/>
          <w:b/>
          <w:i w:val="false"/>
          <w:color w:val="000000"/>
        </w:rPr>
        <w:t xml:space="preserve"> Қазақстан Республикасының Әділет министрлігі</w:t>
      </w:r>
    </w:p>
    <w:bookmarkEnd w:id="242"/>
    <w:bookmarkStart w:name="z353" w:id="243"/>
    <w:p>
      <w:pPr>
        <w:spacing w:after="0"/>
        <w:ind w:left="0"/>
        <w:jc w:val="left"/>
      </w:pPr>
      <w:r>
        <w:rPr>
          <w:rFonts w:ascii="Times New Roman"/>
          <w:b/>
          <w:i w:val="false"/>
          <w:color w:val="000000"/>
        </w:rPr>
        <w:t xml:space="preserve"> 20___ жылғы "___"__________ № ____</w:t>
      </w:r>
    </w:p>
    <w:bookmarkEnd w:id="243"/>
    <w:bookmarkStart w:name="z354" w:id="244"/>
    <w:p>
      <w:pPr>
        <w:spacing w:after="0"/>
        <w:ind w:left="0"/>
        <w:jc w:val="left"/>
      </w:pPr>
      <w:r>
        <w:rPr>
          <w:rFonts w:ascii="Times New Roman"/>
          <w:b/>
          <w:i w:val="false"/>
          <w:color w:val="000000"/>
        </w:rPr>
        <w:t xml:space="preserve"> Құқықтарды ұжымдық басқару жөніндегі ұйымдарды аккредиттеу туралы</w:t>
      </w:r>
    </w:p>
    <w:bookmarkEnd w:id="244"/>
    <w:bookmarkStart w:name="z355" w:id="245"/>
    <w:p>
      <w:pPr>
        <w:spacing w:after="0"/>
        <w:ind w:left="0"/>
        <w:jc w:val="left"/>
      </w:pPr>
      <w:r>
        <w:rPr>
          <w:rFonts w:ascii="Times New Roman"/>
          <w:b/>
          <w:i w:val="false"/>
          <w:color w:val="000000"/>
        </w:rPr>
        <w:t xml:space="preserve"> КУӘЛІГІ</w:t>
      </w:r>
    </w:p>
    <w:bookmarkEnd w:id="245"/>
    <w:bookmarkStart w:name="z356" w:id="246"/>
    <w:p>
      <w:pPr>
        <w:spacing w:after="0"/>
        <w:ind w:left="0"/>
        <w:jc w:val="both"/>
      </w:pPr>
      <w:r>
        <w:rPr>
          <w:rFonts w:ascii="Times New Roman"/>
          <w:b w:val="false"/>
          <w:i w:val="false"/>
          <w:color w:val="000000"/>
          <w:sz w:val="28"/>
        </w:rPr>
        <w:t>
      ______________________________________________________________________</w:t>
      </w:r>
    </w:p>
    <w:bookmarkEnd w:id="246"/>
    <w:bookmarkStart w:name="z357" w:id="247"/>
    <w:p>
      <w:pPr>
        <w:spacing w:after="0"/>
        <w:ind w:left="0"/>
        <w:jc w:val="both"/>
      </w:pPr>
      <w:r>
        <w:rPr>
          <w:rFonts w:ascii="Times New Roman"/>
          <w:b w:val="false"/>
          <w:i w:val="false"/>
          <w:color w:val="000000"/>
          <w:sz w:val="28"/>
        </w:rPr>
        <w:t xml:space="preserve">
      (Құқықтарды ұжымдық басқару жөніндегі ұйымдардың толық атауы) келесі сала </w:t>
      </w:r>
    </w:p>
    <w:bookmarkEnd w:id="247"/>
    <w:bookmarkStart w:name="z358" w:id="248"/>
    <w:p>
      <w:pPr>
        <w:spacing w:after="0"/>
        <w:ind w:left="0"/>
        <w:jc w:val="both"/>
      </w:pPr>
      <w:r>
        <w:rPr>
          <w:rFonts w:ascii="Times New Roman"/>
          <w:b w:val="false"/>
          <w:i w:val="false"/>
          <w:color w:val="000000"/>
          <w:sz w:val="28"/>
        </w:rPr>
        <w:t>
      бойынша</w:t>
      </w:r>
    </w:p>
    <w:bookmarkEnd w:id="248"/>
    <w:bookmarkStart w:name="z359" w:id="249"/>
    <w:p>
      <w:pPr>
        <w:spacing w:after="0"/>
        <w:ind w:left="0"/>
        <w:jc w:val="both"/>
      </w:pPr>
      <w:r>
        <w:rPr>
          <w:rFonts w:ascii="Times New Roman"/>
          <w:b w:val="false"/>
          <w:i w:val="false"/>
          <w:color w:val="000000"/>
          <w:sz w:val="28"/>
        </w:rPr>
        <w:t>
      аккредиттелген _________________________________________________________</w:t>
      </w:r>
    </w:p>
    <w:bookmarkEnd w:id="249"/>
    <w:bookmarkStart w:name="z360" w:id="250"/>
    <w:p>
      <w:pPr>
        <w:spacing w:after="0"/>
        <w:ind w:left="0"/>
        <w:jc w:val="both"/>
      </w:pPr>
      <w:r>
        <w:rPr>
          <w:rFonts w:ascii="Times New Roman"/>
          <w:b w:val="false"/>
          <w:i w:val="false"/>
          <w:color w:val="000000"/>
          <w:sz w:val="28"/>
        </w:rPr>
        <w:t>
      "Авторлық құқық және сабақтас құқықтар туралы" Қазақстан Республикасы Заңының</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43-бабының</w:t>
      </w:r>
      <w:r>
        <w:rPr>
          <w:rFonts w:ascii="Times New Roman"/>
          <w:b w:val="false"/>
          <w:i w:val="false"/>
          <w:color w:val="000000"/>
          <w:sz w:val="28"/>
        </w:rPr>
        <w:t xml:space="preserve"> 3-тармағы заңды мекенжайы:</w:t>
      </w:r>
    </w:p>
    <w:bookmarkStart w:name="z362" w:id="251"/>
    <w:p>
      <w:pPr>
        <w:spacing w:after="0"/>
        <w:ind w:left="0"/>
        <w:jc w:val="both"/>
      </w:pPr>
      <w:r>
        <w:rPr>
          <w:rFonts w:ascii="Times New Roman"/>
          <w:b w:val="false"/>
          <w:i w:val="false"/>
          <w:color w:val="000000"/>
          <w:sz w:val="28"/>
        </w:rPr>
        <w:t>
      _____________________________________________  (ұйымның заңды мекенжайы)</w:t>
      </w:r>
    </w:p>
    <w:bookmarkEnd w:id="251"/>
    <w:bookmarkStart w:name="z363" w:id="252"/>
    <w:p>
      <w:pPr>
        <w:spacing w:after="0"/>
        <w:ind w:left="0"/>
        <w:jc w:val="both"/>
      </w:pPr>
      <w:r>
        <w:rPr>
          <w:rFonts w:ascii="Times New Roman"/>
          <w:b w:val="false"/>
          <w:i w:val="false"/>
          <w:color w:val="000000"/>
          <w:sz w:val="28"/>
        </w:rPr>
        <w:t>
      БСН _________________________________________ (бар болған жағдайда)</w:t>
      </w:r>
    </w:p>
    <w:bookmarkEnd w:id="252"/>
    <w:bookmarkStart w:name="z364" w:id="253"/>
    <w:p>
      <w:pPr>
        <w:spacing w:after="0"/>
        <w:ind w:left="0"/>
        <w:jc w:val="both"/>
      </w:pPr>
      <w:r>
        <w:rPr>
          <w:rFonts w:ascii="Times New Roman"/>
          <w:b w:val="false"/>
          <w:i w:val="false"/>
          <w:color w:val="000000"/>
          <w:sz w:val="28"/>
        </w:rPr>
        <w:t xml:space="preserve">
      Аккредиттеу туралы куәлік үш жыл мерзімге берілді. " " __________ 20__ жылға </w:t>
      </w:r>
    </w:p>
    <w:bookmarkEnd w:id="253"/>
    <w:bookmarkStart w:name="z365" w:id="254"/>
    <w:p>
      <w:pPr>
        <w:spacing w:after="0"/>
        <w:ind w:left="0"/>
        <w:jc w:val="both"/>
      </w:pPr>
      <w:r>
        <w:rPr>
          <w:rFonts w:ascii="Times New Roman"/>
          <w:b w:val="false"/>
          <w:i w:val="false"/>
          <w:color w:val="000000"/>
          <w:sz w:val="28"/>
        </w:rPr>
        <w:t>
      дейін жарамды.</w:t>
      </w:r>
    </w:p>
    <w:bookmarkEnd w:id="254"/>
    <w:bookmarkStart w:name="z366" w:id="255"/>
    <w:p>
      <w:pPr>
        <w:spacing w:after="0"/>
        <w:ind w:left="0"/>
        <w:jc w:val="both"/>
      </w:pPr>
      <w:r>
        <w:rPr>
          <w:rFonts w:ascii="Times New Roman"/>
          <w:b w:val="false"/>
          <w:i w:val="false"/>
          <w:color w:val="000000"/>
          <w:sz w:val="28"/>
        </w:rPr>
        <w:t xml:space="preserve">
      Құқықтарды ұжымдық басқару жөніндегі ұйымдардың аккредиттеу туралы куәлігі </w:t>
      </w:r>
    </w:p>
    <w:bookmarkEnd w:id="255"/>
    <w:bookmarkStart w:name="z367" w:id="256"/>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кері қайтарып </w:t>
      </w:r>
    </w:p>
    <w:bookmarkEnd w:id="256"/>
    <w:bookmarkStart w:name="z368" w:id="257"/>
    <w:p>
      <w:pPr>
        <w:spacing w:after="0"/>
        <w:ind w:left="0"/>
        <w:jc w:val="both"/>
      </w:pPr>
      <w:r>
        <w:rPr>
          <w:rFonts w:ascii="Times New Roman"/>
          <w:b w:val="false"/>
          <w:i w:val="false"/>
          <w:color w:val="000000"/>
          <w:sz w:val="28"/>
        </w:rPr>
        <w:t>
      алынуы мүмкін.</w:t>
      </w:r>
    </w:p>
    <w:bookmarkEnd w:id="2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