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b75a5" w14:textId="bab75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 әкімдігінің 2022 жылғы 2 қарашадағы № 322 "Сарыағаш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Түркістан облысы Сарыағаш ауданы әкiмдiгiнiң 2025 жылғы 6 мамырдағы № 162 қаулысы. Түркістан облысының Әдiлет департаментiнде 2025 жылғы 6 мамырда № 6703-13 болып тiркелдi</w:t>
      </w:r>
    </w:p>
    <w:p>
      <w:pPr>
        <w:spacing w:after="0"/>
        <w:ind w:left="0"/>
        <w:jc w:val="both"/>
      </w:pPr>
      <w:bookmarkStart w:name="z1" w:id="0"/>
      <w:r>
        <w:rPr>
          <w:rFonts w:ascii="Times New Roman"/>
          <w:b w:val="false"/>
          <w:i w:val="false"/>
          <w:color w:val="000000"/>
          <w:sz w:val="28"/>
        </w:rPr>
        <w:t>
      Сарыағаш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Сарыағаш ауданы әкімдігінің 2022 жылғы 2 қарашадағы №322 "Сарыағаш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30433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"Сарыағаш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Қоса беріліп отырған Сарыағаш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Start w:name="z5"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3"/>
    <w:bookmarkStart w:name="z6" w:id="4"/>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облысы,Сарыағаш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Абдуллаев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6 мамырдағы</w:t>
            </w:r>
            <w:r>
              <w:br/>
            </w:r>
            <w:r>
              <w:rPr>
                <w:rFonts w:ascii="Times New Roman"/>
                <w:b w:val="false"/>
                <w:i w:val="false"/>
                <w:color w:val="000000"/>
                <w:sz w:val="20"/>
              </w:rPr>
              <w:t>№ 162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2022 жылғы 2 қарашадағы</w:t>
            </w:r>
            <w:r>
              <w:br/>
            </w:r>
            <w:r>
              <w:rPr>
                <w:rFonts w:ascii="Times New Roman"/>
                <w:b w:val="false"/>
                <w:i w:val="false"/>
                <w:color w:val="000000"/>
                <w:sz w:val="20"/>
              </w:rPr>
              <w:t>№322 қаулысмен бекітілген</w:t>
            </w:r>
          </w:p>
        </w:tc>
      </w:tr>
    </w:tbl>
    <w:p>
      <w:pPr>
        <w:spacing w:after="0"/>
        <w:ind w:left="0"/>
        <w:jc w:val="left"/>
      </w:pPr>
      <w:r>
        <w:rPr>
          <w:rFonts w:ascii="Times New Roman"/>
          <w:b/>
          <w:i w:val="false"/>
          <w:color w:val="000000"/>
        </w:rPr>
        <w:t xml:space="preserve"> Сарыағаш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1-тарау. Жалпы ережелер</w:t>
      </w:r>
    </w:p>
    <w:p>
      <w:pPr>
        <w:spacing w:after="0"/>
        <w:ind w:left="0"/>
        <w:jc w:val="both"/>
      </w:pPr>
      <w:r>
        <w:rPr>
          <w:rFonts w:ascii="Times New Roman"/>
          <w:b w:val="false"/>
          <w:i w:val="false"/>
          <w:color w:val="000000"/>
          <w:sz w:val="28"/>
        </w:rPr>
        <w:t>
      1. Осы Сарыағаш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Сарыағаш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p>
      <w:pPr>
        <w:spacing w:after="0"/>
        <w:ind w:left="0"/>
        <w:jc w:val="both"/>
      </w:pPr>
      <w:r>
        <w:rPr>
          <w:rFonts w:ascii="Times New Roman"/>
          <w:b w:val="false"/>
          <w:i w:val="false"/>
          <w:color w:val="000000"/>
          <w:sz w:val="28"/>
        </w:rPr>
        <w:t>
      2. Осы Қағидаларда келесі негізгі ұғымдар қолданылады:</w:t>
      </w:r>
    </w:p>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(сыртқы қабырғалар,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p>
      <w:pPr>
        <w:spacing w:after="0"/>
        <w:ind w:left="0"/>
        <w:jc w:val="both"/>
      </w:pPr>
      <w:r>
        <w:rPr>
          <w:rFonts w:ascii="Times New Roman"/>
          <w:b w:val="false"/>
          <w:i w:val="false"/>
          <w:color w:val="000000"/>
          <w:sz w:val="28"/>
        </w:rPr>
        <w:t>
      3. "Сарыағаш аудандық тұрғын үй-коммуналдық шаруашылығы бөлімі" мемлекеттік мекемесі (бұдан әрі - Бөлім) ауданға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p>
      <w:pPr>
        <w:spacing w:after="0"/>
        <w:ind w:left="0"/>
        <w:jc w:val="both"/>
      </w:pPr>
      <w:r>
        <w:rPr>
          <w:rFonts w:ascii="Times New Roman"/>
          <w:b w:val="false"/>
          <w:i w:val="false"/>
          <w:color w:val="000000"/>
          <w:sz w:val="28"/>
        </w:rPr>
        <w:t>
      4. "Сарыағаш ауданының құрылыс,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p>
      <w:pPr>
        <w:spacing w:after="0"/>
        <w:ind w:left="0"/>
        <w:jc w:val="both"/>
      </w:pPr>
      <w:r>
        <w:rPr>
          <w:rFonts w:ascii="Times New Roman"/>
          <w:b w:val="false"/>
          <w:i w:val="false"/>
          <w:color w:val="000000"/>
          <w:sz w:val="28"/>
        </w:rPr>
        <w:t>
      5. Сарыағаш ауданының әкімдігі мынадай іс-шараларды ұйымдастырады:</w:t>
      </w:r>
    </w:p>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жөндеу жөніндегі бірыңғай сәулеттік келбет беруге бағытталған жұмыстар жүргізілмейді.</w:t>
      </w:r>
    </w:p>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сыртқы қабырғаларын, шатырларын реконструкциялау техникалық жай-күйін тексеруді ұйымдастырады.</w:t>
      </w:r>
    </w:p>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сыртқы қабырғаларын, шатырларын реконструкциялау техникалық жай-күйін тексеру жөніндегі ұйымды таңдау мемлекеттік сатып алу туралы заңнамаға сәйкес жүзеге асырылады.</w:t>
      </w:r>
    </w:p>
    <w:p>
      <w:pPr>
        <w:spacing w:after="0"/>
        <w:ind w:left="0"/>
        <w:jc w:val="both"/>
      </w:pPr>
      <w:r>
        <w:rPr>
          <w:rFonts w:ascii="Times New Roman"/>
          <w:b w:val="false"/>
          <w:i w:val="false"/>
          <w:color w:val="000000"/>
          <w:sz w:val="28"/>
        </w:rPr>
        <w:t>
      10. Көппәтерлі тұрғын үйдің сыртқы қабырғаларын, шатырларын реконструкциялау техникалық жай-күйін тексеру қорытындысы бойынша Бөлім бірыңғай сәулеттік келбет беруге бағытталған сыртқы қабырғаларын, шатырларын реконструкциялауды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сыртқы қабырғаларын, шатырларын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p>
      <w:pPr>
        <w:spacing w:after="0"/>
        <w:ind w:left="0"/>
        <w:jc w:val="left"/>
      </w:pPr>
      <w:r>
        <w:rPr>
          <w:rFonts w:ascii="Times New Roman"/>
          <w:b/>
          <w:i w:val="false"/>
          <w:color w:val="000000"/>
        </w:rPr>
        <w:t xml:space="preserve"> 4-тарау. Қорытынды ережелер</w:t>
      </w:r>
    </w:p>
    <w:p>
      <w:pPr>
        <w:spacing w:after="0"/>
        <w:ind w:left="0"/>
        <w:jc w:val="both"/>
      </w:pPr>
      <w:r>
        <w:rPr>
          <w:rFonts w:ascii="Times New Roman"/>
          <w:b w:val="false"/>
          <w:i w:val="false"/>
          <w:color w:val="000000"/>
          <w:sz w:val="28"/>
        </w:rPr>
        <w:t>
      14. Сарыағаш ауданына бірыңғай сәулеттік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қаражатынан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