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b3d2" w14:textId="a98b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 әкімдігінің 2021 жылғы 3 желтоқсандағы № 168 "Алтынсарин ауданында стационарлық емес сауда объектілерін орналастыру орындарын және маршруттарын айқындау және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2025 жылғы 24 сәуірдегі № 52 қаулысы. Қостанай облысының Әділет департаментінде 2025 жылғы 24 сәуірде № 10440-10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Алтынсарин ауданы әкімдігінің "Алтынсарин ауданында стационарлық емес сауда объектілерін орналастыру орындарын және маршруттарын айқындау және бекіту туралы" 2021 жылғы 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25734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әкімдіктің аталған қаулысының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"Алтынсарин ауданында стационарлық емес сауда объектілерін орналастыру орындарын айқындау және бекіту туралы";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 Ұлттық экономика министрі міндетін атқарушының 2015 жылғы 27 наурыздағы № 264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ауданының әкімдігі ҚАУЛЫ ЕТЕДІ:";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"Алтынсарин ауданы кәсіпкерлік бөлімі" мемлекеттік мекемесі Қазақстан Республикасының заңнамасында белгіленген тәртіпте: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органында мемлекеттік тіркелуін;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жариялағанынан кейін Алтынсарин ауданы әкімдігінің интернет-ресурсында орналастырылуын қамтамасыз етсін.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Алтынсарин ауданы әкімінің жетекшілік ететін орынбасарына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қаулысы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ауданында стационарлық емес сауда объектілерін орналастыру орындары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объектілерінің орналасқан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Танабай ауылы, Ленин көшесі, № 6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шаршы метрден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Воробьевка ауылы, Школьная көшесі, № 10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шаршы метрден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Докучаевка ауылы, Первомайская көшесі, № 1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шаршы метрден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ауылы, Школьная көшесі, № 17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шаршы метрден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Омаров атындағы ауылы, Ленин көшесі, № 3 үйдің сол жағында 10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шаршы метрден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Жаңасу ауылы, Лесная көшесі, № 11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шаршы метрден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 ауылы, Мир көшесі, № 3 үйдің оң жағында 10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шаршы метрден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Новоалексеев ауылы, Ленин көшесі, № 46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шаршы метрден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Приозерный ауылы, Ленин көшесі, № 25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шаршы метрден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Чураковка ауылы, Почтовая көшесі, № 7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шаршы метрден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ауылы, Луговая көшесі, № 29 үйдің сол жағында 10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шаршы метрден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 ауылы, Мәриям Хәкімжанова көшесі, № 48 үйдің сол жағында 10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шаршы метрден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 ауылы, Ленин көшесі, № 21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шаршы метрден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Зуевка ауылы, Школьная көшесі, № 6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шаршы метрден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 ауылы, Парковая көшесі, № 1Б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шаршы метрден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