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abce2" w14:textId="9eabc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2024 жылғы 12 сәуірдегі № 72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Алтынсарин ауданы мәслихатының 2025 жылғы 19 наурыздағы № 133 шешімі. Қостанай облысының Әділет департаментінде 2025 жылғы 26 наурызда № 10407-10 болып тіркелді</w:t>
      </w:r>
    </w:p>
    <w:p>
      <w:pPr>
        <w:spacing w:after="0"/>
        <w:ind w:left="0"/>
        <w:jc w:val="both"/>
      </w:pPr>
      <w:bookmarkStart w:name="z4" w:id="0"/>
      <w:r>
        <w:rPr>
          <w:rFonts w:ascii="Times New Roman"/>
          <w:b w:val="false"/>
          <w:i w:val="false"/>
          <w:color w:val="000000"/>
          <w:sz w:val="28"/>
        </w:rPr>
        <w:t>
      Алтынсарин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2024 жылғы 12 сәуірдегі № 72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10202-10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2025 жылғы 15 ақпаннан бастап туындаған қатынастарға таратылады.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Мусапирова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7"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8" w:id="5"/>
    <w:p>
      <w:pPr>
        <w:spacing w:after="0"/>
        <w:ind w:left="0"/>
        <w:jc w:val="left"/>
      </w:pPr>
      <w:r>
        <w:rPr>
          <w:rFonts w:ascii="Times New Roman"/>
          <w:b/>
          <w:i w:val="false"/>
          <w:color w:val="000000"/>
        </w:rPr>
        <w:t xml:space="preserve"> 1. Жалпы ережелер</w:t>
      </w:r>
    </w:p>
    <w:bookmarkEnd w:id="5"/>
    <w:bookmarkStart w:name="z19" w:id="6"/>
    <w:p>
      <w:pPr>
        <w:spacing w:after="0"/>
        <w:ind w:left="0"/>
        <w:jc w:val="both"/>
      </w:pPr>
      <w:r>
        <w:rPr>
          <w:rFonts w:ascii="Times New Roman"/>
          <w:b w:val="false"/>
          <w:i w:val="false"/>
          <w:color w:val="000000"/>
          <w:sz w:val="28"/>
        </w:rPr>
        <w:t xml:space="preserve">
      1. Осы әлеуметтік көмек көрсету, оның мөлшерін белгілеудің және мұқтаж азаматтардың жекелеген санаттарының тізбесін айқындау қағидалары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үлгілік тәртібін белгілейді.</w:t>
      </w:r>
    </w:p>
    <w:bookmarkEnd w:id="6"/>
    <w:bookmarkStart w:name="z20" w:id="7"/>
    <w:p>
      <w:pPr>
        <w:spacing w:after="0"/>
        <w:ind w:left="0"/>
        <w:jc w:val="both"/>
      </w:pPr>
      <w:r>
        <w:rPr>
          <w:rFonts w:ascii="Times New Roman"/>
          <w:b w:val="false"/>
          <w:i w:val="false"/>
          <w:color w:val="000000"/>
          <w:sz w:val="28"/>
        </w:rPr>
        <w:t>
      2. Осы Қағидаларға пайдаланылатын негізгі терминдер мен ұғымдар:</w:t>
      </w:r>
    </w:p>
    <w:bookmarkEnd w:id="7"/>
    <w:bookmarkStart w:name="z21"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алуға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2"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аудан әкімінің шешімімен құрылатын комиссия;</w:t>
      </w:r>
    </w:p>
    <w:bookmarkEnd w:id="9"/>
    <w:bookmarkStart w:name="z23" w:id="10"/>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4" w:id="11"/>
    <w:p>
      <w:pPr>
        <w:spacing w:after="0"/>
        <w:ind w:left="0"/>
        <w:jc w:val="both"/>
      </w:pPr>
      <w:r>
        <w:rPr>
          <w:rFonts w:ascii="Times New Roman"/>
          <w:b w:val="false"/>
          <w:i w:val="false"/>
          <w:color w:val="000000"/>
          <w:sz w:val="28"/>
        </w:rPr>
        <w:t>
      4) әлеуметтік көмек көрсету жөніндегі уәкілетті орган – ауданның әлеуметтік көмек көрсетуді жүзеге асыратын жергілікті атқарушы органы;</w:t>
      </w:r>
    </w:p>
    <w:bookmarkEnd w:id="11"/>
    <w:bookmarkStart w:name="z25"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6"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7"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8"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9" w:id="16"/>
    <w:p>
      <w:pPr>
        <w:spacing w:after="0"/>
        <w:ind w:left="0"/>
        <w:jc w:val="both"/>
      </w:pPr>
      <w:r>
        <w:rPr>
          <w:rFonts w:ascii="Times New Roman"/>
          <w:b w:val="false"/>
          <w:i w:val="false"/>
          <w:color w:val="000000"/>
          <w:sz w:val="28"/>
        </w:rPr>
        <w:t>
      9) мерекелік күндері (бұдан әрі – атаулы күндер) – Қазақстан Республикасының кәсіптік және өзге де мерекелері;</w:t>
      </w:r>
    </w:p>
    <w:bookmarkEnd w:id="16"/>
    <w:bookmarkStart w:name="z30"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31"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32"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33"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4"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5"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6" w:id="23"/>
    <w:p>
      <w:pPr>
        <w:spacing w:after="0"/>
        <w:ind w:left="0"/>
        <w:jc w:val="both"/>
      </w:pPr>
      <w:r>
        <w:rPr>
          <w:rFonts w:ascii="Times New Roman"/>
          <w:b w:val="false"/>
          <w:i w:val="false"/>
          <w:color w:val="000000"/>
          <w:sz w:val="28"/>
        </w:rPr>
        <w:t>
      3. Әлеуметтік көмек бір рет және (немесе) мезгіл - мезгіл (ай сайын, тоқсан сайын, жартыжылдықта 1 рет, жылына 1 рет) көрсетіледі.</w:t>
      </w:r>
    </w:p>
    <w:bookmarkEnd w:id="23"/>
    <w:bookmarkStart w:name="z37" w:id="24"/>
    <w:p>
      <w:pPr>
        <w:spacing w:after="0"/>
        <w:ind w:left="0"/>
        <w:jc w:val="both"/>
      </w:pPr>
      <w:r>
        <w:rPr>
          <w:rFonts w:ascii="Times New Roman"/>
          <w:b w:val="false"/>
          <w:i w:val="false"/>
          <w:color w:val="000000"/>
          <w:sz w:val="28"/>
        </w:rPr>
        <w:t>
      4. Әлеуметтік көмек көрсету үшін атаулы күндер мен мереке күндерінің тізбесі:</w:t>
      </w:r>
    </w:p>
    <w:bookmarkEnd w:id="24"/>
    <w:bookmarkStart w:name="z38" w:id="25"/>
    <w:p>
      <w:pPr>
        <w:spacing w:after="0"/>
        <w:ind w:left="0"/>
        <w:jc w:val="both"/>
      </w:pPr>
      <w:r>
        <w:rPr>
          <w:rFonts w:ascii="Times New Roman"/>
          <w:b w:val="false"/>
          <w:i w:val="false"/>
          <w:color w:val="000000"/>
          <w:sz w:val="28"/>
        </w:rPr>
        <w:t>
      1) 15 ақпан - Кеңес әскерлерінің шектеулі контингентін Ауғанстан Демократиялық Республикасынан шығару күні;</w:t>
      </w:r>
    </w:p>
    <w:bookmarkEnd w:id="25"/>
    <w:bookmarkStart w:name="z39" w:id="26"/>
    <w:p>
      <w:pPr>
        <w:spacing w:after="0"/>
        <w:ind w:left="0"/>
        <w:jc w:val="both"/>
      </w:pPr>
      <w:r>
        <w:rPr>
          <w:rFonts w:ascii="Times New Roman"/>
          <w:b w:val="false"/>
          <w:i w:val="false"/>
          <w:color w:val="000000"/>
          <w:sz w:val="28"/>
        </w:rPr>
        <w:t>
      2) 26 сәуір - Чернобыль апаты туралы еске алудың халықаралық күні;</w:t>
      </w:r>
    </w:p>
    <w:bookmarkEnd w:id="26"/>
    <w:bookmarkStart w:name="z40" w:id="27"/>
    <w:p>
      <w:pPr>
        <w:spacing w:after="0"/>
        <w:ind w:left="0"/>
        <w:jc w:val="both"/>
      </w:pPr>
      <w:r>
        <w:rPr>
          <w:rFonts w:ascii="Times New Roman"/>
          <w:b w:val="false"/>
          <w:i w:val="false"/>
          <w:color w:val="000000"/>
          <w:sz w:val="28"/>
        </w:rPr>
        <w:t>
      3) 7 мамыр - Отан қорғаушы күні;</w:t>
      </w:r>
    </w:p>
    <w:bookmarkEnd w:id="27"/>
    <w:bookmarkStart w:name="z41" w:id="28"/>
    <w:p>
      <w:pPr>
        <w:spacing w:after="0"/>
        <w:ind w:left="0"/>
        <w:jc w:val="both"/>
      </w:pPr>
      <w:r>
        <w:rPr>
          <w:rFonts w:ascii="Times New Roman"/>
          <w:b w:val="false"/>
          <w:i w:val="false"/>
          <w:color w:val="000000"/>
          <w:sz w:val="28"/>
        </w:rPr>
        <w:t>
      4) 9 мамыр - Жеңіс күні;</w:t>
      </w:r>
    </w:p>
    <w:bookmarkEnd w:id="28"/>
    <w:bookmarkStart w:name="z42" w:id="29"/>
    <w:p>
      <w:pPr>
        <w:spacing w:after="0"/>
        <w:ind w:left="0"/>
        <w:jc w:val="both"/>
      </w:pPr>
      <w:r>
        <w:rPr>
          <w:rFonts w:ascii="Times New Roman"/>
          <w:b w:val="false"/>
          <w:i w:val="false"/>
          <w:color w:val="000000"/>
          <w:sz w:val="28"/>
        </w:rPr>
        <w:t>
      5) 29 тамыз - Семей ядролық сынақ полигонының жабылған күні.</w:t>
      </w:r>
    </w:p>
    <w:bookmarkEnd w:id="29"/>
    <w:bookmarkStart w:name="z43" w:id="30"/>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0"/>
    <w:bookmarkStart w:name="z44" w:id="31"/>
    <w:p>
      <w:pPr>
        <w:spacing w:after="0"/>
        <w:ind w:left="0"/>
        <w:jc w:val="both"/>
      </w:pPr>
      <w:r>
        <w:rPr>
          <w:rFonts w:ascii="Times New Roman"/>
          <w:b w:val="false"/>
          <w:i w:val="false"/>
          <w:color w:val="000000"/>
          <w:sz w:val="28"/>
        </w:rPr>
        <w:t>
      5. Мереке күндер мен атаулы күндеріне әлеуметтік көмек табыстарын есепке алмай, бір рет, азаматтардың мынадай санаттарына көрсетіледі:</w:t>
      </w:r>
    </w:p>
    <w:bookmarkEnd w:id="31"/>
    <w:bookmarkStart w:name="z45" w:id="32"/>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32"/>
    <w:bookmarkStart w:name="z46" w:id="33"/>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33"/>
    <w:bookmarkStart w:name="z47" w:id="3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100000 (жүз мың) теңге мөлшерінде;</w:t>
      </w:r>
    </w:p>
    <w:bookmarkEnd w:id="34"/>
    <w:bookmarkStart w:name="z48" w:id="3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100000 (жүз мың) теңге мөлшерінде;</w:t>
      </w:r>
    </w:p>
    <w:bookmarkEnd w:id="35"/>
    <w:bookmarkStart w:name="z49" w:id="36"/>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100000 (жүз мың) теңге мөлшерінде;</w:t>
      </w:r>
    </w:p>
    <w:bookmarkEnd w:id="36"/>
    <w:bookmarkStart w:name="z50" w:id="3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100000 (жүз мың) теңге мөлшерінде;</w:t>
      </w:r>
    </w:p>
    <w:bookmarkEnd w:id="37"/>
    <w:bookmarkStart w:name="z51" w:id="38"/>
    <w:p>
      <w:pPr>
        <w:spacing w:after="0"/>
        <w:ind w:left="0"/>
        <w:jc w:val="both"/>
      </w:pPr>
      <w:r>
        <w:rPr>
          <w:rFonts w:ascii="Times New Roman"/>
          <w:b w:val="false"/>
          <w:i w:val="false"/>
          <w:color w:val="000000"/>
          <w:sz w:val="28"/>
        </w:rPr>
        <w:t>
      бұрынғы КСР Одағын қорғау кезінде, әскери қызметтің өзге де міндеттерін атқару кезінде немесе Ауғанстандағы ұрыс қимылдары кезеңінде әскери қызмет өткеру кезінде ауырып қалу салдарынан жаралануы, контузия алуы, мертігуі салдарынан мүгедектігі белгіленген әскери қызметшілерге 100000 (жүз мың) теңге мөлшерінде;</w:t>
      </w:r>
    </w:p>
    <w:bookmarkEnd w:id="38"/>
    <w:bookmarkStart w:name="z52" w:id="39"/>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End w:id="39"/>
    <w:bookmarkStart w:name="z53" w:id="40"/>
    <w:p>
      <w:pPr>
        <w:spacing w:after="0"/>
        <w:ind w:left="0"/>
        <w:jc w:val="both"/>
      </w:pPr>
      <w:r>
        <w:rPr>
          <w:rFonts w:ascii="Times New Roman"/>
          <w:b w:val="false"/>
          <w:i w:val="false"/>
          <w:color w:val="000000"/>
          <w:sz w:val="28"/>
        </w:rPr>
        <w:t>
      2) 26 сәуір - Чернобыль апаты туралы еске алудың халықаралық күні:</w:t>
      </w:r>
    </w:p>
    <w:bookmarkEnd w:id="40"/>
    <w:bookmarkStart w:name="z54" w:id="41"/>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100000 (жүз мың) теңге мөлшерінде;</w:t>
      </w:r>
    </w:p>
    <w:bookmarkEnd w:id="41"/>
    <w:bookmarkStart w:name="z55" w:id="42"/>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100000 (жүз мың) теңге мөлшерінде;</w:t>
      </w:r>
    </w:p>
    <w:bookmarkEnd w:id="42"/>
    <w:bookmarkStart w:name="z56" w:id="43"/>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100000 (жүз мың) теңге мөлшерінде;</w:t>
      </w:r>
    </w:p>
    <w:bookmarkEnd w:id="43"/>
    <w:bookmarkStart w:name="z57" w:id="44"/>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100000 (жүз мың) теңге мөлшерінде;</w:t>
      </w:r>
    </w:p>
    <w:bookmarkEnd w:id="44"/>
    <w:bookmarkStart w:name="z58" w:id="4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100000 (жүз мың) тенге мөлшерінде;</w:t>
      </w:r>
    </w:p>
    <w:bookmarkEnd w:id="45"/>
    <w:bookmarkStart w:name="z59" w:id="46"/>
    <w:p>
      <w:pPr>
        <w:spacing w:after="0"/>
        <w:ind w:left="0"/>
        <w:jc w:val="both"/>
      </w:pPr>
      <w:r>
        <w:rPr>
          <w:rFonts w:ascii="Times New Roman"/>
          <w:b w:val="false"/>
          <w:i w:val="false"/>
          <w:color w:val="000000"/>
          <w:sz w:val="28"/>
        </w:rPr>
        <w:t>
      3) 7 мамыр - Отан қорғаушы күні:</w:t>
      </w:r>
    </w:p>
    <w:bookmarkEnd w:id="46"/>
    <w:bookmarkStart w:name="z60" w:id="4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47"/>
    <w:bookmarkStart w:name="z61" w:id="48"/>
    <w:p>
      <w:pPr>
        <w:spacing w:after="0"/>
        <w:ind w:left="0"/>
        <w:jc w:val="both"/>
      </w:pPr>
      <w:r>
        <w:rPr>
          <w:rFonts w:ascii="Times New Roman"/>
          <w:b w:val="false"/>
          <w:i w:val="false"/>
          <w:color w:val="000000"/>
          <w:sz w:val="28"/>
        </w:rPr>
        <w:t>
      1992 жылғы қыркүйек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100000 (жүз мың) теңге мөлшерінде;</w:t>
      </w:r>
    </w:p>
    <w:bookmarkEnd w:id="48"/>
    <w:bookmarkStart w:name="z62" w:id="49"/>
    <w:p>
      <w:pPr>
        <w:spacing w:after="0"/>
        <w:ind w:left="0"/>
        <w:jc w:val="both"/>
      </w:pPr>
      <w:r>
        <w:rPr>
          <w:rFonts w:ascii="Times New Roman"/>
          <w:b w:val="false"/>
          <w:i w:val="false"/>
          <w:color w:val="000000"/>
          <w:sz w:val="28"/>
        </w:rPr>
        <w:t>
      2003 жылғы тамыз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100000 (жүз мың) теңге мөлшерінде;</w:t>
      </w:r>
    </w:p>
    <w:bookmarkEnd w:id="49"/>
    <w:bookmarkStart w:name="z63" w:id="50"/>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100000 (жүз мың) теңге мөлшерінде;</w:t>
      </w:r>
    </w:p>
    <w:bookmarkEnd w:id="50"/>
    <w:bookmarkStart w:name="z64" w:id="51"/>
    <w:p>
      <w:pPr>
        <w:spacing w:after="0"/>
        <w:ind w:left="0"/>
        <w:jc w:val="both"/>
      </w:pPr>
      <w:r>
        <w:rPr>
          <w:rFonts w:ascii="Times New Roman"/>
          <w:b w:val="false"/>
          <w:i w:val="false"/>
          <w:color w:val="000000"/>
          <w:sz w:val="28"/>
        </w:rPr>
        <w:t>
      бұрынғы КСР Одағын қорғау, әскери қызметтің өзге де, басқа кезеңдерде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100000 (жүз мың) теңге мөлшерінде;</w:t>
      </w:r>
    </w:p>
    <w:bookmarkEnd w:id="51"/>
    <w:bookmarkStart w:name="z65" w:id="52"/>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bookmarkEnd w:id="52"/>
    <w:bookmarkStart w:name="z66" w:id="5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100000 (жүз мың) теңге мөлшерінде;</w:t>
      </w:r>
    </w:p>
    <w:bookmarkEnd w:id="53"/>
    <w:bookmarkStart w:name="z67" w:id="54"/>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тенге мөлшерінде;</w:t>
      </w:r>
    </w:p>
    <w:bookmarkEnd w:id="54"/>
    <w:bookmarkStart w:name="z68" w:id="55"/>
    <w:p>
      <w:pPr>
        <w:spacing w:after="0"/>
        <w:ind w:left="0"/>
        <w:jc w:val="both"/>
      </w:pPr>
      <w:r>
        <w:rPr>
          <w:rFonts w:ascii="Times New Roman"/>
          <w:b w:val="false"/>
          <w:i w:val="false"/>
          <w:color w:val="000000"/>
          <w:sz w:val="28"/>
        </w:rPr>
        <w:t>
      4) 9 мамыр - Жеңіс күні:</w:t>
      </w:r>
    </w:p>
    <w:bookmarkEnd w:id="55"/>
    <w:bookmarkStart w:name="z69" w:id="56"/>
    <w:p>
      <w:pPr>
        <w:spacing w:after="0"/>
        <w:ind w:left="0"/>
        <w:jc w:val="both"/>
      </w:pPr>
      <w:r>
        <w:rPr>
          <w:rFonts w:ascii="Times New Roman"/>
          <w:b w:val="false"/>
          <w:i w:val="false"/>
          <w:color w:val="000000"/>
          <w:sz w:val="28"/>
        </w:rPr>
        <w:t>
      Ұлы Отан соғысының ардагерлеріне 5000000 (бес миллион) теңге мөлшерінде;</w:t>
      </w:r>
    </w:p>
    <w:bookmarkEnd w:id="56"/>
    <w:bookmarkStart w:name="z70" w:id="57"/>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 атап айтқанда:</w:t>
      </w:r>
    </w:p>
    <w:bookmarkEnd w:id="57"/>
    <w:bookmarkStart w:name="z71" w:id="5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58"/>
    <w:bookmarkStart w:name="z72" w:id="5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59"/>
    <w:bookmarkStart w:name="z73" w:id="6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60"/>
    <w:bookmarkStart w:name="z74" w:id="6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61"/>
    <w:bookmarkStart w:name="z75" w:id="62"/>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62"/>
    <w:bookmarkStart w:name="z76" w:id="63"/>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63"/>
    <w:bookmarkStart w:name="z77" w:id="6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64"/>
    <w:bookmarkStart w:name="z78" w:id="6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65"/>
    <w:bookmarkStart w:name="z79" w:id="6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66"/>
    <w:bookmarkStart w:name="z80" w:id="67"/>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bookmarkEnd w:id="67"/>
    <w:bookmarkStart w:name="z81" w:id="68"/>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50000 (елу мың) мөлшерінде;</w:t>
      </w:r>
    </w:p>
    <w:bookmarkEnd w:id="68"/>
    <w:bookmarkStart w:name="z82" w:id="6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50000 (елу мың) мөлшерінде;</w:t>
      </w:r>
    </w:p>
    <w:bookmarkEnd w:id="69"/>
    <w:bookmarkStart w:name="z83" w:id="7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мөлшерінде;</w:t>
      </w:r>
    </w:p>
    <w:bookmarkEnd w:id="70"/>
    <w:bookmarkStart w:name="z84" w:id="71"/>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50000 (елу мың) мөлшерінде;</w:t>
      </w:r>
    </w:p>
    <w:bookmarkEnd w:id="71"/>
    <w:bookmarkStart w:name="z85" w:id="72"/>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50000 (елу мың) мөлшерінде;</w:t>
      </w:r>
    </w:p>
    <w:bookmarkEnd w:id="72"/>
    <w:bookmarkStart w:name="z86" w:id="73"/>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50000 (елу мың) мөлшерінде;</w:t>
      </w:r>
    </w:p>
    <w:bookmarkEnd w:id="73"/>
    <w:bookmarkStart w:name="z87" w:id="74"/>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50000 (елу мың) мөлшерінде;</w:t>
      </w:r>
    </w:p>
    <w:bookmarkEnd w:id="74"/>
    <w:bookmarkStart w:name="z88" w:id="75"/>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5 айлық есептік көрсеткіш мөлшерінде;</w:t>
      </w:r>
    </w:p>
    <w:bookmarkEnd w:id="75"/>
    <w:bookmarkStart w:name="z89" w:id="76"/>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5 айлық есептік көрсеткіш мөлшерінде;</w:t>
      </w:r>
    </w:p>
    <w:bookmarkEnd w:id="76"/>
    <w:bookmarkStart w:name="z90" w:id="77"/>
    <w:p>
      <w:pPr>
        <w:spacing w:after="0"/>
        <w:ind w:left="0"/>
        <w:jc w:val="both"/>
      </w:pPr>
      <w:r>
        <w:rPr>
          <w:rFonts w:ascii="Times New Roman"/>
          <w:b w:val="false"/>
          <w:i w:val="false"/>
          <w:color w:val="000000"/>
          <w:sz w:val="28"/>
        </w:rPr>
        <w:t>
      5) Семей ядролық сынақ полигонының жабылған күні - 29 тамыз:</w:t>
      </w:r>
    </w:p>
    <w:bookmarkEnd w:id="77"/>
    <w:bookmarkStart w:name="z91" w:id="78"/>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 салдарларын жоюға қатысқан, сондай-ақ ядролық сынақтарға, тікелей қатысқан адамдарға 100 000 (жүз мың) теңге мөлшерінде;</w:t>
      </w:r>
    </w:p>
    <w:bookmarkEnd w:id="78"/>
    <w:bookmarkStart w:name="z92" w:id="79"/>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100 000 (жүз мың) теңге мөлшерінде;</w:t>
      </w:r>
    </w:p>
    <w:bookmarkEnd w:id="79"/>
    <w:bookmarkStart w:name="z93" w:id="80"/>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салдарларын жою кезінде қаза тапқан адамдардың отбасыларына 100 000 (жүз мың) тенге мөлшерінде;</w:t>
      </w:r>
    </w:p>
    <w:bookmarkEnd w:id="80"/>
    <w:bookmarkStart w:name="z94" w:id="81"/>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азаматтардың отбасыларына 100 000 (жүз мың) тенге мөлшерінде.</w:t>
      </w:r>
    </w:p>
    <w:bookmarkEnd w:id="81"/>
    <w:bookmarkStart w:name="z95" w:id="82"/>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82"/>
    <w:bookmarkStart w:name="z96" w:id="83"/>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ай сайын есепке алмай, 10 айлық есептік көрсеткіш мөлшерінде;</w:t>
      </w:r>
    </w:p>
    <w:bookmarkEnd w:id="83"/>
    <w:bookmarkStart w:name="z97" w:id="84"/>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8-бабы</w:t>
      </w:r>
      <w:r>
        <w:rPr>
          <w:rFonts w:ascii="Times New Roman"/>
          <w:b w:val="false"/>
          <w:i w:val="false"/>
          <w:color w:val="000000"/>
          <w:sz w:val="28"/>
        </w:rPr>
        <w:t xml:space="preserve"> бірінші бөлігінің 4) және 5) тармақшаларында көрсетілген адамдарды қоспағанда, ардагерлерге және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-баптарында көрсетілген басқа адамдарға тұрмыстық қажеттіліктерге ай сайын кірістер есепке алынбай, 3 айлық есептік көрсеткіш мөлшерінде;</w:t>
      </w:r>
    </w:p>
    <w:bookmarkEnd w:id="84"/>
    <w:bookmarkStart w:name="z98" w:id="85"/>
    <w:p>
      <w:pPr>
        <w:spacing w:after="0"/>
        <w:ind w:left="0"/>
        <w:jc w:val="both"/>
      </w:pPr>
      <w:r>
        <w:rPr>
          <w:rFonts w:ascii="Times New Roman"/>
          <w:b w:val="false"/>
          <w:i w:val="false"/>
          <w:color w:val="000000"/>
          <w:sz w:val="28"/>
        </w:rPr>
        <w:t>
      3) адамның иммун тапшылығы вирусын жұқтырған балалардың ата-аналарына және басқа да заңды өкілдеріне табыстарын есепке алмай, ай сайын екі еселік ең төмен күнкөріс деңгейі мөлшерінде;</w:t>
      </w:r>
    </w:p>
    <w:bookmarkEnd w:id="85"/>
    <w:bookmarkStart w:name="z99" w:id="86"/>
    <w:p>
      <w:pPr>
        <w:spacing w:after="0"/>
        <w:ind w:left="0"/>
        <w:jc w:val="both"/>
      </w:pPr>
      <w:r>
        <w:rPr>
          <w:rFonts w:ascii="Times New Roman"/>
          <w:b w:val="false"/>
          <w:i w:val="false"/>
          <w:color w:val="000000"/>
          <w:sz w:val="28"/>
        </w:rPr>
        <w:t>
      4) туберкулез ауруымен ауыратын және амбулаториялық емдеудегі адамдарға ай сайын 10 айлық есептік көрсеткіш мөлшерінде кірістер есепке алынбай;</w:t>
      </w:r>
    </w:p>
    <w:bookmarkEnd w:id="86"/>
    <w:bookmarkStart w:name="z100" w:id="87"/>
    <w:p>
      <w:pPr>
        <w:spacing w:after="0"/>
        <w:ind w:left="0"/>
        <w:jc w:val="both"/>
      </w:pPr>
      <w:r>
        <w:rPr>
          <w:rFonts w:ascii="Times New Roman"/>
          <w:b w:val="false"/>
          <w:i w:val="false"/>
          <w:color w:val="000000"/>
          <w:sz w:val="28"/>
        </w:rPr>
        <w:t>
      5) мүгедектігі бар адамдарға, олардың оңалту орталықтарына жол жүруі мен кері қайтуына байланысты шығындарын өтеу үшін, табыстарын есепке алмай, тоқсан сайын, 3 айлық есептік көрсеткіштен артық емес мөлшерде;</w:t>
      </w:r>
    </w:p>
    <w:bookmarkEnd w:id="87"/>
    <w:bookmarkStart w:name="z101" w:id="88"/>
    <w:p>
      <w:pPr>
        <w:spacing w:after="0"/>
        <w:ind w:left="0"/>
        <w:jc w:val="both"/>
      </w:pPr>
      <w:r>
        <w:rPr>
          <w:rFonts w:ascii="Times New Roman"/>
          <w:b w:val="false"/>
          <w:i w:val="false"/>
          <w:color w:val="000000"/>
          <w:sz w:val="28"/>
        </w:rPr>
        <w:t>
      6) техникалық, кәсіптік, орта білімнен кейінгі не жоғары білім (бұдан әрі - білім) алғаш рет сатып алатын адамдарға оқу жылы ішінде екі бөліммен аударылатын Қазақстан Республикасының оқу орындарында білім алуға байланысты нақты құны бойынша оқу ақысын төлеу үшін жартыжылдықта 1 рет, адамдарды қоспағанда, 400 айлық есептік көрсеткіштен аспайтын мөлшерде білім беру гранттарының иегерлері, мемлекеттік бюджеттен төлемдердің өзге де түрлерін алушылар болып табылатын:</w:t>
      </w:r>
    </w:p>
    <w:bookmarkEnd w:id="88"/>
    <w:bookmarkStart w:name="z102" w:id="89"/>
    <w:p>
      <w:pPr>
        <w:spacing w:after="0"/>
        <w:ind w:left="0"/>
        <w:jc w:val="both"/>
      </w:pPr>
      <w:r>
        <w:rPr>
          <w:rFonts w:ascii="Times New Roman"/>
          <w:b w:val="false"/>
          <w:i w:val="false"/>
          <w:color w:val="000000"/>
          <w:sz w:val="28"/>
        </w:rPr>
        <w:t>
      өтініш беру алдындағы соңғы он екі айдағы жан басына шаққандағы орташа табысы бар отбасылардан шыққан жастар Қостанай облысы бойынша белгіленген ең төменгі күнкөріс деңгейінен, күндізгі оқу нысанынан төмен;</w:t>
      </w:r>
    </w:p>
    <w:bookmarkEnd w:id="89"/>
    <w:bookmarkStart w:name="z103" w:id="90"/>
    <w:p>
      <w:pPr>
        <w:spacing w:after="0"/>
        <w:ind w:left="0"/>
        <w:jc w:val="both"/>
      </w:pPr>
      <w:r>
        <w:rPr>
          <w:rFonts w:ascii="Times New Roman"/>
          <w:b w:val="false"/>
          <w:i w:val="false"/>
          <w:color w:val="000000"/>
          <w:sz w:val="28"/>
        </w:rPr>
        <w:t>
      халықтың әлеуметтік осал топтарына жататын, жергілікті бюджет қаражаты есебінен оқуды жалғастыратын жастардың табыстарын, күндізгі оқу нысанын есепке алмағанда;</w:t>
      </w:r>
    </w:p>
    <w:bookmarkEnd w:id="90"/>
    <w:bookmarkStart w:name="z104" w:id="91"/>
    <w:p>
      <w:pPr>
        <w:spacing w:after="0"/>
        <w:ind w:left="0"/>
        <w:jc w:val="both"/>
      </w:pPr>
      <w:r>
        <w:rPr>
          <w:rFonts w:ascii="Times New Roman"/>
          <w:b w:val="false"/>
          <w:i w:val="false"/>
          <w:color w:val="000000"/>
          <w:sz w:val="28"/>
        </w:rPr>
        <w:t>
      мүгедектігі бар адамдарды абилитациялау мен оңалтудың жеке бағдарламасында ұсынымы бар барлық санаттағы мүгедек адамдарға табыстарын есепке алмағанда.</w:t>
      </w:r>
    </w:p>
    <w:bookmarkEnd w:id="91"/>
    <w:bookmarkStart w:name="z105" w:id="92"/>
    <w:p>
      <w:pPr>
        <w:spacing w:after="0"/>
        <w:ind w:left="0"/>
        <w:jc w:val="both"/>
      </w:pPr>
      <w:r>
        <w:rPr>
          <w:rFonts w:ascii="Times New Roman"/>
          <w:b w:val="false"/>
          <w:i w:val="false"/>
          <w:color w:val="000000"/>
          <w:sz w:val="28"/>
        </w:rPr>
        <w:t>
      7) мүгедектігі бар адамдарға, жедел емделуге, табыстарын есепке алмай, бір рет, 50 айлық есептік көрсеткіштен артық емес мөлшерінде;</w:t>
      </w:r>
    </w:p>
    <w:bookmarkEnd w:id="92"/>
    <w:bookmarkStart w:name="z106" w:id="93"/>
    <w:p>
      <w:pPr>
        <w:spacing w:after="0"/>
        <w:ind w:left="0"/>
        <w:jc w:val="both"/>
      </w:pPr>
      <w:r>
        <w:rPr>
          <w:rFonts w:ascii="Times New Roman"/>
          <w:b w:val="false"/>
          <w:i w:val="false"/>
          <w:color w:val="000000"/>
          <w:sz w:val="28"/>
        </w:rPr>
        <w:t>
      8) мүгедектігі бар адамдарға тегін медициналық көмектің кепілдік берілген көлеміне кірмейтін дәрілік заттарды сатып алуға байланысты шығыстарды кірістерді есепке алмағанда, біржолғы, нақты шығындар мөлшерінде, 50 айлық есептік көрсеткіштен аспайтын өтеу үшін;</w:t>
      </w:r>
    </w:p>
    <w:bookmarkEnd w:id="93"/>
    <w:bookmarkStart w:name="z107" w:id="94"/>
    <w:p>
      <w:pPr>
        <w:spacing w:after="0"/>
        <w:ind w:left="0"/>
        <w:jc w:val="both"/>
      </w:pPr>
      <w:r>
        <w:rPr>
          <w:rFonts w:ascii="Times New Roman"/>
          <w:b w:val="false"/>
          <w:i w:val="false"/>
          <w:color w:val="000000"/>
          <w:sz w:val="28"/>
        </w:rPr>
        <w:t>
      9) мүгедектігі бар адамдарға, олардың санаторийлерге жол жүруі мен кері қайтуына байланысты шығындарын өтеу үшін, табыстарын есепке алмай, жылына 1 рет, 3 айлық есептік көрсеткіштен артық емес мөлшерде;</w:t>
      </w:r>
    </w:p>
    <w:bookmarkEnd w:id="94"/>
    <w:bookmarkStart w:name="z108" w:id="95"/>
    <w:p>
      <w:pPr>
        <w:spacing w:after="0"/>
        <w:ind w:left="0"/>
        <w:jc w:val="both"/>
      </w:pPr>
      <w:r>
        <w:rPr>
          <w:rFonts w:ascii="Times New Roman"/>
          <w:b w:val="false"/>
          <w:i w:val="false"/>
          <w:color w:val="000000"/>
          <w:sz w:val="28"/>
        </w:rPr>
        <w:t>
      10) дүлей апаттың немесе өрттің салдарынан зардап шеккен азаматқа (отбасына) не оның мүлкіне, табыстарын есепке алмай, біржолғы, 100 айлық есептік көрсеткіш мөлшерінде;</w:t>
      </w:r>
    </w:p>
    <w:bookmarkEnd w:id="95"/>
    <w:bookmarkStart w:name="z109" w:id="96"/>
    <w:p>
      <w:pPr>
        <w:spacing w:after="0"/>
        <w:ind w:left="0"/>
        <w:jc w:val="both"/>
      </w:pPr>
      <w:r>
        <w:rPr>
          <w:rFonts w:ascii="Times New Roman"/>
          <w:b w:val="false"/>
          <w:i w:val="false"/>
          <w:color w:val="000000"/>
          <w:sz w:val="28"/>
        </w:rPr>
        <w:t>
      11) бас бостандығынан айыру орындарынан босатылып, пробация қызметінің есебінде тұратын адамдарға, табыстарын есепке алмай, бір рет, 4 айлық есептік көрсеткіш мөлшерінде;</w:t>
      </w:r>
    </w:p>
    <w:bookmarkEnd w:id="96"/>
    <w:bookmarkStart w:name="z110" w:id="97"/>
    <w:p>
      <w:pPr>
        <w:spacing w:after="0"/>
        <w:ind w:left="0"/>
        <w:jc w:val="both"/>
      </w:pPr>
      <w:r>
        <w:rPr>
          <w:rFonts w:ascii="Times New Roman"/>
          <w:b w:val="false"/>
          <w:i w:val="false"/>
          <w:color w:val="000000"/>
          <w:sz w:val="28"/>
        </w:rPr>
        <w:t>
      12)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бір рет, 7 айлық есептік көрсеткіш мөлшерінде;</w:t>
      </w:r>
    </w:p>
    <w:bookmarkEnd w:id="97"/>
    <w:bookmarkStart w:name="z111" w:id="98"/>
    <w:p>
      <w:pPr>
        <w:spacing w:after="0"/>
        <w:ind w:left="0"/>
        <w:jc w:val="both"/>
      </w:pPr>
      <w:r>
        <w:rPr>
          <w:rFonts w:ascii="Times New Roman"/>
          <w:b w:val="false"/>
          <w:i w:val="false"/>
          <w:color w:val="000000"/>
          <w:sz w:val="28"/>
        </w:rPr>
        <w:t>
      13) жан басына шаққандағы орташа табысы өтініш берген тоқсанның алдындағы тоқсандағы ең төменгі күнкөріс деңгейінен төмен отбасылардан шыққан адамдарға қайтыс болған туыстарын, жұбайларын карьерлік орталықта жұмыссыз ретінде қайтыс болған күніне тіркелген жерлеуге, сондай-ақ аз қамтылған отбасылардан шыққан адамдарға кәмелетке толмаған балаларды жерлеуге біржолғы 15 айлық есептік көрсеткіш мөлшерінде;</w:t>
      </w:r>
    </w:p>
    <w:bookmarkEnd w:id="98"/>
    <w:bookmarkStart w:name="z112" w:id="99"/>
    <w:p>
      <w:pPr>
        <w:spacing w:after="0"/>
        <w:ind w:left="0"/>
        <w:jc w:val="both"/>
      </w:pPr>
      <w:r>
        <w:rPr>
          <w:rFonts w:ascii="Times New Roman"/>
          <w:b w:val="false"/>
          <w:i w:val="false"/>
          <w:color w:val="000000"/>
          <w:sz w:val="28"/>
        </w:rPr>
        <w:t>
      14) бірінші топтағы мүгедектерге оларды алып жүретін адамдарға мүгедектігі бар адамды абилитациялау мен оңалтудың жеке бағдарламасына сәйкес санаторий-курорттық емдеуге арналған шығындарды өтеу үшін әлеуметтік қызметтер порталы арқылы санаторий-курорттық емделуді ұсынатын ұйымдарға, бірақ табысын есепке алмағанда, бір ілесіп жүретін адамға 1 реттен артық емес емдеу рәсімдерін қоспағанда, бірақ кепілдік берілген соманың жетпіс пайызынан аспайтын, тұру және тамақтану үшін нақты шығындар мөлшерінде, уәкілетті мемлекеттік орган айқындайтын тиісті қаржы жылына арналған әлеуметтік қызметтер порталы арқылы мүгедектігі бар адамдарға өткізу кезінде санаторий-курорттық емдеу құнын өтеу ретінде ұсынылатын;</w:t>
      </w:r>
    </w:p>
    <w:bookmarkEnd w:id="99"/>
    <w:bookmarkStart w:name="z113" w:id="100"/>
    <w:p>
      <w:pPr>
        <w:spacing w:after="0"/>
        <w:ind w:left="0"/>
        <w:jc w:val="both"/>
      </w:pPr>
      <w:r>
        <w:rPr>
          <w:rFonts w:ascii="Times New Roman"/>
          <w:b w:val="false"/>
          <w:i w:val="false"/>
          <w:color w:val="000000"/>
          <w:sz w:val="28"/>
        </w:rPr>
        <w:t xml:space="preserve">
      15) Ұлы Отан соғысының ардагерлеріне, ардагерлерге және Заңның </w:t>
      </w:r>
      <w:r>
        <w:rPr>
          <w:rFonts w:ascii="Times New Roman"/>
          <w:b w:val="false"/>
          <w:i w:val="false"/>
          <w:color w:val="000000"/>
          <w:sz w:val="28"/>
        </w:rPr>
        <w:t>7-бабының</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1) - 4) тармақшаларында, </w:t>
      </w:r>
      <w:r>
        <w:rPr>
          <w:rFonts w:ascii="Times New Roman"/>
          <w:b w:val="false"/>
          <w:i w:val="false"/>
          <w:color w:val="000000"/>
          <w:sz w:val="28"/>
        </w:rPr>
        <w:t>8</w:t>
      </w:r>
      <w:r>
        <w:rPr>
          <w:rFonts w:ascii="Times New Roman"/>
          <w:b w:val="false"/>
          <w:i w:val="false"/>
          <w:color w:val="000000"/>
          <w:sz w:val="28"/>
        </w:rPr>
        <w:t>-бабының 1) - 3) тармақшаларында көрсетілген басқа да адамдарға санаторий-курорттық емделуге жолдаманың нақты құнын өтеуге, Қазақстан Республикасының шегінде, кірісін есепке алмағанда, 1 рет уәкілетті мемлекеттік орган айқындайтын, тиісті қаржы жылына арналған әлеуметтік қызметтер порталы арқылы мүгедектігі бар адамдарға оларды өткізу кезінде санаторий-курорттық емдеу құнын өтеу ретінде ұсынылатын кепілдендірілген сомадан аспайтын сомаға.</w:t>
      </w:r>
    </w:p>
    <w:bookmarkEnd w:id="100"/>
    <w:bookmarkStart w:name="z114" w:id="101"/>
    <w:p>
      <w:pPr>
        <w:spacing w:after="0"/>
        <w:ind w:left="0"/>
        <w:jc w:val="both"/>
      </w:pPr>
      <w:r>
        <w:rPr>
          <w:rFonts w:ascii="Times New Roman"/>
          <w:b w:val="false"/>
          <w:i w:val="false"/>
          <w:color w:val="000000"/>
          <w:sz w:val="28"/>
        </w:rPr>
        <w:t xml:space="preserve">
      Санаторий-курорттық емделуге жолдама құнын өтеу Қостанай облыстық мәслихатының 2020 жылғы 11 маусымдағы № 510 "азаматтардың жекелеген санаттарын әлеуметтік қолдау жөніндегі қосымша шара туралы" (Нормативтік құқықтық актілерді мемлекеттік тіркеу тізілімінде № 9264 болып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заттай нысаннан жазбаша бас тартылған жағдайда ұсынылады.</w:t>
      </w:r>
    </w:p>
    <w:bookmarkEnd w:id="101"/>
    <w:bookmarkStart w:name="z115" w:id="102"/>
    <w:p>
      <w:pPr>
        <w:spacing w:after="0"/>
        <w:ind w:left="0"/>
        <w:jc w:val="both"/>
      </w:pPr>
      <w:r>
        <w:rPr>
          <w:rFonts w:ascii="Times New Roman"/>
          <w:b w:val="false"/>
          <w:i w:val="false"/>
          <w:color w:val="000000"/>
          <w:sz w:val="28"/>
        </w:rPr>
        <w:t>
      7. Азаматтарды мұқтаждар санатына жатқызу үшін:</w:t>
      </w:r>
    </w:p>
    <w:bookmarkEnd w:id="102"/>
    <w:bookmarkStart w:name="z116" w:id="103"/>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103"/>
    <w:bookmarkStart w:name="z117" w:id="104"/>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104"/>
    <w:bookmarkStart w:name="z118" w:id="105"/>
    <w:p>
      <w:pPr>
        <w:spacing w:after="0"/>
        <w:ind w:left="0"/>
        <w:jc w:val="both"/>
      </w:pPr>
      <w:r>
        <w:rPr>
          <w:rFonts w:ascii="Times New Roman"/>
          <w:b w:val="false"/>
          <w:i w:val="false"/>
          <w:color w:val="000000"/>
          <w:sz w:val="28"/>
        </w:rPr>
        <w:t>
      3) әлеуметтік маңызы бар аурудың болуы;</w:t>
      </w:r>
    </w:p>
    <w:bookmarkEnd w:id="105"/>
    <w:bookmarkStart w:name="z119" w:id="106"/>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106"/>
    <w:bookmarkStart w:name="z120" w:id="107"/>
    <w:p>
      <w:pPr>
        <w:spacing w:after="0"/>
        <w:ind w:left="0"/>
        <w:jc w:val="both"/>
      </w:pPr>
      <w:r>
        <w:rPr>
          <w:rFonts w:ascii="Times New Roman"/>
          <w:b w:val="false"/>
          <w:i w:val="false"/>
          <w:color w:val="000000"/>
          <w:sz w:val="28"/>
        </w:rPr>
        <w:t>
      5) жетімдік, ата-ана қамқорлығының болмауы;</w:t>
      </w:r>
    </w:p>
    <w:bookmarkEnd w:id="107"/>
    <w:bookmarkStart w:name="z121" w:id="108"/>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108"/>
    <w:bookmarkStart w:name="z122" w:id="109"/>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109"/>
    <w:bookmarkStart w:name="z123" w:id="110"/>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110"/>
    <w:bookmarkStart w:name="z124" w:id="111"/>
    <w:p>
      <w:pPr>
        <w:spacing w:after="0"/>
        <w:ind w:left="0"/>
        <w:jc w:val="both"/>
      </w:pPr>
      <w:r>
        <w:rPr>
          <w:rFonts w:ascii="Times New Roman"/>
          <w:b w:val="false"/>
          <w:i w:val="false"/>
          <w:color w:val="000000"/>
          <w:sz w:val="28"/>
        </w:rPr>
        <w:t>
      8. Жан басына шаққандағы орташа табыстың шегі Қостанай облысы бойынша бір еселік ең төмен күнкөрiс деңгейi мөлшерінде белгіленеді.</w:t>
      </w:r>
    </w:p>
    <w:bookmarkEnd w:id="111"/>
    <w:bookmarkStart w:name="z125" w:id="112"/>
    <w:p>
      <w:pPr>
        <w:spacing w:after="0"/>
        <w:ind w:left="0"/>
        <w:jc w:val="both"/>
      </w:pPr>
      <w:r>
        <w:rPr>
          <w:rFonts w:ascii="Times New Roman"/>
          <w:b w:val="false"/>
          <w:i w:val="false"/>
          <w:color w:val="000000"/>
          <w:sz w:val="28"/>
        </w:rPr>
        <w:t>
      9. Оқуға төлеуге арналған әлеуметтік көмек бір білімді алу үшін көрсетіледі.</w:t>
      </w:r>
    </w:p>
    <w:bookmarkEnd w:id="112"/>
    <w:bookmarkStart w:name="z126" w:id="113"/>
    <w:p>
      <w:pPr>
        <w:spacing w:after="0"/>
        <w:ind w:left="0"/>
        <w:jc w:val="both"/>
      </w:pPr>
      <w:r>
        <w:rPr>
          <w:rFonts w:ascii="Times New Roman"/>
          <w:b w:val="false"/>
          <w:i w:val="false"/>
          <w:color w:val="000000"/>
          <w:sz w:val="28"/>
        </w:rPr>
        <w:t xml:space="preserve">
      10. Осы Қағиданың </w:t>
      </w:r>
      <w:r>
        <w:rPr>
          <w:rFonts w:ascii="Times New Roman"/>
          <w:b w:val="false"/>
          <w:i w:val="false"/>
          <w:color w:val="000000"/>
          <w:sz w:val="28"/>
        </w:rPr>
        <w:t>7-тармағының</w:t>
      </w:r>
      <w:r>
        <w:rPr>
          <w:rFonts w:ascii="Times New Roman"/>
          <w:b w:val="false"/>
          <w:i w:val="false"/>
          <w:color w:val="000000"/>
          <w:sz w:val="28"/>
        </w:rPr>
        <w:t xml:space="preserve"> 1), 2) және 7) тармақшаларымен көзделген әлеуметтік көмек көрсетілген оқиғалар басталған күннен бастап үш айдан кешіктірілмей көрсетіледі.</w:t>
      </w:r>
    </w:p>
    <w:bookmarkEnd w:id="113"/>
    <w:bookmarkStart w:name="z127" w:id="114"/>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қажеттілігі туралы қорытындыда көрсетеді.</w:t>
      </w:r>
    </w:p>
    <w:bookmarkEnd w:id="114"/>
    <w:bookmarkStart w:name="z128" w:id="115"/>
    <w:p>
      <w:pPr>
        <w:spacing w:after="0"/>
        <w:ind w:left="0"/>
        <w:jc w:val="left"/>
      </w:pPr>
      <w:r>
        <w:rPr>
          <w:rFonts w:ascii="Times New Roman"/>
          <w:b/>
          <w:i w:val="false"/>
          <w:color w:val="000000"/>
        </w:rPr>
        <w:t xml:space="preserve"> 3. Әлеуметтік көмек көрсету тәртібі</w:t>
      </w:r>
    </w:p>
    <w:bookmarkEnd w:id="115"/>
    <w:bookmarkStart w:name="z129" w:id="116"/>
    <w:p>
      <w:pPr>
        <w:spacing w:after="0"/>
        <w:ind w:left="0"/>
        <w:jc w:val="both"/>
      </w:pPr>
      <w:r>
        <w:rPr>
          <w:rFonts w:ascii="Times New Roman"/>
          <w:b w:val="false"/>
          <w:i w:val="false"/>
          <w:color w:val="000000"/>
          <w:sz w:val="28"/>
        </w:rPr>
        <w:t>
      12. Мереке күндер мен атаулы күндеріне орай әлеуметтік көмек алушылардан өтініштер талап етілмей көрсетіледі.</w:t>
      </w:r>
    </w:p>
    <w:bookmarkEnd w:id="116"/>
    <w:bookmarkStart w:name="z130" w:id="117"/>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117"/>
    <w:bookmarkStart w:name="z131" w:id="118"/>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18"/>
    <w:bookmarkStart w:name="z132" w:id="119"/>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ауылдық округ әкіміне, немесе Мемлекеттік корпорацияға осы Үлгілік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жазбаша өтінішпен, немесе осы Үлгілік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19"/>
    <w:bookmarkStart w:name="z133" w:id="120"/>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осы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End w:id="120"/>
    <w:bookmarkStart w:name="z134" w:id="121"/>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21"/>
    <w:bookmarkStart w:name="z135" w:id="122"/>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22"/>
    <w:bookmarkStart w:name="z136" w:id="123"/>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23"/>
    <w:bookmarkStart w:name="z137" w:id="1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тұлғалар, бірінші рет өтініш білдіргендер, өтініш берушінің әлеуметтік мәртебесін растайтын құжатты ұсынады.</w:t>
      </w:r>
    </w:p>
    <w:bookmarkEnd w:id="124"/>
    <w:bookmarkStart w:name="z138" w:id="12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тұлғалардың ата-анасы немесе заңды өкілі адамның иммун тапшылығы вирусы ауруын растайтын құжатты ұсынады.</w:t>
      </w:r>
    </w:p>
    <w:bookmarkEnd w:id="125"/>
    <w:bookmarkStart w:name="z139" w:id="12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тұлғалар туберкулезбен ауыру фактісін және амбулаторлық емделуде екенін растайтын құжатты ұсынады.</w:t>
      </w:r>
    </w:p>
    <w:bookmarkEnd w:id="126"/>
    <w:bookmarkStart w:name="z140" w:id="12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9) тармақшаларында көрсетілген тұлғалар оңалту, санаторийлік-курорттық емделу фактісін және жол жүру құнын растайтын құжаттарды ұсынады.</w:t>
      </w:r>
    </w:p>
    <w:bookmarkEnd w:id="127"/>
    <w:bookmarkStart w:name="z141" w:id="12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6) тармақшасының төртінші абзацында көрсетілген тұлғалар білім алғанын, оның құнын растайтын құжаттарды және мүгедектігі бар адамды абилитациялау мен оңалтудың жеке бағдарламасын ұсынады.</w:t>
      </w:r>
    </w:p>
    <w:bookmarkEnd w:id="128"/>
    <w:bookmarkStart w:name="z142" w:id="1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тұлғалар медициналық ұйым берген қызмет көрсетуді (жедел емдеуді) растайтын құжаттарды ұсынады.</w:t>
      </w:r>
    </w:p>
    <w:bookmarkEnd w:id="129"/>
    <w:bookmarkStart w:name="z143" w:id="1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тұлғалар ағымдағы жыл үшін дәрігер растаған рецептуралық бланкінің көшірмесін немесе тағайындауын, кассалық немесе тауар чегін ұсынады.</w:t>
      </w:r>
    </w:p>
    <w:bookmarkEnd w:id="130"/>
    <w:bookmarkStart w:name="z144" w:id="13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10) тармақшасында көрсетілген тұлғалар дүлей апаттың немесе өрттің салдарынан азаматқа (отбасына) немесе оның мүлкіне зиян келу фактісін растайтын құжатты ұсынады.</w:t>
      </w:r>
    </w:p>
    <w:bookmarkEnd w:id="131"/>
    <w:bookmarkStart w:name="z145" w:id="13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11) тармақшасында көрсетілген тұлғалар бас бостандығынан айыру орындарынан босатылу, пробация қызметінің есебінде тұру фактісін растайтын құжаттарды ұсынады.</w:t>
      </w:r>
    </w:p>
    <w:bookmarkEnd w:id="132"/>
    <w:bookmarkStart w:name="z146" w:id="13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13) тармақшасында көрсетілген тұлғалар өтініш берген тоқсанның алдындағы тоқсан үшін табысы туралы мәліметтерді, қайтыс болу, қайтыс болған адамның жұмыссыз ретінде тіркелу фактісін растайтын құжаттарды ұсынады.</w:t>
      </w:r>
    </w:p>
    <w:bookmarkEnd w:id="133"/>
    <w:bookmarkStart w:name="z147" w:id="13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14) тармақшасында көрсетілген тұлғалар санаторийлік-курорттық емделу ақысын төлегенін растайтын құжатты, бірінші топтағы мүгедектігі бар тұлғаға және оны алып жүретін тұлғаға санаторийлік-курорттық ұйым берген орындалған жұмыстардың (көрсетілген қызмет) актісін ұсынады.</w:t>
      </w:r>
    </w:p>
    <w:bookmarkEnd w:id="134"/>
    <w:bookmarkStart w:name="z148" w:id="13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15) тармақшасында көрсетілген тұлғалар әлеуметтік мәртебесін, санаторийлік-курорттық емделу ақысын төлегенін растайтын құжаттарды, санаторийлік-курорттық ұйым берген орындалған жұмыстардың (көрсетілген қызметтердің) актісін ұсынады.</w:t>
      </w:r>
    </w:p>
    <w:bookmarkEnd w:id="135"/>
    <w:bookmarkStart w:name="z149" w:id="136"/>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136"/>
    <w:bookmarkStart w:name="z150" w:id="137"/>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осы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37"/>
    <w:bookmarkStart w:name="z151" w:id="138"/>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38"/>
    <w:bookmarkStart w:name="z152" w:id="139"/>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39"/>
    <w:bookmarkStart w:name="z153" w:id="140"/>
    <w:p>
      <w:pPr>
        <w:spacing w:after="0"/>
        <w:ind w:left="0"/>
        <w:jc w:val="both"/>
      </w:pPr>
      <w:r>
        <w:rPr>
          <w:rFonts w:ascii="Times New Roman"/>
          <w:b w:val="false"/>
          <w:i w:val="false"/>
          <w:color w:val="000000"/>
          <w:sz w:val="28"/>
        </w:rPr>
        <w:t>
      14. Әлеуметтік көмек өтініш берген айдан бастап тағайындалады.</w:t>
      </w:r>
    </w:p>
    <w:bookmarkEnd w:id="140"/>
    <w:bookmarkStart w:name="z154" w:id="141"/>
    <w:p>
      <w:pPr>
        <w:spacing w:after="0"/>
        <w:ind w:left="0"/>
        <w:jc w:val="both"/>
      </w:pPr>
      <w:r>
        <w:rPr>
          <w:rFonts w:ascii="Times New Roman"/>
          <w:b w:val="false"/>
          <w:i w:val="false"/>
          <w:color w:val="000000"/>
          <w:sz w:val="28"/>
        </w:rPr>
        <w:t xml:space="preserve">
      15. Құжаттарды қарау тәртібі, әлеуметтік көмек көрсету мерзімдері, әлеуметтік көмекті төлеуден бас тарту, тоқтату негіздері, артық төленген сомаларды қайтару және әлеуметтік көмек көрсетуге жұмсалатын шығыстарды қаржыландыру Үлгілік қағидалардың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24-тармақтарына</w:t>
      </w:r>
      <w:r>
        <w:rPr>
          <w:rFonts w:ascii="Times New Roman"/>
          <w:b w:val="false"/>
          <w:i w:val="false"/>
          <w:color w:val="000000"/>
          <w:sz w:val="28"/>
        </w:rPr>
        <w:t xml:space="preserve"> сәйкес айқындалды.</w:t>
      </w:r>
    </w:p>
    <w:bookmarkEnd w:id="141"/>
    <w:bookmarkStart w:name="z155" w:id="142"/>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42"/>
    <w:bookmarkStart w:name="z156" w:id="143"/>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43"/>
    <w:bookmarkStart w:name="z157" w:id="144"/>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44"/>
    <w:bookmarkStart w:name="z158" w:id="145"/>
    <w:p>
      <w:pPr>
        <w:spacing w:after="0"/>
        <w:ind w:left="0"/>
        <w:jc w:val="both"/>
      </w:pPr>
      <w:r>
        <w:rPr>
          <w:rFonts w:ascii="Times New Roman"/>
          <w:b w:val="false"/>
          <w:i w:val="false"/>
          <w:color w:val="000000"/>
          <w:sz w:val="28"/>
        </w:rPr>
        <w:t xml:space="preserve">
      18. Мемлекеттік корпорация арқылы әлеуметтік көмек төлеуді жүзеге асыру процесін Үлгілік қағидалардың </w:t>
      </w:r>
      <w:r>
        <w:rPr>
          <w:rFonts w:ascii="Times New Roman"/>
          <w:b w:val="false"/>
          <w:i w:val="false"/>
          <w:color w:val="000000"/>
          <w:sz w:val="28"/>
        </w:rPr>
        <w:t>28</w:t>
      </w:r>
      <w:r>
        <w:rPr>
          <w:rFonts w:ascii="Times New Roman"/>
          <w:b w:val="false"/>
          <w:i w:val="false"/>
          <w:color w:val="000000"/>
          <w:sz w:val="28"/>
        </w:rPr>
        <w:t>-</w:t>
      </w:r>
      <w:r>
        <w:rPr>
          <w:rFonts w:ascii="Times New Roman"/>
          <w:b w:val="false"/>
          <w:i w:val="false"/>
          <w:color w:val="000000"/>
          <w:sz w:val="28"/>
        </w:rPr>
        <w:t>32-тармақтарына</w:t>
      </w:r>
      <w:r>
        <w:rPr>
          <w:rFonts w:ascii="Times New Roman"/>
          <w:b w:val="false"/>
          <w:i w:val="false"/>
          <w:color w:val="000000"/>
          <w:sz w:val="28"/>
        </w:rPr>
        <w:t xml:space="preserve"> сәйкес уәкілетті мемлекеттік органның ақпараттық жүйелері арқылы әлеуметтік көмек көрсету жөніндегі уәкілетті орган бастамашылық етеді.</w:t>
      </w:r>
    </w:p>
    <w:bookmarkEnd w:id="145"/>
    <w:bookmarkStart w:name="z159" w:id="146"/>
    <w:p>
      <w:pPr>
        <w:spacing w:after="0"/>
        <w:ind w:left="0"/>
        <w:jc w:val="both"/>
      </w:pPr>
      <w:r>
        <w:rPr>
          <w:rFonts w:ascii="Times New Roman"/>
          <w:b w:val="false"/>
          <w:i w:val="false"/>
          <w:color w:val="000000"/>
          <w:sz w:val="28"/>
        </w:rPr>
        <w:t>
      19.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