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1a1f30" w14:textId="01a1f3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облысы әкімдігінің кейбір қаулыларының күші жойылды деп тану туралы</w:t>
      </w:r>
    </w:p>
    <w:p>
      <w:pPr>
        <w:spacing w:after="0"/>
        <w:ind w:left="0"/>
        <w:jc w:val="both"/>
      </w:pPr>
      <w:r>
        <w:rPr>
          <w:rFonts w:ascii="Times New Roman"/>
          <w:b w:val="false"/>
          <w:i w:val="false"/>
          <w:color w:val="000000"/>
          <w:sz w:val="28"/>
        </w:rPr>
        <w:t>Қостанай облысы әкімдігінің 2025 жылғы 8 қыркүйектегі № 252 қаулысы. Қазақстан Республикасының Әділет министрлігінде 2025 жылғы 11 қыркүйекте № 36818 болып тіркелді</w:t>
      </w:r>
    </w:p>
    <w:p>
      <w:pPr>
        <w:spacing w:after="0"/>
        <w:ind w:left="0"/>
        <w:jc w:val="both"/>
      </w:pPr>
      <w:bookmarkStart w:name="z4" w:id="0"/>
      <w:r>
        <w:rPr>
          <w:rFonts w:ascii="Times New Roman"/>
          <w:b w:val="false"/>
          <w:i w:val="false"/>
          <w:color w:val="000000"/>
          <w:sz w:val="28"/>
        </w:rPr>
        <w:t xml:space="preserve">
      "Құқықтық актілер туралы" Қазақстан Республикасы Заңы </w:t>
      </w:r>
      <w:r>
        <w:rPr>
          <w:rFonts w:ascii="Times New Roman"/>
          <w:b w:val="false"/>
          <w:i w:val="false"/>
          <w:color w:val="000000"/>
          <w:sz w:val="28"/>
        </w:rPr>
        <w:t>27-бабының</w:t>
      </w:r>
      <w:r>
        <w:rPr>
          <w:rFonts w:ascii="Times New Roman"/>
          <w:b w:val="false"/>
          <w:i w:val="false"/>
          <w:color w:val="000000"/>
          <w:sz w:val="28"/>
        </w:rPr>
        <w:t xml:space="preserve"> 1-тармағына сәйкес Қостанай облысының әкімдігі ҚАУЛЫ ЕТЕДІ:</w:t>
      </w:r>
    </w:p>
    <w:bookmarkEnd w:id="0"/>
    <w:bookmarkStart w:name="z5"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Қостанай облысы әкімдігінің кейбір қаулыларының күші жойылды деп танылсын.</w:t>
      </w:r>
    </w:p>
    <w:bookmarkEnd w:id="1"/>
    <w:bookmarkStart w:name="z6" w:id="2"/>
    <w:p>
      <w:pPr>
        <w:spacing w:after="0"/>
        <w:ind w:left="0"/>
        <w:jc w:val="both"/>
      </w:pPr>
      <w:r>
        <w:rPr>
          <w:rFonts w:ascii="Times New Roman"/>
          <w:b w:val="false"/>
          <w:i w:val="false"/>
          <w:color w:val="000000"/>
          <w:sz w:val="28"/>
        </w:rPr>
        <w:t>
      2. "Қостанай облысы әкімдігінің дене шынықтыру және спорт басқармасы" мемлекеттік мекемесі Қазақстан Республикасының заңнамасында белгіленген тәртіппен:</w:t>
      </w:r>
    </w:p>
    <w:bookmarkEnd w:id="2"/>
    <w:bookmarkStart w:name="z7" w:id="3"/>
    <w:p>
      <w:pPr>
        <w:spacing w:after="0"/>
        <w:ind w:left="0"/>
        <w:jc w:val="both"/>
      </w:pPr>
      <w:r>
        <w:rPr>
          <w:rFonts w:ascii="Times New Roman"/>
          <w:b w:val="false"/>
          <w:i w:val="false"/>
          <w:color w:val="000000"/>
          <w:sz w:val="28"/>
        </w:rPr>
        <w:t>
      1) осы қаулының Қазақстан Республикасының Әділет министрлігінде мемлекеттік тіркелуін;</w:t>
      </w:r>
    </w:p>
    <w:bookmarkEnd w:id="3"/>
    <w:bookmarkStart w:name="z8" w:id="4"/>
    <w:p>
      <w:pPr>
        <w:spacing w:after="0"/>
        <w:ind w:left="0"/>
        <w:jc w:val="both"/>
      </w:pPr>
      <w:r>
        <w:rPr>
          <w:rFonts w:ascii="Times New Roman"/>
          <w:b w:val="false"/>
          <w:i w:val="false"/>
          <w:color w:val="000000"/>
          <w:sz w:val="28"/>
        </w:rPr>
        <w:t>
      2) осы қаулының ресми жарияланғанынан кейін оның Қостанай облысы әкімдігінің интернет-ресурсында орналастырылуын қамтамасыз етсін.</w:t>
      </w:r>
    </w:p>
    <w:bookmarkEnd w:id="4"/>
    <w:bookmarkStart w:name="z9" w:id="5"/>
    <w:p>
      <w:pPr>
        <w:spacing w:after="0"/>
        <w:ind w:left="0"/>
        <w:jc w:val="both"/>
      </w:pPr>
      <w:r>
        <w:rPr>
          <w:rFonts w:ascii="Times New Roman"/>
          <w:b w:val="false"/>
          <w:i w:val="false"/>
          <w:color w:val="000000"/>
          <w:sz w:val="28"/>
        </w:rPr>
        <w:t>
      3. Осы қаулының орындалуын бақылау Қостанай облысы әкімінің жетекшілік ететін орынбасарына жүктелсін.</w:t>
      </w:r>
    </w:p>
    <w:bookmarkEnd w:id="5"/>
    <w:bookmarkStart w:name="z10" w:id="6"/>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Қостанай облысының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Аксакалов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Қостанай облысы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жылғы 8 қыркүйектегі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252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16" w:id="7"/>
    <w:p>
      <w:pPr>
        <w:spacing w:after="0"/>
        <w:ind w:left="0"/>
        <w:jc w:val="left"/>
      </w:pPr>
      <w:r>
        <w:rPr>
          <w:rFonts w:ascii="Times New Roman"/>
          <w:b/>
          <w:i w:val="false"/>
          <w:color w:val="000000"/>
        </w:rPr>
        <w:t xml:space="preserve"> Қостанай облысы әкімдігінің күші жойылған кейбір қаулыларының тізбесі</w:t>
      </w:r>
    </w:p>
    <w:bookmarkEnd w:id="7"/>
    <w:bookmarkStart w:name="z17" w:id="8"/>
    <w:p>
      <w:pPr>
        <w:spacing w:after="0"/>
        <w:ind w:left="0"/>
        <w:jc w:val="both"/>
      </w:pPr>
      <w:r>
        <w:rPr>
          <w:rFonts w:ascii="Times New Roman"/>
          <w:b w:val="false"/>
          <w:i w:val="false"/>
          <w:color w:val="000000"/>
          <w:sz w:val="28"/>
        </w:rPr>
        <w:t xml:space="preserve">
      1. "Спорт түрлері бойынша Қазақстан Республикасы құрама командаларының (спорт түрлері бойынша ұлттық құрама командалардың) құрамына кіретін спортшыларға, олардың жаттықтырушыларына, сондай-ақ спорттың ойналатын түрлері бойынша Қазақстан Республикасы құрама командаларының (ұлттық құрама командалардың) құрамдарында қатысатын спортшыларға, олардың жаттықтырушыларына және клубтық командалардың жетекшілеріне ай сайынғы ақшалай жабдықталым төлемдерінің мөлшерлерін бекіту туралы" Қостанай облысы әкімдігінің 2017 жылғы 31 қазандағы </w:t>
      </w:r>
      <w:r>
        <w:rPr>
          <w:rFonts w:ascii="Times New Roman"/>
          <w:b w:val="false"/>
          <w:i w:val="false"/>
          <w:color w:val="000000"/>
          <w:sz w:val="28"/>
        </w:rPr>
        <w:t>№ 532</w:t>
      </w:r>
      <w:r>
        <w:rPr>
          <w:rFonts w:ascii="Times New Roman"/>
          <w:b w:val="false"/>
          <w:i w:val="false"/>
          <w:color w:val="000000"/>
          <w:sz w:val="28"/>
        </w:rPr>
        <w:t xml:space="preserve"> қаулысы (Нормативтік-құқықтық актілерді мемлекеттік тіркеу тізілімінде № 7333 болып тіркелген).</w:t>
      </w:r>
    </w:p>
    <w:bookmarkEnd w:id="8"/>
    <w:bookmarkStart w:name="z18" w:id="9"/>
    <w:p>
      <w:pPr>
        <w:spacing w:after="0"/>
        <w:ind w:left="0"/>
        <w:jc w:val="both"/>
      </w:pPr>
      <w:r>
        <w:rPr>
          <w:rFonts w:ascii="Times New Roman"/>
          <w:b w:val="false"/>
          <w:i w:val="false"/>
          <w:color w:val="000000"/>
          <w:sz w:val="28"/>
        </w:rPr>
        <w:t xml:space="preserve">
      2. "Әкімдіктің 2017 жылғы 31 қазандағы № 532 "Спорт түрлері бойынша Қазақстан Республикасы құрама командаларының (спорт түрлері бойынша ұлттық құрама командалардың) құрамына кіретін спортшыларға, олардың жаттықтырушыларына, сондай-ақ спорттың ойналатын түрлері бойынша Қазақстан Республикасы құрама командаларының (ұлттық құрама командалардың) құрамдарында қатысатын спортшыларға, олардың жаттықтырушыларына және клубтық командалардың жетекшілеріне ай сайынғы ақшалай жабдықталым төлемдерінің мөлшерлерін бекіту туралы" қаулысына өзгеріс енгізу туралы" Қостанай облысы әкімдігінің 2019 жылғы 27 мамырдағы </w:t>
      </w:r>
      <w:r>
        <w:rPr>
          <w:rFonts w:ascii="Times New Roman"/>
          <w:b w:val="false"/>
          <w:i w:val="false"/>
          <w:color w:val="000000"/>
          <w:sz w:val="28"/>
        </w:rPr>
        <w:t>№ 220</w:t>
      </w:r>
      <w:r>
        <w:rPr>
          <w:rFonts w:ascii="Times New Roman"/>
          <w:b w:val="false"/>
          <w:i w:val="false"/>
          <w:color w:val="000000"/>
          <w:sz w:val="28"/>
        </w:rPr>
        <w:t xml:space="preserve"> қаулысы (Нормативтік-құқықтық актілерді мемлекеттік тіркеу тізілімінде № 8489 болып тіркелген).</w:t>
      </w:r>
    </w:p>
    <w:bookmarkEnd w:id="9"/>
    <w:bookmarkStart w:name="z19" w:id="10"/>
    <w:p>
      <w:pPr>
        <w:spacing w:after="0"/>
        <w:ind w:left="0"/>
        <w:jc w:val="both"/>
      </w:pPr>
      <w:r>
        <w:rPr>
          <w:rFonts w:ascii="Times New Roman"/>
          <w:b w:val="false"/>
          <w:i w:val="false"/>
          <w:color w:val="000000"/>
          <w:sz w:val="28"/>
        </w:rPr>
        <w:t xml:space="preserve">
      3. "Қостанай облысы әкімдігінің 2017 жылғы 31 қазандағы № 532 "Спорт түрлері бойынша Қазақстан Республикасы құрама командаларының (спорт түрлері бойынша ұлттық құрама командалардың) құрамына кіретін спортшыларға, олардың жаттықтырушыларына, сондай-ақ спорттың ойналатын түрлері бойынша Қазақстан Республикасы құрама командаларының (ұлттық құрама командалардың) құрамдарында қатысатын спортшыларға, олардың жаттықтырушыларына және клубтық командалардың жетекшілеріне ай сайынғы ақшалай жабдықталым төлемдерінің мөлшерлерін бекіту туралы" қаулысына өзгеріс енгізу туралы" Қостанай облысы әкімдігінің 2023 жылғы 19 шілдедегі </w:t>
      </w:r>
      <w:r>
        <w:rPr>
          <w:rFonts w:ascii="Times New Roman"/>
          <w:b w:val="false"/>
          <w:i w:val="false"/>
          <w:color w:val="000000"/>
          <w:sz w:val="28"/>
        </w:rPr>
        <w:t>№ 299</w:t>
      </w:r>
      <w:r>
        <w:rPr>
          <w:rFonts w:ascii="Times New Roman"/>
          <w:b w:val="false"/>
          <w:i w:val="false"/>
          <w:color w:val="000000"/>
          <w:sz w:val="28"/>
        </w:rPr>
        <w:t xml:space="preserve"> қаулысы (Нормативтік-құқықтық актілерді мемлекеттік тіркеу тізілімінде № 10043 болып тіркелген).</w:t>
      </w:r>
    </w:p>
    <w:bookmarkEnd w:id="10"/>
    <w:bookmarkStart w:name="z20" w:id="11"/>
    <w:p>
      <w:pPr>
        <w:spacing w:after="0"/>
        <w:ind w:left="0"/>
        <w:jc w:val="both"/>
      </w:pPr>
      <w:r>
        <w:rPr>
          <w:rFonts w:ascii="Times New Roman"/>
          <w:b w:val="false"/>
          <w:i w:val="false"/>
          <w:color w:val="000000"/>
          <w:sz w:val="28"/>
        </w:rPr>
        <w:t xml:space="preserve">
      4. "Қостанай облысы әкімдігінің 2017 жылғы 31 қазандағы № 532 "Спорт түрлері бойынша Қазақстан Республикасы құрама командаларының (спорт түрлері бойынша ұлттық құрама командалардың) құрамына кіретін спортшыларға, олардың жаттықтырушыларына, сондай-ақ спорттың ойналатын түрлері бойынша Қазақстан Республикасы құрама командаларының (ұлттық құрама командалардың) құрамдарында қатысатын спортшыларға, олардың жаттықтырушыларына және клубтық командалардың жетекшілеріне ай сайынғы ақшалай жабдықталым төлемдерінің мөлшерлерін бекіту туралы" қаулысына өзгеріс енгізу туралы" Қостанай облысы әкімдігінің 2024 жылғы 26 шілдедегі </w:t>
      </w:r>
      <w:r>
        <w:rPr>
          <w:rFonts w:ascii="Times New Roman"/>
          <w:b w:val="false"/>
          <w:i w:val="false"/>
          <w:color w:val="000000"/>
          <w:sz w:val="28"/>
        </w:rPr>
        <w:t>№ 297</w:t>
      </w:r>
      <w:r>
        <w:rPr>
          <w:rFonts w:ascii="Times New Roman"/>
          <w:b w:val="false"/>
          <w:i w:val="false"/>
          <w:color w:val="000000"/>
          <w:sz w:val="28"/>
        </w:rPr>
        <w:t xml:space="preserve"> қаулысы (Нормативтік-құқықтық актілерді мемлекеттік тіркеу тізілімінде № 10244-10 болып тіркелген).</w:t>
      </w:r>
    </w:p>
    <w:bookmarkEnd w:id="1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