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4269" w14:textId="79b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2025 жылғы 8 сәуірдегі № 103 қаулысы. Жетісу облысы Әділет департаментінде 2025 жылы 11 сәуірде № 299-19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10-бабы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 бойынша жергілікті маңызы бар балық шаруашылығы су айдындарының тізбесі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8 сәуірдегі 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 бойынша жергілікті маңызы бар балық шаруашылығы су айдындарының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су айдындарының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Қисықкөл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Бибақан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Бибақан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30. 31. 32.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 көлі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Құрақсу көлдерінің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 Рай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Телібай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Клинковое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Құлынды көлдерінің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Табынды көлдерінің жүйесі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Үшкөл көлдері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көлі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Қоқышкөл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Үйреккөл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Птичье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Тастөбе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Күйіктұма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су жайылымдары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(кіші)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Дубчункөл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Құндызды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70. 71.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көлдері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Қоқышкөл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Ақтілек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Жақан - 1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