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3cc7f" w14:textId="183cc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облысының Қордай ауданындағы Ұзынсу өзенінде су қорғау аймақтары мен белдеулерін және оларды шаруашылық пайдалану режимін белгілеу туралы</w:t>
      </w:r>
    </w:p>
    <w:p>
      <w:pPr>
        <w:spacing w:after="0"/>
        <w:ind w:left="0"/>
        <w:jc w:val="both"/>
      </w:pPr>
      <w:r>
        <w:rPr>
          <w:rFonts w:ascii="Times New Roman"/>
          <w:b w:val="false"/>
          <w:i w:val="false"/>
          <w:color w:val="000000"/>
          <w:sz w:val="28"/>
        </w:rPr>
        <w:t>Жамбыл облысы әкімдігінің 2025 жылғы 22 сәуірдегі № 95 қаулысы. Жамбыл облысы Әділет департаментінде 2025 жылғы 29 сәуірде № 5275-08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Су кодексінің </w:t>
      </w:r>
      <w:r>
        <w:rPr>
          <w:rFonts w:ascii="Times New Roman"/>
          <w:b w:val="false"/>
          <w:i w:val="false"/>
          <w:color w:val="000000"/>
          <w:sz w:val="28"/>
        </w:rPr>
        <w:t>39-бабыны</w:t>
      </w:r>
      <w:r>
        <w:rPr>
          <w:rFonts w:ascii="Times New Roman"/>
          <w:b w:val="false"/>
          <w:i w:val="false"/>
          <w:color w:val="000000"/>
          <w:sz w:val="28"/>
        </w:rPr>
        <w:t xml:space="preserve"> 2), 2-1) тармақшаларына және 116-бабының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8-1) тармақшасына</w:t>
      </w:r>
      <w:r>
        <w:rPr>
          <w:rFonts w:ascii="Times New Roman"/>
          <w:b w:val="false"/>
          <w:i w:val="false"/>
          <w:color w:val="000000"/>
          <w:sz w:val="28"/>
        </w:rPr>
        <w:t xml:space="preserve">, "Су қорғау аймақтары мен белдеулерiн белгiлеу қағидаларын бекiту туралы" Қазақстан Республикасы Ауыл шаруашылығы министрінің 2015 жылғы 18 мамырдағы </w:t>
      </w:r>
      <w:r>
        <w:rPr>
          <w:rFonts w:ascii="Times New Roman"/>
          <w:b w:val="false"/>
          <w:i w:val="false"/>
          <w:color w:val="000000"/>
          <w:sz w:val="28"/>
        </w:rPr>
        <w:t>№ 19-1/446</w:t>
      </w:r>
      <w:r>
        <w:rPr>
          <w:rFonts w:ascii="Times New Roman"/>
          <w:b w:val="false"/>
          <w:i w:val="false"/>
          <w:color w:val="000000"/>
          <w:sz w:val="28"/>
        </w:rPr>
        <w:t xml:space="preserve"> бұйрығымен (Нормативтік құқықтық актілерді мемлекеттік тіркеу тізілімінде № 11838 болып тіркелген) бекітілген Су қорғау аймақтары мен белдеулерін белгілеу қағидаларының 5-тармағына сәйкес Жамбыл облысының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Жамбыл облысының Қордай ауданындағы Ұзынсу өзенінде су қорғау аймақтары мен белдеулері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Жамбыл облысының Қордай ауданындағы Ұзынсу өзенінде су қорғау аймақтары мен белдеулерін шаруашылық пайдалану режимі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Start w:name="z10" w:id="0"/>
    <w:p>
      <w:pPr>
        <w:spacing w:after="0"/>
        <w:ind w:left="0"/>
        <w:jc w:val="both"/>
      </w:pPr>
      <w:r>
        <w:rPr>
          <w:rFonts w:ascii="Times New Roman"/>
          <w:b w:val="false"/>
          <w:i w:val="false"/>
          <w:color w:val="000000"/>
          <w:sz w:val="28"/>
        </w:rPr>
        <w:t>
      3. "Жамбыл облысы әкімдігінің табиғи ресурстар және табиғат пайдалануды реттеу басқармасы" коммуналдық мемлекеттік мекемесі заңнамада белгіленген тәртіппен:</w:t>
      </w:r>
    </w:p>
    <w:bookmarkEnd w:id="0"/>
    <w:bookmarkStart w:name="z11" w:id="1"/>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1"/>
    <w:bookmarkStart w:name="z12" w:id="2"/>
    <w:p>
      <w:pPr>
        <w:spacing w:after="0"/>
        <w:ind w:left="0"/>
        <w:jc w:val="both"/>
      </w:pPr>
      <w:r>
        <w:rPr>
          <w:rFonts w:ascii="Times New Roman"/>
          <w:b w:val="false"/>
          <w:i w:val="false"/>
          <w:color w:val="000000"/>
          <w:sz w:val="28"/>
        </w:rPr>
        <w:t>
      2) осы қаулының Жамбыл облысы әкімдігінің интернет-ресурсында орналастырылуын;</w:t>
      </w:r>
    </w:p>
    <w:bookmarkEnd w:id="2"/>
    <w:bookmarkStart w:name="z13" w:id="3"/>
    <w:p>
      <w:pPr>
        <w:spacing w:after="0"/>
        <w:ind w:left="0"/>
        <w:jc w:val="both"/>
      </w:pPr>
      <w:r>
        <w:rPr>
          <w:rFonts w:ascii="Times New Roman"/>
          <w:b w:val="false"/>
          <w:i w:val="false"/>
          <w:color w:val="000000"/>
          <w:sz w:val="28"/>
        </w:rPr>
        <w:t>
      3) осы қаулыдан туындайтын өзге де шаралардың қабылдануын қамтамасыз етсін.</w:t>
      </w:r>
    </w:p>
    <w:bookmarkEnd w:id="3"/>
    <w:bookmarkStart w:name="z14" w:id="4"/>
    <w:p>
      <w:pPr>
        <w:spacing w:after="0"/>
        <w:ind w:left="0"/>
        <w:jc w:val="both"/>
      </w:pPr>
      <w:r>
        <w:rPr>
          <w:rFonts w:ascii="Times New Roman"/>
          <w:b w:val="false"/>
          <w:i w:val="false"/>
          <w:color w:val="000000"/>
          <w:sz w:val="28"/>
        </w:rPr>
        <w:t xml:space="preserve">
      4. Осы қаулының орындалуын бақылау Жамбыл облысы әкімінің жетекшілік ететін орынбасарына жүктелсін. </w:t>
      </w:r>
    </w:p>
    <w:bookmarkEnd w:id="4"/>
    <w:bookmarkStart w:name="z15" w:id="5"/>
    <w:p>
      <w:pPr>
        <w:spacing w:after="0"/>
        <w:ind w:left="0"/>
        <w:jc w:val="both"/>
      </w:pPr>
      <w:r>
        <w:rPr>
          <w:rFonts w:ascii="Times New Roman"/>
          <w:b w:val="false"/>
          <w:i w:val="false"/>
          <w:color w:val="000000"/>
          <w:sz w:val="28"/>
        </w:rPr>
        <w:t xml:space="preserve">
      5. Осы қаулы әділет органдарында мемлекеттік тіркелген күнінен бастап күшіне енеді және оның алғашқы ресми жарияланған күнінен кейін күнтізбелік он күн өткен соң қолданысқа енгізіледі. </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8" w:id="6"/>
    <w:p>
      <w:pPr>
        <w:spacing w:after="0"/>
        <w:ind w:left="0"/>
        <w:jc w:val="both"/>
      </w:pPr>
      <w:r>
        <w:rPr>
          <w:rFonts w:ascii="Times New Roman"/>
          <w:b w:val="false"/>
          <w:i w:val="false"/>
          <w:color w:val="000000"/>
          <w:sz w:val="28"/>
        </w:rPr>
        <w:t>
      Қазақстан Республикасы</w:t>
      </w:r>
    </w:p>
    <w:bookmarkEnd w:id="6"/>
    <w:bookmarkStart w:name="z19" w:id="7"/>
    <w:p>
      <w:pPr>
        <w:spacing w:after="0"/>
        <w:ind w:left="0"/>
        <w:jc w:val="both"/>
      </w:pPr>
      <w:r>
        <w:rPr>
          <w:rFonts w:ascii="Times New Roman"/>
          <w:b w:val="false"/>
          <w:i w:val="false"/>
          <w:color w:val="000000"/>
          <w:sz w:val="28"/>
        </w:rPr>
        <w:t>
      Су ресурстары және ирригация министрлігі</w:t>
      </w:r>
    </w:p>
    <w:bookmarkEnd w:id="7"/>
    <w:bookmarkStart w:name="z20" w:id="8"/>
    <w:p>
      <w:pPr>
        <w:spacing w:after="0"/>
        <w:ind w:left="0"/>
        <w:jc w:val="both"/>
      </w:pPr>
      <w:r>
        <w:rPr>
          <w:rFonts w:ascii="Times New Roman"/>
          <w:b w:val="false"/>
          <w:i w:val="false"/>
          <w:color w:val="000000"/>
          <w:sz w:val="28"/>
        </w:rPr>
        <w:t>
      Су шаруашылығы комитетінің</w:t>
      </w:r>
    </w:p>
    <w:bookmarkEnd w:id="8"/>
    <w:bookmarkStart w:name="z21" w:id="9"/>
    <w:p>
      <w:pPr>
        <w:spacing w:after="0"/>
        <w:ind w:left="0"/>
        <w:jc w:val="both"/>
      </w:pPr>
      <w:r>
        <w:rPr>
          <w:rFonts w:ascii="Times New Roman"/>
          <w:b w:val="false"/>
          <w:i w:val="false"/>
          <w:color w:val="000000"/>
          <w:sz w:val="28"/>
        </w:rPr>
        <w:t>
      Су ресурстарын пайдалануды реттеу</w:t>
      </w:r>
    </w:p>
    <w:bookmarkEnd w:id="9"/>
    <w:bookmarkStart w:name="z22" w:id="10"/>
    <w:p>
      <w:pPr>
        <w:spacing w:after="0"/>
        <w:ind w:left="0"/>
        <w:jc w:val="both"/>
      </w:pPr>
      <w:r>
        <w:rPr>
          <w:rFonts w:ascii="Times New Roman"/>
          <w:b w:val="false"/>
          <w:i w:val="false"/>
          <w:color w:val="000000"/>
          <w:sz w:val="28"/>
        </w:rPr>
        <w:t>
      және қорғау жөніндегі Шу-Талас</w:t>
      </w:r>
    </w:p>
    <w:bookmarkEnd w:id="10"/>
    <w:bookmarkStart w:name="z23" w:id="11"/>
    <w:p>
      <w:pPr>
        <w:spacing w:after="0"/>
        <w:ind w:left="0"/>
        <w:jc w:val="both"/>
      </w:pPr>
      <w:r>
        <w:rPr>
          <w:rFonts w:ascii="Times New Roman"/>
          <w:b w:val="false"/>
          <w:i w:val="false"/>
          <w:color w:val="000000"/>
          <w:sz w:val="28"/>
        </w:rPr>
        <w:t>
      бассейндік инспекциясы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25" w:id="12"/>
    <w:p>
      <w:pPr>
        <w:spacing w:after="0"/>
        <w:ind w:left="0"/>
        <w:jc w:val="both"/>
      </w:pPr>
      <w:r>
        <w:rPr>
          <w:rFonts w:ascii="Times New Roman"/>
          <w:b w:val="false"/>
          <w:i w:val="false"/>
          <w:color w:val="000000"/>
          <w:sz w:val="28"/>
        </w:rPr>
        <w:t>
      Қазақстан Республикасы</w:t>
      </w:r>
    </w:p>
    <w:bookmarkEnd w:id="12"/>
    <w:bookmarkStart w:name="z26" w:id="13"/>
    <w:p>
      <w:pPr>
        <w:spacing w:after="0"/>
        <w:ind w:left="0"/>
        <w:jc w:val="both"/>
      </w:pPr>
      <w:r>
        <w:rPr>
          <w:rFonts w:ascii="Times New Roman"/>
          <w:b w:val="false"/>
          <w:i w:val="false"/>
          <w:color w:val="000000"/>
          <w:sz w:val="28"/>
        </w:rPr>
        <w:t>
      Су ресурстары және ирригация министрлігі</w:t>
      </w:r>
    </w:p>
    <w:bookmarkEnd w:id="13"/>
    <w:bookmarkStart w:name="z27" w:id="14"/>
    <w:p>
      <w:pPr>
        <w:spacing w:after="0"/>
        <w:ind w:left="0"/>
        <w:jc w:val="both"/>
      </w:pPr>
      <w:r>
        <w:rPr>
          <w:rFonts w:ascii="Times New Roman"/>
          <w:b w:val="false"/>
          <w:i w:val="false"/>
          <w:color w:val="000000"/>
          <w:sz w:val="28"/>
        </w:rPr>
        <w:t>
      Су шаруашылығы комитетінің</w:t>
      </w:r>
    </w:p>
    <w:bookmarkEnd w:id="14"/>
    <w:bookmarkStart w:name="z28" w:id="15"/>
    <w:p>
      <w:pPr>
        <w:spacing w:after="0"/>
        <w:ind w:left="0"/>
        <w:jc w:val="both"/>
      </w:pPr>
      <w:r>
        <w:rPr>
          <w:rFonts w:ascii="Times New Roman"/>
          <w:b w:val="false"/>
          <w:i w:val="false"/>
          <w:color w:val="000000"/>
          <w:sz w:val="28"/>
        </w:rPr>
        <w:t>
      Су ресурстарын пайдалануды реттеу</w:t>
      </w:r>
    </w:p>
    <w:bookmarkEnd w:id="15"/>
    <w:bookmarkStart w:name="z29" w:id="16"/>
    <w:p>
      <w:pPr>
        <w:spacing w:after="0"/>
        <w:ind w:left="0"/>
        <w:jc w:val="both"/>
      </w:pPr>
      <w:r>
        <w:rPr>
          <w:rFonts w:ascii="Times New Roman"/>
          <w:b w:val="false"/>
          <w:i w:val="false"/>
          <w:color w:val="000000"/>
          <w:sz w:val="28"/>
        </w:rPr>
        <w:t>
      және қорғау жөніндегі Балқаш-Алакөл</w:t>
      </w:r>
    </w:p>
    <w:bookmarkEnd w:id="16"/>
    <w:bookmarkStart w:name="z30" w:id="17"/>
    <w:p>
      <w:pPr>
        <w:spacing w:after="0"/>
        <w:ind w:left="0"/>
        <w:jc w:val="both"/>
      </w:pPr>
      <w:r>
        <w:rPr>
          <w:rFonts w:ascii="Times New Roman"/>
          <w:b w:val="false"/>
          <w:i w:val="false"/>
          <w:color w:val="000000"/>
          <w:sz w:val="28"/>
        </w:rPr>
        <w:t>
      бассейндік инспекциясы</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22 сәуірдегі № 95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1-қосымша</w:t>
            </w:r>
          </w:p>
        </w:tc>
      </w:tr>
    </w:tbl>
    <w:bookmarkStart w:name="z34" w:id="18"/>
    <w:p>
      <w:pPr>
        <w:spacing w:after="0"/>
        <w:ind w:left="0"/>
        <w:jc w:val="left"/>
      </w:pPr>
      <w:r>
        <w:rPr>
          <w:rFonts w:ascii="Times New Roman"/>
          <w:b/>
          <w:i w:val="false"/>
          <w:color w:val="000000"/>
        </w:rPr>
        <w:t xml:space="preserve"> Жамбыл облысының Қордай ауданындағы Ұзынсу өзенінде су қорғау аймақтары мен белдеулері шегінде су қорғау белгілері және оларды орнату орындары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Белгінің реттік нөмірі (карталарда)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құятын жерден қашықтық (шақырым)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9"/>
          <w:p>
            <w:pPr>
              <w:spacing w:after="20"/>
              <w:ind w:left="20"/>
              <w:jc w:val="both"/>
            </w:pPr>
            <w:r>
              <w:rPr>
                <w:rFonts w:ascii="Times New Roman"/>
                <w:b w:val="false"/>
                <w:i w:val="false"/>
                <w:color w:val="000000"/>
                <w:sz w:val="20"/>
              </w:rPr>
              <w:t>
Бойлық</w:t>
            </w:r>
          </w:p>
          <w:bookmarkEnd w:id="19"/>
          <w:p>
            <w:pPr>
              <w:spacing w:after="20"/>
              <w:ind w:left="20"/>
              <w:jc w:val="both"/>
            </w:pPr>
            <w:r>
              <w:rPr>
                <w:rFonts w:ascii="Times New Roman"/>
                <w:b w:val="false"/>
                <w:i w:val="false"/>
                <w:color w:val="000000"/>
                <w:sz w:val="20"/>
              </w:rPr>
              <w:t>
(WGS84)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0"/>
          <w:p>
            <w:pPr>
              <w:spacing w:after="20"/>
              <w:ind w:left="20"/>
              <w:jc w:val="both"/>
            </w:pPr>
            <w:r>
              <w:rPr>
                <w:rFonts w:ascii="Times New Roman"/>
                <w:b w:val="false"/>
                <w:i w:val="false"/>
                <w:color w:val="000000"/>
                <w:sz w:val="20"/>
              </w:rPr>
              <w:t>
Ендік</w:t>
            </w:r>
          </w:p>
          <w:bookmarkEnd w:id="20"/>
          <w:p>
            <w:pPr>
              <w:spacing w:after="20"/>
              <w:ind w:left="20"/>
              <w:jc w:val="both"/>
            </w:pPr>
            <w:r>
              <w:rPr>
                <w:rFonts w:ascii="Times New Roman"/>
                <w:b w:val="false"/>
                <w:i w:val="false"/>
                <w:color w:val="000000"/>
                <w:sz w:val="20"/>
              </w:rPr>
              <w:t>
(WGS84)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Ұзынсу өзені - 25,9 шақырым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ВЗ-1П/500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1"/>
          <w:p>
            <w:pPr>
              <w:spacing w:after="20"/>
              <w:ind w:left="20"/>
              <w:jc w:val="both"/>
            </w:pPr>
            <w:r>
              <w:rPr>
                <w:rFonts w:ascii="Times New Roman"/>
                <w:b w:val="false"/>
                <w:i w:val="false"/>
                <w:color w:val="000000"/>
                <w:sz w:val="20"/>
              </w:rPr>
              <w:t>
Су қорғау</w:t>
            </w:r>
          </w:p>
          <w:bookmarkEnd w:id="21"/>
          <w:p>
            <w:pPr>
              <w:spacing w:after="20"/>
              <w:ind w:left="20"/>
              <w:jc w:val="both"/>
            </w:pPr>
            <w:r>
              <w:rPr>
                <w:rFonts w:ascii="Times New Roman"/>
                <w:b w:val="false"/>
                <w:i w:val="false"/>
                <w:color w:val="000000"/>
                <w:sz w:val="20"/>
              </w:rPr>
              <w:t>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54' 15,372"E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58,748"N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ВЗ-1Л/500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2"/>
          <w:p>
            <w:pPr>
              <w:spacing w:after="20"/>
              <w:ind w:left="20"/>
              <w:jc w:val="both"/>
            </w:pPr>
            <w:r>
              <w:rPr>
                <w:rFonts w:ascii="Times New Roman"/>
                <w:b w:val="false"/>
                <w:i w:val="false"/>
                <w:color w:val="000000"/>
                <w:sz w:val="20"/>
              </w:rPr>
              <w:t>
Су қорғау</w:t>
            </w:r>
          </w:p>
          <w:bookmarkEnd w:id="22"/>
          <w:p>
            <w:pPr>
              <w:spacing w:after="20"/>
              <w:ind w:left="20"/>
              <w:jc w:val="both"/>
            </w:pPr>
            <w:r>
              <w:rPr>
                <w:rFonts w:ascii="Times New Roman"/>
                <w:b w:val="false"/>
                <w:i w:val="false"/>
                <w:color w:val="000000"/>
                <w:sz w:val="20"/>
              </w:rPr>
              <w:t>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53' 35,832"E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25,399"N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ВЗ-2Л/500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3"/>
          <w:p>
            <w:pPr>
              <w:spacing w:after="20"/>
              <w:ind w:left="20"/>
              <w:jc w:val="both"/>
            </w:pPr>
            <w:r>
              <w:rPr>
                <w:rFonts w:ascii="Times New Roman"/>
                <w:b w:val="false"/>
                <w:i w:val="false"/>
                <w:color w:val="000000"/>
                <w:sz w:val="20"/>
              </w:rPr>
              <w:t>
Су қорғау</w:t>
            </w:r>
          </w:p>
          <w:bookmarkEnd w:id="23"/>
          <w:p>
            <w:pPr>
              <w:spacing w:after="20"/>
              <w:ind w:left="20"/>
              <w:jc w:val="both"/>
            </w:pPr>
            <w:r>
              <w:rPr>
                <w:rFonts w:ascii="Times New Roman"/>
                <w:b w:val="false"/>
                <w:i w:val="false"/>
                <w:color w:val="000000"/>
                <w:sz w:val="20"/>
              </w:rPr>
              <w:t>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54' 17,112"E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33,802"N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ВЗ-2П/500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4"/>
          <w:p>
            <w:pPr>
              <w:spacing w:after="20"/>
              <w:ind w:left="20"/>
              <w:jc w:val="both"/>
            </w:pPr>
            <w:r>
              <w:rPr>
                <w:rFonts w:ascii="Times New Roman"/>
                <w:b w:val="false"/>
                <w:i w:val="false"/>
                <w:color w:val="000000"/>
                <w:sz w:val="20"/>
              </w:rPr>
              <w:t>
Су қорғау</w:t>
            </w:r>
          </w:p>
          <w:bookmarkEnd w:id="24"/>
          <w:p>
            <w:pPr>
              <w:spacing w:after="20"/>
              <w:ind w:left="20"/>
              <w:jc w:val="both"/>
            </w:pPr>
            <w:r>
              <w:rPr>
                <w:rFonts w:ascii="Times New Roman"/>
                <w:b w:val="false"/>
                <w:i w:val="false"/>
                <w:color w:val="000000"/>
                <w:sz w:val="20"/>
              </w:rPr>
              <w:t>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55' 23,078"E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9,253"N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ВЗ-3Л/500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5"/>
          <w:p>
            <w:pPr>
              <w:spacing w:after="20"/>
              <w:ind w:left="20"/>
              <w:jc w:val="both"/>
            </w:pPr>
            <w:r>
              <w:rPr>
                <w:rFonts w:ascii="Times New Roman"/>
                <w:b w:val="false"/>
                <w:i w:val="false"/>
                <w:color w:val="000000"/>
                <w:sz w:val="20"/>
              </w:rPr>
              <w:t>
Су қорғау</w:t>
            </w:r>
          </w:p>
          <w:bookmarkEnd w:id="25"/>
          <w:p>
            <w:pPr>
              <w:spacing w:after="20"/>
              <w:ind w:left="20"/>
              <w:jc w:val="both"/>
            </w:pPr>
            <w:r>
              <w:rPr>
                <w:rFonts w:ascii="Times New Roman"/>
                <w:b w:val="false"/>
                <w:i w:val="false"/>
                <w:color w:val="000000"/>
                <w:sz w:val="20"/>
              </w:rPr>
              <w:t>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59' 37,464"E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29,764"N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ВЗ-3П/750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6"/>
          <w:p>
            <w:pPr>
              <w:spacing w:after="20"/>
              <w:ind w:left="20"/>
              <w:jc w:val="both"/>
            </w:pPr>
            <w:r>
              <w:rPr>
                <w:rFonts w:ascii="Times New Roman"/>
                <w:b w:val="false"/>
                <w:i w:val="false"/>
                <w:color w:val="000000"/>
                <w:sz w:val="20"/>
              </w:rPr>
              <w:t>
Су қорғау</w:t>
            </w:r>
          </w:p>
          <w:bookmarkEnd w:id="26"/>
          <w:p>
            <w:pPr>
              <w:spacing w:after="20"/>
              <w:ind w:left="20"/>
              <w:jc w:val="both"/>
            </w:pPr>
            <w:r>
              <w:rPr>
                <w:rFonts w:ascii="Times New Roman"/>
                <w:b w:val="false"/>
                <w:i w:val="false"/>
                <w:color w:val="000000"/>
                <w:sz w:val="20"/>
              </w:rPr>
              <w:t>
аймағы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59' 27,777"E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31' 48,190"N</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ВП-1П/100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7"/>
          <w:p>
            <w:pPr>
              <w:spacing w:after="20"/>
              <w:ind w:left="20"/>
              <w:jc w:val="both"/>
            </w:pPr>
            <w:r>
              <w:rPr>
                <w:rFonts w:ascii="Times New Roman"/>
                <w:b w:val="false"/>
                <w:i w:val="false"/>
                <w:color w:val="000000"/>
                <w:sz w:val="20"/>
              </w:rPr>
              <w:t>
Су қорғау</w:t>
            </w:r>
          </w:p>
          <w:bookmarkEnd w:id="27"/>
          <w:p>
            <w:pPr>
              <w:spacing w:after="20"/>
              <w:ind w:left="20"/>
              <w:jc w:val="both"/>
            </w:pPr>
            <w:r>
              <w:rPr>
                <w:rFonts w:ascii="Times New Roman"/>
                <w:b w:val="false"/>
                <w:i w:val="false"/>
                <w:color w:val="000000"/>
                <w:sz w:val="20"/>
              </w:rPr>
              <w:t>
белдеуі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53' 56,150"E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10,431"N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ВП-1Л/100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8"/>
          <w:p>
            <w:pPr>
              <w:spacing w:after="20"/>
              <w:ind w:left="20"/>
              <w:jc w:val="both"/>
            </w:pPr>
            <w:r>
              <w:rPr>
                <w:rFonts w:ascii="Times New Roman"/>
                <w:b w:val="false"/>
                <w:i w:val="false"/>
                <w:color w:val="000000"/>
                <w:sz w:val="20"/>
              </w:rPr>
              <w:t>
Су қорғау</w:t>
            </w:r>
          </w:p>
          <w:bookmarkEnd w:id="28"/>
          <w:p>
            <w:pPr>
              <w:spacing w:after="20"/>
              <w:ind w:left="20"/>
              <w:jc w:val="both"/>
            </w:pPr>
            <w:r>
              <w:rPr>
                <w:rFonts w:ascii="Times New Roman"/>
                <w:b w:val="false"/>
                <w:i w:val="false"/>
                <w:color w:val="000000"/>
                <w:sz w:val="20"/>
              </w:rPr>
              <w:t>
белдеуі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53' 48,932"E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16,310"N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үй жануарларын және құстарды жаюға тыйым салынады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54' 30,973"E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17,095"N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кешендері мен фермаларын орналастыруға тыйым салынады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54' 25,008"E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19,654"N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үй жануарларын және құстарды жаюға тыйым салынады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54' 52,894"E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25,412"N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үй жануарларын және құстарды жаюға тыйым салынады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ПК14-15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55' 46,596"E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29,339"N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ВП-2П/35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9"/>
          <w:p>
            <w:pPr>
              <w:spacing w:after="20"/>
              <w:ind w:left="20"/>
              <w:jc w:val="both"/>
            </w:pPr>
            <w:r>
              <w:rPr>
                <w:rFonts w:ascii="Times New Roman"/>
                <w:b w:val="false"/>
                <w:i w:val="false"/>
                <w:color w:val="000000"/>
                <w:sz w:val="20"/>
              </w:rPr>
              <w:t>
Су қорғау</w:t>
            </w:r>
          </w:p>
          <w:bookmarkEnd w:id="29"/>
          <w:p>
            <w:pPr>
              <w:spacing w:after="20"/>
              <w:ind w:left="20"/>
              <w:jc w:val="both"/>
            </w:pPr>
            <w:r>
              <w:rPr>
                <w:rFonts w:ascii="Times New Roman"/>
                <w:b w:val="false"/>
                <w:i w:val="false"/>
                <w:color w:val="000000"/>
                <w:sz w:val="20"/>
              </w:rPr>
              <w:t>
белдеуі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59' 30,581"E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3,341"N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ВП-2Л/35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0"/>
          <w:p>
            <w:pPr>
              <w:spacing w:after="20"/>
              <w:ind w:left="20"/>
              <w:jc w:val="both"/>
            </w:pPr>
            <w:r>
              <w:rPr>
                <w:rFonts w:ascii="Times New Roman"/>
                <w:b w:val="false"/>
                <w:i w:val="false"/>
                <w:color w:val="000000"/>
                <w:sz w:val="20"/>
              </w:rPr>
              <w:t>
Су қорғау</w:t>
            </w:r>
          </w:p>
          <w:bookmarkEnd w:id="30"/>
          <w:p>
            <w:pPr>
              <w:spacing w:after="20"/>
              <w:ind w:left="20"/>
              <w:jc w:val="both"/>
            </w:pPr>
            <w:r>
              <w:rPr>
                <w:rFonts w:ascii="Times New Roman"/>
                <w:b w:val="false"/>
                <w:i w:val="false"/>
                <w:color w:val="000000"/>
                <w:sz w:val="20"/>
              </w:rPr>
              <w:t>
белдеуі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59' 31,403"E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7,927"N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үй жануарларын және құстарды жаюға тыйым салынады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 45,591"E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25,512"N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№-4Л35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үй жануарларын және құстарды жаюға тыйым салынады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24-25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 46,624"E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 15,482"N</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22 сәуірдегі № 95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2-қосымша</w:t>
            </w:r>
          </w:p>
        </w:tc>
      </w:tr>
    </w:tbl>
    <w:bookmarkStart w:name="z50" w:id="31"/>
    <w:p>
      <w:pPr>
        <w:spacing w:after="0"/>
        <w:ind w:left="0"/>
        <w:jc w:val="left"/>
      </w:pPr>
      <w:r>
        <w:rPr>
          <w:rFonts w:ascii="Times New Roman"/>
          <w:b/>
          <w:i w:val="false"/>
          <w:color w:val="000000"/>
        </w:rPr>
        <w:t xml:space="preserve"> Су қорғау аймақтары мен белдеулерін шаруашылық пайдалану режимі</w:t>
      </w:r>
    </w:p>
    <w:bookmarkEnd w:id="31"/>
    <w:bookmarkStart w:name="z51" w:id="32"/>
    <w:p>
      <w:pPr>
        <w:spacing w:after="0"/>
        <w:ind w:left="0"/>
        <w:jc w:val="both"/>
      </w:pPr>
      <w:r>
        <w:rPr>
          <w:rFonts w:ascii="Times New Roman"/>
          <w:b w:val="false"/>
          <w:i w:val="false"/>
          <w:color w:val="000000"/>
          <w:sz w:val="28"/>
        </w:rPr>
        <w:t>
      1. Осы режим Қазақстан Республикасының Су кодексіне сәйкес ерекше қорғалатын табиғи аумақтар мен мемлекеттік орман қоры жерінің құрамына кіретін су объектілерін қоспағанда, жер үсті суларының ластануын, қоқысталуын және сарқылуын болғызбау, сондай-ақ өсімдіктер мен жануарлар дүниесін сақтау үшін су объектілерін санитарлық-гигиеналық және экологиялық талаптарға сәйкес жағдайда ұстау үшін әзірленді.</w:t>
      </w:r>
    </w:p>
    <w:bookmarkEnd w:id="32"/>
    <w:bookmarkStart w:name="z52" w:id="33"/>
    <w:p>
      <w:pPr>
        <w:spacing w:after="0"/>
        <w:ind w:left="0"/>
        <w:jc w:val="both"/>
      </w:pPr>
      <w:r>
        <w:rPr>
          <w:rFonts w:ascii="Times New Roman"/>
          <w:b w:val="false"/>
          <w:i w:val="false"/>
          <w:color w:val="000000"/>
          <w:sz w:val="28"/>
        </w:rPr>
        <w:t xml:space="preserve">
      2. Су қорғау белдеулерінің шегінде: </w:t>
      </w:r>
    </w:p>
    <w:bookmarkEnd w:id="33"/>
    <w:bookmarkStart w:name="z53" w:id="34"/>
    <w:p>
      <w:pPr>
        <w:spacing w:after="0"/>
        <w:ind w:left="0"/>
        <w:jc w:val="both"/>
      </w:pPr>
      <w:r>
        <w:rPr>
          <w:rFonts w:ascii="Times New Roman"/>
          <w:b w:val="false"/>
          <w:i w:val="false"/>
          <w:color w:val="000000"/>
          <w:sz w:val="28"/>
        </w:rPr>
        <w:t xml:space="preserve">
      1) су объектілерінің сапалық және гидрологиялық жай-күйін нашарлататын (ластану, қоқыстану, сарқылу) шаруашылық қызметіне немесе өзге де қызметке; </w:t>
      </w:r>
    </w:p>
    <w:bookmarkEnd w:id="34"/>
    <w:bookmarkStart w:name="z54" w:id="35"/>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bookmarkEnd w:id="35"/>
    <w:bookmarkStart w:name="z55" w:id="36"/>
    <w:p>
      <w:pPr>
        <w:spacing w:after="0"/>
        <w:ind w:left="0"/>
        <w:jc w:val="both"/>
      </w:pPr>
      <w:r>
        <w:rPr>
          <w:rFonts w:ascii="Times New Roman"/>
          <w:b w:val="false"/>
          <w:i w:val="false"/>
          <w:color w:val="000000"/>
          <w:sz w:val="28"/>
        </w:rPr>
        <w:t xml:space="preserve">
      3) бау-бақша егуге және саяжай салуға жер учаскелерін беруге; </w:t>
      </w:r>
    </w:p>
    <w:bookmarkEnd w:id="36"/>
    <w:bookmarkStart w:name="z56" w:id="37"/>
    <w:p>
      <w:pPr>
        <w:spacing w:after="0"/>
        <w:ind w:left="0"/>
        <w:jc w:val="both"/>
      </w:pPr>
      <w:r>
        <w:rPr>
          <w:rFonts w:ascii="Times New Roman"/>
          <w:b w:val="false"/>
          <w:i w:val="false"/>
          <w:color w:val="000000"/>
          <w:sz w:val="28"/>
        </w:rPr>
        <w:t xml:space="preserve">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 </w:t>
      </w:r>
    </w:p>
    <w:bookmarkEnd w:id="37"/>
    <w:bookmarkStart w:name="z57" w:id="38"/>
    <w:p>
      <w:pPr>
        <w:spacing w:after="0"/>
        <w:ind w:left="0"/>
        <w:jc w:val="both"/>
      </w:pPr>
      <w:r>
        <w:rPr>
          <w:rFonts w:ascii="Times New Roman"/>
          <w:b w:val="false"/>
          <w:i w:val="false"/>
          <w:color w:val="000000"/>
          <w:sz w:val="28"/>
        </w:rPr>
        <w:t xml:space="preserve">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 </w:t>
      </w:r>
    </w:p>
    <w:bookmarkEnd w:id="38"/>
    <w:bookmarkStart w:name="z58" w:id="39"/>
    <w:p>
      <w:pPr>
        <w:spacing w:after="0"/>
        <w:ind w:left="0"/>
        <w:jc w:val="both"/>
      </w:pPr>
      <w:r>
        <w:rPr>
          <w:rFonts w:ascii="Times New Roman"/>
          <w:b w:val="false"/>
          <w:i w:val="false"/>
          <w:color w:val="000000"/>
          <w:sz w:val="28"/>
        </w:rPr>
        <w:t xml:space="preserve">
      6) шатыр қалашықтарын, көлік құралдары үшін тұрақты тұрақтарды, малдың жазғы жайылым қостарын орналастыруға; </w:t>
      </w:r>
    </w:p>
    <w:bookmarkEnd w:id="39"/>
    <w:bookmarkStart w:name="z59" w:id="40"/>
    <w:p>
      <w:pPr>
        <w:spacing w:after="0"/>
        <w:ind w:left="0"/>
        <w:jc w:val="both"/>
      </w:pPr>
      <w:r>
        <w:rPr>
          <w:rFonts w:ascii="Times New Roman"/>
          <w:b w:val="false"/>
          <w:i w:val="false"/>
          <w:color w:val="000000"/>
          <w:sz w:val="28"/>
        </w:rPr>
        <w:t xml:space="preserve">
      7) пестицидтер мен тыңайтқыштардың барлық түрлерін қолдануға тыйым салынады. </w:t>
      </w:r>
    </w:p>
    <w:bookmarkEnd w:id="40"/>
    <w:bookmarkStart w:name="z60" w:id="41"/>
    <w:p>
      <w:pPr>
        <w:spacing w:after="0"/>
        <w:ind w:left="0"/>
        <w:jc w:val="both"/>
      </w:pPr>
      <w:r>
        <w:rPr>
          <w:rFonts w:ascii="Times New Roman"/>
          <w:b w:val="false"/>
          <w:i w:val="false"/>
          <w:color w:val="000000"/>
          <w:sz w:val="28"/>
        </w:rPr>
        <w:t xml:space="preserve">
      2. Су қорғау аймақтарының шегінде: </w:t>
      </w:r>
    </w:p>
    <w:bookmarkEnd w:id="41"/>
    <w:bookmarkStart w:name="z61" w:id="42"/>
    <w:p>
      <w:pPr>
        <w:spacing w:after="0"/>
        <w:ind w:left="0"/>
        <w:jc w:val="both"/>
      </w:pPr>
      <w:r>
        <w:rPr>
          <w:rFonts w:ascii="Times New Roman"/>
          <w:b w:val="false"/>
          <w:i w:val="false"/>
          <w:color w:val="000000"/>
          <w:sz w:val="28"/>
        </w:rPr>
        <w:t xml:space="preserve">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 </w:t>
      </w:r>
    </w:p>
    <w:bookmarkEnd w:id="42"/>
    <w:bookmarkStart w:name="z62" w:id="43"/>
    <w:p>
      <w:pPr>
        <w:spacing w:after="0"/>
        <w:ind w:left="0"/>
        <w:jc w:val="both"/>
      </w:pPr>
      <w:r>
        <w:rPr>
          <w:rFonts w:ascii="Times New Roman"/>
          <w:b w:val="false"/>
          <w:i w:val="false"/>
          <w:color w:val="000000"/>
          <w:sz w:val="28"/>
        </w:rPr>
        <w:t xml:space="preserve">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 </w:t>
      </w:r>
    </w:p>
    <w:bookmarkEnd w:id="43"/>
    <w:bookmarkStart w:name="z63" w:id="44"/>
    <w:p>
      <w:pPr>
        <w:spacing w:after="0"/>
        <w:ind w:left="0"/>
        <w:jc w:val="both"/>
      </w:pPr>
      <w:r>
        <w:rPr>
          <w:rFonts w:ascii="Times New Roman"/>
          <w:b w:val="false"/>
          <w:i w:val="false"/>
          <w:color w:val="000000"/>
          <w:sz w:val="28"/>
        </w:rPr>
        <w:t xml:space="preserve">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 </w:t>
      </w:r>
    </w:p>
    <w:bookmarkEnd w:id="44"/>
    <w:bookmarkStart w:name="z64" w:id="45"/>
    <w:p>
      <w:pPr>
        <w:spacing w:after="0"/>
        <w:ind w:left="0"/>
        <w:jc w:val="both"/>
      </w:pPr>
      <w:r>
        <w:rPr>
          <w:rFonts w:ascii="Times New Roman"/>
          <w:b w:val="false"/>
          <w:i w:val="false"/>
          <w:color w:val="000000"/>
          <w:sz w:val="28"/>
        </w:rPr>
        <w:t xml:space="preserve">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 </w:t>
      </w:r>
    </w:p>
    <w:bookmarkEnd w:id="45"/>
    <w:bookmarkStart w:name="z65" w:id="46"/>
    <w:p>
      <w:pPr>
        <w:spacing w:after="0"/>
        <w:ind w:left="0"/>
        <w:jc w:val="both"/>
      </w:pPr>
      <w:r>
        <w:rPr>
          <w:rFonts w:ascii="Times New Roman"/>
          <w:b w:val="false"/>
          <w:i w:val="false"/>
          <w:color w:val="000000"/>
          <w:sz w:val="28"/>
        </w:rPr>
        <w:t xml:space="preserve">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 </w:t>
      </w:r>
    </w:p>
    <w:bookmarkEnd w:id="46"/>
    <w:bookmarkStart w:name="z66" w:id="47"/>
    <w:p>
      <w:pPr>
        <w:spacing w:after="0"/>
        <w:ind w:left="0"/>
        <w:jc w:val="both"/>
      </w:pPr>
      <w:r>
        <w:rPr>
          <w:rFonts w:ascii="Times New Roman"/>
          <w:b w:val="false"/>
          <w:i w:val="false"/>
          <w:color w:val="000000"/>
          <w:sz w:val="28"/>
        </w:rPr>
        <w:t xml:space="preserve">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 </w:t>
      </w:r>
    </w:p>
    <w:bookmarkEnd w:id="47"/>
    <w:bookmarkStart w:name="z67" w:id="48"/>
    <w:p>
      <w:pPr>
        <w:spacing w:after="0"/>
        <w:ind w:left="0"/>
        <w:jc w:val="both"/>
      </w:pPr>
      <w:r>
        <w:rPr>
          <w:rFonts w:ascii="Times New Roman"/>
          <w:b w:val="false"/>
          <w:i w:val="false"/>
          <w:color w:val="000000"/>
          <w:sz w:val="28"/>
        </w:rPr>
        <w:t xml:space="preserve">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 </w:t>
      </w:r>
    </w:p>
    <w:bookmarkEnd w:id="48"/>
    <w:bookmarkStart w:name="z68" w:id="49"/>
    <w:p>
      <w:pPr>
        <w:spacing w:after="0"/>
        <w:ind w:left="0"/>
        <w:jc w:val="both"/>
      </w:pPr>
      <w:r>
        <w:rPr>
          <w:rFonts w:ascii="Times New Roman"/>
          <w:b w:val="false"/>
          <w:i w:val="false"/>
          <w:color w:val="000000"/>
          <w:sz w:val="28"/>
        </w:rPr>
        <w:t xml:space="preserve">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 </w:t>
      </w:r>
    </w:p>
    <w:bookmarkEnd w:id="49"/>
    <w:bookmarkStart w:name="z69" w:id="50"/>
    <w:p>
      <w:pPr>
        <w:spacing w:after="0"/>
        <w:ind w:left="0"/>
        <w:jc w:val="both"/>
      </w:pPr>
      <w:r>
        <w:rPr>
          <w:rFonts w:ascii="Times New Roman"/>
          <w:b w:val="false"/>
          <w:i w:val="false"/>
          <w:color w:val="000000"/>
          <w:sz w:val="28"/>
        </w:rPr>
        <w:t>
      3. Су объектілерінде және (немесе) су қорғау аймақтарында (су қорғау белдеулерінен басқа) жаңа объектілерді (ғимараттарды, құрылыстарды, олардың кешендерін және коммуникацияларды) жобалау, салу және орналастыру, сондай-ақ олар алып жатқан жер учаскелері су қорғау аймақтарына және белдеулерге немесе өзге де ерекше қорғалатын табиғи аумақтарға жатқызылғанға дейін тұрғызылған қолданыстағы объектілерді реконструкциялау (кеңейту, жаңғырту, техникалық қайта жарақтандыру, қайта бейіндеу) бассейндік инспекциялармен, қоршаған ортаны қорғау саласындағы уәкілетті мемлекеттік органмен, жер қойнауын зерттеу жөніндегі уәкілетті органмен, халықтың санитариялық-эпидемиологиялық саламаттылығы саласындағы мемлекеттік органмен, ветеринария саласындағы уәкілетті органмен, Жамбыл облысының жергілікті атқарушы органымен келісіледі.</w:t>
      </w:r>
    </w:p>
    <w:bookmarkEnd w:id="50"/>
    <w:bookmarkStart w:name="z70" w:id="51"/>
    <w:p>
      <w:pPr>
        <w:spacing w:after="0"/>
        <w:ind w:left="0"/>
        <w:jc w:val="both"/>
      </w:pPr>
      <w:r>
        <w:rPr>
          <w:rFonts w:ascii="Times New Roman"/>
          <w:b w:val="false"/>
          <w:i w:val="false"/>
          <w:color w:val="000000"/>
          <w:sz w:val="28"/>
        </w:rPr>
        <w:t>
      Келiсу тәртiбi Қазақстан Республикасының сәулет, қала құрылысы және құрылыс қызметi туралы заңнамасына сәйкес бекiтiлген, құрылыс саласында құрылыс салуды ұйымдастыру және рұқсат беру рәсімдерінен өту қағидаларында айқындалады.</w:t>
      </w:r>
    </w:p>
    <w:bookmarkEnd w:id="51"/>
    <w:bookmarkStart w:name="z71" w:id="52"/>
    <w:p>
      <w:pPr>
        <w:spacing w:after="0"/>
        <w:ind w:left="0"/>
        <w:jc w:val="both"/>
      </w:pPr>
      <w:r>
        <w:rPr>
          <w:rFonts w:ascii="Times New Roman"/>
          <w:b w:val="false"/>
          <w:i w:val="false"/>
          <w:color w:val="000000"/>
          <w:sz w:val="28"/>
        </w:rPr>
        <w:t xml:space="preserve">
      Ықтимал сел қаупі бар су объектілеріндегі нақ осындай қызмет - азаматтық қорғау саласындағы уәкілетті органмен, ал су кемелері қатынайтын су жолдарында су көлігі мәселелері жөніндегі уәкілетті органмен келісіледі. </w:t>
      </w:r>
    </w:p>
    <w:bookmarkEnd w:id="52"/>
    <w:bookmarkStart w:name="z72" w:id="53"/>
    <w:p>
      <w:pPr>
        <w:spacing w:after="0"/>
        <w:ind w:left="0"/>
        <w:jc w:val="both"/>
      </w:pPr>
      <w:r>
        <w:rPr>
          <w:rFonts w:ascii="Times New Roman"/>
          <w:b w:val="false"/>
          <w:i w:val="false"/>
          <w:color w:val="000000"/>
          <w:sz w:val="28"/>
        </w:rPr>
        <w:t xml:space="preserve">
      4. Қолданылуы су объектілерінің жай-күйіне теріс әсер етуі мүмкін жаңа объектілердің құрылысын немесе қолданыстағыларын реконструкциялау (кеңейту, жаңғырту, техникалық қайта жарақтандыру, қайта бейіндеу) жобаларында техникалық сумен жабдықтаудың тұйық (ақпайтын) жүйесі көзделуге тиіс. </w:t>
      </w:r>
    </w:p>
    <w:bookmarkEnd w:id="53"/>
    <w:bookmarkStart w:name="z73" w:id="54"/>
    <w:p>
      <w:pPr>
        <w:spacing w:after="0"/>
        <w:ind w:left="0"/>
        <w:jc w:val="both"/>
      </w:pPr>
      <w:r>
        <w:rPr>
          <w:rFonts w:ascii="Times New Roman"/>
          <w:b w:val="false"/>
          <w:i w:val="false"/>
          <w:color w:val="000000"/>
          <w:sz w:val="28"/>
        </w:rPr>
        <w:t xml:space="preserve">
      5. Су объектілерінің жай-күйіне теріс әсер етуі мүмкін қолданыстағы (салынып жатқан) объектілерді консервациялау және жою (кейіннен кәдеге жарату)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жер қойнауын зерттеу жөніндегі уәкілетті органмен және өзге де мемлекеттік органдармен келісім бойынша Қазақстан Республикасының заңдарында белгіленген тәртіппен жүргізіледі. </w:t>
      </w:r>
    </w:p>
    <w:bookmarkEnd w:id="54"/>
    <w:bookmarkStart w:name="z74" w:id="55"/>
    <w:p>
      <w:pPr>
        <w:spacing w:after="0"/>
        <w:ind w:left="0"/>
        <w:jc w:val="both"/>
      </w:pPr>
      <w:r>
        <w:rPr>
          <w:rFonts w:ascii="Times New Roman"/>
          <w:b w:val="false"/>
          <w:i w:val="false"/>
          <w:color w:val="000000"/>
          <w:sz w:val="28"/>
        </w:rPr>
        <w:t xml:space="preserve">
      6. Су объектілерінің аумағы арқылы көліктік немесе инженерлік коммуникациялар салу жобалары тасқын суларды өткізуді, су объектілерін пайдалану режимін, судың ластануын, қоқыстануын және сарқылуын болғызбауды, олардың зиянды әсерінің алдын алуды қамтамасыз ететін іс-шаралардың жүргізілуін көздеуге тиіс. </w:t>
      </w:r>
    </w:p>
    <w:bookmarkEnd w:id="55"/>
    <w:bookmarkStart w:name="z75" w:id="56"/>
    <w:p>
      <w:pPr>
        <w:spacing w:after="0"/>
        <w:ind w:left="0"/>
        <w:jc w:val="both"/>
      </w:pPr>
      <w:r>
        <w:rPr>
          <w:rFonts w:ascii="Times New Roman"/>
          <w:b w:val="false"/>
          <w:i w:val="false"/>
          <w:color w:val="000000"/>
          <w:sz w:val="28"/>
        </w:rPr>
        <w:t xml:space="preserve">
      Көрсетілген жобалар бассейндік инспекциялармен, қоршаған ортаны қорғау саласындағы уәкілетті органмен, жер қойнауын зерттеу жөніндегі уәкілетті органмен, халықтың санитариялық-эпидемиологиялық саламаттылығы саласындағы мемлекеттік органмен, энергиямен жабдықтау саласындағы уәкілетті органмен келісілуге жатады. </w:t>
      </w:r>
    </w:p>
    <w:bookmarkEnd w:id="56"/>
    <w:bookmarkStart w:name="z76" w:id="57"/>
    <w:p>
      <w:pPr>
        <w:spacing w:after="0"/>
        <w:ind w:left="0"/>
        <w:jc w:val="both"/>
      </w:pPr>
      <w:r>
        <w:rPr>
          <w:rFonts w:ascii="Times New Roman"/>
          <w:b w:val="false"/>
          <w:i w:val="false"/>
          <w:color w:val="000000"/>
          <w:sz w:val="28"/>
        </w:rPr>
        <w:t>
      7. Қазақстан Республикасының заңнамасында белгіленген тәртіппен келісілген және салалық сараптамалардың түйіндерін қамтитын, құрылыс жобаларына (техникалық-экономикалық негіздемелерге, жобалау-сметалық құжаттамаға) ведомстводан тыс кешенді сараптаманың оң қорытындысы алынған жобалар болмаса, су қорғау аймақтары мен белдеулерінде кәсіпорындар, ғимараттар, құрылыстар мен коммуникациялар салуға (реконструкциялауға, күрделі жөндеуге) тыйым салынады.</w:t>
      </w:r>
    </w:p>
    <w:bookmarkEnd w:id="57"/>
    <w:bookmarkStart w:name="z77" w:id="58"/>
    <w:p>
      <w:pPr>
        <w:spacing w:after="0"/>
        <w:ind w:left="0"/>
        <w:jc w:val="both"/>
      </w:pPr>
      <w:r>
        <w:rPr>
          <w:rFonts w:ascii="Times New Roman"/>
          <w:b w:val="false"/>
          <w:i w:val="false"/>
          <w:color w:val="000000"/>
          <w:sz w:val="28"/>
        </w:rPr>
        <w:t>
      8. Су объектiлерiндегi немесе су қорғау аймақтарындағы су объектiлерiнiң жай-күйiне әсер ететiн құрылыс, түбiн тереңдету және жарылыс жұмыстары, пайдалы қазбаларды және басқа да ресурстарды өндiру, кабельдердi, құбырлар мен басқа да коммуникацияларды төсеу, орман ағаштарын кесу, бұрғылау және өзге де жұмыстар бассейндік инспекциялармен, қоршаған ортаны қорғау саласындағы уәкiлеттi мемлекеттiк органмен, халықтың санитариялық-эпидемиологиялық саламаттылығы саласындағы мемлекеттік органмен, Жамбыл облысының жергiлiктi атқарушы органы, кеме қатынасына жатқызылған су объектiлерiнде - қосымша су көлiгi органдарымен де келiсiм бойынша жүргiзiледi.</w:t>
      </w:r>
    </w:p>
    <w:bookmarkEnd w:id="58"/>
    <w:bookmarkStart w:name="z78" w:id="59"/>
    <w:p>
      <w:pPr>
        <w:spacing w:after="0"/>
        <w:ind w:left="0"/>
        <w:jc w:val="both"/>
      </w:pPr>
      <w:r>
        <w:rPr>
          <w:rFonts w:ascii="Times New Roman"/>
          <w:b w:val="false"/>
          <w:i w:val="false"/>
          <w:color w:val="000000"/>
          <w:sz w:val="28"/>
        </w:rPr>
        <w:t>
      9. Су объектiлерiнде және олардың су қорғау аймақтарында жұмыстар жүргiзу тәртiбi су объектiлерiнiң жай-күйiн, қоршаған ортаның экологиялық тұрақтылығын сақтау талаптарын ескере отырып, бассейндік инспекциялармен, қоршаған ортаны қорғау саласындағы уәкiлеттi мемлекеттiк органмен, халықтың санитариялық-эпидемиологиялық саламаттылығы саласындағы мемлекеттік органмен, Жамбыл облысының жергiлiктi атқарушы органы және өзге де мүдделi мемлекеттiк органдармен келiсiм бойынша әрбiр су объектiсi бойынша жеке-дара айқындалады.</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