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23d8" w14:textId="aff2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 Қазақстан Республикасы Өнеркәсіп және құрылыс министрінің 2025 жылғы 31 наурыздағы № 105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қазандағы № 464 бұйрығы. Қазақстан Республикасының Әділет министрлігінде 2025 жылғы 31 қазанда № 37291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 Қазақстан Республикасы Өнеркәсіп және құрылыс министрінің 2025 жылғы 31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35912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"Уәкілетті орган ақпараттық жүйелер арқылы:</w:t>
      </w:r>
    </w:p>
    <w:bookmarkEnd w:id="3"/>
    <w:bookmarkStart w:name="z9" w:id="4"/>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4"/>
    <w:bookmarkStart w:name="z10" w:id="5"/>
    <w:p>
      <w:pPr>
        <w:spacing w:after="0"/>
        <w:ind w:left="0"/>
        <w:jc w:val="both"/>
      </w:pPr>
      <w:r>
        <w:rPr>
          <w:rFonts w:ascii="Times New Roman"/>
          <w:b w:val="false"/>
          <w:i w:val="false"/>
          <w:color w:val="000000"/>
          <w:sz w:val="28"/>
        </w:rPr>
        <w:t>
      2) өтініш берушіге және оның отбасының бірге тұратын мүшелеріне меншік құқығында соңғы бес жыл ішінде Қазақстан Республикасының аумағында мемлекеттік кәсіпорындардың тұрғын үй қорынан тиесілі тұрғын үйдің болуы немесе болмауы туралы мәліметтерді;</w:t>
      </w:r>
    </w:p>
    <w:bookmarkEnd w:id="5"/>
    <w:bookmarkStart w:name="z11" w:id="6"/>
    <w:p>
      <w:pPr>
        <w:spacing w:after="0"/>
        <w:ind w:left="0"/>
        <w:jc w:val="both"/>
      </w:pPr>
      <w:r>
        <w:rPr>
          <w:rFonts w:ascii="Times New Roman"/>
          <w:b w:val="false"/>
          <w:i w:val="false"/>
          <w:color w:val="000000"/>
          <w:sz w:val="28"/>
        </w:rPr>
        <w:t>
      3) өтініш берушіге және оның отбасының бірге тұратын мүшелеріне меншік құқығында соңғы бес жыл ішінде осы елді мекенде мемлекеттік мекемелердің тұрғын үй қорынан тиесілі тұрғын үйдің болуы немесе болмауы туралы мәліметтерді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 Мемлекеттік мекеменің немесе мемлекеттік кәсіпорынның тұрғын үй қорынан тұрғынжайға мұқтаждарды есепке қоюдан бас тарту негіздері мыналар болып табылады, егер:</w:t>
      </w:r>
    </w:p>
    <w:bookmarkEnd w:id="7"/>
    <w:bookmarkStart w:name="z14" w:id="8"/>
    <w:p>
      <w:pPr>
        <w:spacing w:after="0"/>
        <w:ind w:left="0"/>
        <w:jc w:val="both"/>
      </w:pPr>
      <w:r>
        <w:rPr>
          <w:rFonts w:ascii="Times New Roman"/>
          <w:b w:val="false"/>
          <w:i w:val="false"/>
          <w:color w:val="000000"/>
          <w:sz w:val="28"/>
        </w:rPr>
        <w:t>
      1) олардың соңғы бес жыл ішінде мемлекеттік мекеменің тұрғын үй қорынан тұрғынжайға мұқтаждарды есепке қою кезінде осы елді мекенде меншік құқығына арналған тұрғынжайы бар немесе болған жағдайда;</w:t>
      </w:r>
    </w:p>
    <w:bookmarkEnd w:id="8"/>
    <w:bookmarkStart w:name="z15" w:id="9"/>
    <w:p>
      <w:pPr>
        <w:spacing w:after="0"/>
        <w:ind w:left="0"/>
        <w:jc w:val="both"/>
      </w:pPr>
      <w:r>
        <w:rPr>
          <w:rFonts w:ascii="Times New Roman"/>
          <w:b w:val="false"/>
          <w:i w:val="false"/>
          <w:color w:val="000000"/>
          <w:sz w:val="28"/>
        </w:rPr>
        <w:t>
      2) олардың соңғы бес жыл ішінде мемлекеттік кәсіпорынның тұрғын үй қорынан тұрғынжайға мұқтаждарды есепке қою кезінде Қазақстан Республикасында меншік құқығына арналған тұрғынжайы бар немесе болған жағдайда;</w:t>
      </w:r>
    </w:p>
    <w:bookmarkEnd w:id="9"/>
    <w:bookmarkStart w:name="z16" w:id="10"/>
    <w:p>
      <w:pPr>
        <w:spacing w:after="0"/>
        <w:ind w:left="0"/>
        <w:jc w:val="both"/>
      </w:pPr>
      <w:r>
        <w:rPr>
          <w:rFonts w:ascii="Times New Roman"/>
          <w:b w:val="false"/>
          <w:i w:val="false"/>
          <w:color w:val="000000"/>
          <w:sz w:val="28"/>
        </w:rPr>
        <w:t>
      3) олардың мемлекеттік тұрғын үй қорынан пайдалануға берілген тұрғынжайы немесе жеке тұрғын үй қорынан жергілікті атқарушы орган жалдаған тұрғынжайы бар болса;</w:t>
      </w:r>
    </w:p>
    <w:bookmarkEnd w:id="10"/>
    <w:bookmarkStart w:name="z17" w:id="11"/>
    <w:p>
      <w:pPr>
        <w:spacing w:after="0"/>
        <w:ind w:left="0"/>
        <w:jc w:val="both"/>
      </w:pPr>
      <w:r>
        <w:rPr>
          <w:rFonts w:ascii="Times New Roman"/>
          <w:b w:val="false"/>
          <w:i w:val="false"/>
          <w:color w:val="000000"/>
          <w:sz w:val="28"/>
        </w:rPr>
        <w:t>
      4) ұсынылған құжаттар және (немесе) мәліметтер дәйексіз деректерді қамтыған болса;</w:t>
      </w:r>
    </w:p>
    <w:bookmarkEnd w:id="11"/>
    <w:bookmarkStart w:name="z18" w:id="12"/>
    <w:p>
      <w:pPr>
        <w:spacing w:after="0"/>
        <w:ind w:left="0"/>
        <w:jc w:val="both"/>
      </w:pPr>
      <w:r>
        <w:rPr>
          <w:rFonts w:ascii="Times New Roman"/>
          <w:b w:val="false"/>
          <w:i w:val="false"/>
          <w:color w:val="000000"/>
          <w:sz w:val="28"/>
        </w:rPr>
        <w:t>
      5) олар бұрын мемлекеттік тұрғын үй қорынан тұрғынжайларды алған және жекешелендірген болса.";</w:t>
      </w:r>
    </w:p>
    <w:bookmarkEnd w:id="12"/>
    <w:bookmarkStart w:name="z19" w:id="13"/>
    <w:p>
      <w:pPr>
        <w:spacing w:after="0"/>
        <w:ind w:left="0"/>
        <w:jc w:val="both"/>
      </w:pPr>
      <w:r>
        <w:rPr>
          <w:rFonts w:ascii="Times New Roman"/>
          <w:b w:val="false"/>
          <w:i w:val="false"/>
          <w:color w:val="000000"/>
          <w:sz w:val="28"/>
        </w:rPr>
        <w:t>
      6) олар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21" w:id="14"/>
    <w:p>
      <w:pPr>
        <w:spacing w:after="0"/>
        <w:ind w:left="0"/>
        <w:jc w:val="both"/>
      </w:pPr>
      <w:r>
        <w:rPr>
          <w:rFonts w:ascii="Times New Roman"/>
          <w:b w:val="false"/>
          <w:i w:val="false"/>
          <w:color w:val="000000"/>
          <w:sz w:val="28"/>
        </w:rPr>
        <w:t>
      "Уәкілетті орган ақпараттық жүйелер арқылы:</w:t>
      </w:r>
    </w:p>
    <w:bookmarkEnd w:id="14"/>
    <w:bookmarkStart w:name="z22" w:id="15"/>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15"/>
    <w:bookmarkStart w:name="z23" w:id="16"/>
    <w:p>
      <w:pPr>
        <w:spacing w:after="0"/>
        <w:ind w:left="0"/>
        <w:jc w:val="both"/>
      </w:pPr>
      <w:r>
        <w:rPr>
          <w:rFonts w:ascii="Times New Roman"/>
          <w:b w:val="false"/>
          <w:i w:val="false"/>
          <w:color w:val="000000"/>
          <w:sz w:val="28"/>
        </w:rPr>
        <w:t>
      2) өтініш берушіге және оның отбасының бірге тұратын мүшелеріне меншік құқығында соңғы бес жыл ішінде Қазақстан Республикасының аумағында мемлекеттік кәсіпорындардың тұрғын үй қорынан тиесілі тұрғын үйдің болуы немесе болмауы туралы мәліметтерді;</w:t>
      </w:r>
    </w:p>
    <w:bookmarkEnd w:id="16"/>
    <w:bookmarkStart w:name="z24" w:id="17"/>
    <w:p>
      <w:pPr>
        <w:spacing w:after="0"/>
        <w:ind w:left="0"/>
        <w:jc w:val="both"/>
      </w:pPr>
      <w:r>
        <w:rPr>
          <w:rFonts w:ascii="Times New Roman"/>
          <w:b w:val="false"/>
          <w:i w:val="false"/>
          <w:color w:val="000000"/>
          <w:sz w:val="28"/>
        </w:rPr>
        <w:t>
      3) өтініш берушіге және оның отбасының бірге тұратын мүшелеріне меншік құқығында соңғы бес жыл ішінде осы елді мекенде мемлекеттік мекемелердің тұрғын үй қорынан тиесілі тұрғын үйдің болуы немесе болмауы туралы мәліметтерді алады.";</w:t>
      </w:r>
    </w:p>
    <w:bookmarkEnd w:id="17"/>
    <w:bookmarkStart w:name="z25" w:id="18"/>
    <w:p>
      <w:pPr>
        <w:spacing w:after="0"/>
        <w:ind w:left="0"/>
        <w:jc w:val="both"/>
      </w:pPr>
      <w:r>
        <w:rPr>
          <w:rFonts w:ascii="Times New Roman"/>
          <w:b w:val="false"/>
          <w:i w:val="false"/>
          <w:color w:val="000000"/>
          <w:sz w:val="28"/>
        </w:rPr>
        <w:t>
      мынадай мазмұндағы 9-1-тармақпен толықтырылсын:</w:t>
      </w:r>
    </w:p>
    <w:bookmarkEnd w:id="18"/>
    <w:bookmarkStart w:name="z26" w:id="19"/>
    <w:p>
      <w:pPr>
        <w:spacing w:after="0"/>
        <w:ind w:left="0"/>
        <w:jc w:val="both"/>
      </w:pPr>
      <w:r>
        <w:rPr>
          <w:rFonts w:ascii="Times New Roman"/>
          <w:b w:val="false"/>
          <w:i w:val="false"/>
          <w:color w:val="000000"/>
          <w:sz w:val="28"/>
        </w:rPr>
        <w:t>
      "9-1. Қазақстан Республикасы Парламенті депутаттарының, Қазақстан Республикасы Конституциялық Соты судьяларының және Қазақстан Республикасының Жоғарғы соты, жергілікті және басқа да соттар судьяларының тұрғын үйді беруі мен пайдалануы тиісті конституциялық заңдар тәртібімен және шарттарымен қамтамасыз 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"16. Егер Заңның 69-бабы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мемлекеттік мекеменің немесе кәсіпорынның тұрғын үй қорынан тұрғынжай беру сәтінде өтініш берушінің және оның отбасының бірге тұратын мүшелерінің соңғы бес жыл ішінде меншік құқығында тұрғынжайы бар немесе болған жағдайда, мемлекеттік мекеменің не мемлекеттік кәсіпорынның тұрғын үй қорынан тұрғынжай беруден бас тартылады.".</w:t>
      </w:r>
    </w:p>
    <w:bookmarkEnd w:id="20"/>
    <w:bookmarkStart w:name="z29" w:id="2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1"/>
    <w:bookmarkStart w:name="z30"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1" w:id="23"/>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4"/>
    <w:bookmarkStart w:name="z33"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35" w:id="26"/>
    <w:p>
      <w:pPr>
        <w:spacing w:after="0"/>
        <w:ind w:left="0"/>
        <w:jc w:val="both"/>
      </w:pPr>
      <w:r>
        <w:rPr>
          <w:rFonts w:ascii="Times New Roman"/>
          <w:b w:val="false"/>
          <w:i w:val="false"/>
          <w:color w:val="000000"/>
          <w:sz w:val="28"/>
        </w:rPr>
        <w:t>
      Келісілді</w:t>
      </w:r>
    </w:p>
    <w:bookmarkEnd w:id="26"/>
    <w:bookmarkStart w:name="z37" w:id="27"/>
    <w:p>
      <w:pPr>
        <w:spacing w:after="0"/>
        <w:ind w:left="0"/>
        <w:jc w:val="both"/>
      </w:pPr>
      <w:r>
        <w:rPr>
          <w:rFonts w:ascii="Times New Roman"/>
          <w:b w:val="false"/>
          <w:i w:val="false"/>
          <w:color w:val="000000"/>
          <w:sz w:val="28"/>
        </w:rPr>
        <w:t>
      Қазақстан Республикасының</w:t>
      </w:r>
    </w:p>
    <w:bookmarkEnd w:id="27"/>
    <w:bookmarkStart w:name="z38" w:id="28"/>
    <w:p>
      <w:pPr>
        <w:spacing w:after="0"/>
        <w:ind w:left="0"/>
        <w:jc w:val="both"/>
      </w:pPr>
      <w:r>
        <w:rPr>
          <w:rFonts w:ascii="Times New Roman"/>
          <w:b w:val="false"/>
          <w:i w:val="false"/>
          <w:color w:val="000000"/>
          <w:sz w:val="28"/>
        </w:rPr>
        <w:t>
      Ауыл шаруашылығы министрлігі</w:t>
      </w:r>
    </w:p>
    <w:bookmarkEnd w:id="28"/>
    <w:bookmarkStart w:name="z39" w:id="29"/>
    <w:p>
      <w:pPr>
        <w:spacing w:after="0"/>
        <w:ind w:left="0"/>
        <w:jc w:val="both"/>
      </w:pPr>
      <w:r>
        <w:rPr>
          <w:rFonts w:ascii="Times New Roman"/>
          <w:b w:val="false"/>
          <w:i w:val="false"/>
          <w:color w:val="000000"/>
          <w:sz w:val="28"/>
        </w:rPr>
        <w:t>
      Келісілді</w:t>
      </w:r>
    </w:p>
    <w:bookmarkEnd w:id="29"/>
    <w:bookmarkStart w:name="z40" w:id="30"/>
    <w:p>
      <w:pPr>
        <w:spacing w:after="0"/>
        <w:ind w:left="0"/>
        <w:jc w:val="both"/>
      </w:pPr>
      <w:r>
        <w:rPr>
          <w:rFonts w:ascii="Times New Roman"/>
          <w:b w:val="false"/>
          <w:i w:val="false"/>
          <w:color w:val="000000"/>
          <w:sz w:val="28"/>
        </w:rPr>
        <w:t>
      Қазақстан Республикасының</w:t>
      </w:r>
    </w:p>
    <w:bookmarkEnd w:id="30"/>
    <w:bookmarkStart w:name="z41" w:id="31"/>
    <w:p>
      <w:pPr>
        <w:spacing w:after="0"/>
        <w:ind w:left="0"/>
        <w:jc w:val="both"/>
      </w:pPr>
      <w:r>
        <w:rPr>
          <w:rFonts w:ascii="Times New Roman"/>
          <w:b w:val="false"/>
          <w:i w:val="false"/>
          <w:color w:val="000000"/>
          <w:sz w:val="28"/>
        </w:rPr>
        <w:t>
      Бас прокуратурасы</w:t>
      </w:r>
    </w:p>
    <w:bookmarkEnd w:id="31"/>
    <w:bookmarkStart w:name="z42" w:id="32"/>
    <w:p>
      <w:pPr>
        <w:spacing w:after="0"/>
        <w:ind w:left="0"/>
        <w:jc w:val="both"/>
      </w:pPr>
      <w:r>
        <w:rPr>
          <w:rFonts w:ascii="Times New Roman"/>
          <w:b w:val="false"/>
          <w:i w:val="false"/>
          <w:color w:val="000000"/>
          <w:sz w:val="28"/>
        </w:rPr>
        <w:t>
      Келісілді</w:t>
      </w:r>
    </w:p>
    <w:bookmarkEnd w:id="32"/>
    <w:bookmarkStart w:name="z43" w:id="33"/>
    <w:p>
      <w:pPr>
        <w:spacing w:after="0"/>
        <w:ind w:left="0"/>
        <w:jc w:val="both"/>
      </w:pPr>
      <w:r>
        <w:rPr>
          <w:rFonts w:ascii="Times New Roman"/>
          <w:b w:val="false"/>
          <w:i w:val="false"/>
          <w:color w:val="000000"/>
          <w:sz w:val="28"/>
        </w:rPr>
        <w:t>
      Қазақстан Республикасының</w:t>
      </w:r>
    </w:p>
    <w:bookmarkEnd w:id="33"/>
    <w:bookmarkStart w:name="z44" w:id="34"/>
    <w:p>
      <w:pPr>
        <w:spacing w:after="0"/>
        <w:ind w:left="0"/>
        <w:jc w:val="both"/>
      </w:pPr>
      <w:r>
        <w:rPr>
          <w:rFonts w:ascii="Times New Roman"/>
          <w:b w:val="false"/>
          <w:i w:val="false"/>
          <w:color w:val="000000"/>
          <w:sz w:val="28"/>
        </w:rPr>
        <w:t>
      Бәсекелестікті қорғау</w:t>
      </w:r>
    </w:p>
    <w:bookmarkEnd w:id="34"/>
    <w:bookmarkStart w:name="z45" w:id="35"/>
    <w:p>
      <w:pPr>
        <w:spacing w:after="0"/>
        <w:ind w:left="0"/>
        <w:jc w:val="both"/>
      </w:pPr>
      <w:r>
        <w:rPr>
          <w:rFonts w:ascii="Times New Roman"/>
          <w:b w:val="false"/>
          <w:i w:val="false"/>
          <w:color w:val="000000"/>
          <w:sz w:val="28"/>
        </w:rPr>
        <w:t>
      және дамыту агенттігі</w:t>
      </w:r>
    </w:p>
    <w:bookmarkEnd w:id="35"/>
    <w:bookmarkStart w:name="z46" w:id="36"/>
    <w:p>
      <w:pPr>
        <w:spacing w:after="0"/>
        <w:ind w:left="0"/>
        <w:jc w:val="both"/>
      </w:pPr>
      <w:r>
        <w:rPr>
          <w:rFonts w:ascii="Times New Roman"/>
          <w:b w:val="false"/>
          <w:i w:val="false"/>
          <w:color w:val="000000"/>
          <w:sz w:val="28"/>
        </w:rPr>
        <w:t>
      Келісілді</w:t>
      </w:r>
    </w:p>
    <w:bookmarkEnd w:id="36"/>
    <w:bookmarkStart w:name="z47" w:id="37"/>
    <w:p>
      <w:pPr>
        <w:spacing w:after="0"/>
        <w:ind w:left="0"/>
        <w:jc w:val="both"/>
      </w:pPr>
      <w:r>
        <w:rPr>
          <w:rFonts w:ascii="Times New Roman"/>
          <w:b w:val="false"/>
          <w:i w:val="false"/>
          <w:color w:val="000000"/>
          <w:sz w:val="28"/>
        </w:rPr>
        <w:t>
      Қазақстан Республикасының</w:t>
      </w:r>
    </w:p>
    <w:bookmarkEnd w:id="37"/>
    <w:bookmarkStart w:name="z48" w:id="38"/>
    <w:p>
      <w:pPr>
        <w:spacing w:after="0"/>
        <w:ind w:left="0"/>
        <w:jc w:val="both"/>
      </w:pPr>
      <w:r>
        <w:rPr>
          <w:rFonts w:ascii="Times New Roman"/>
          <w:b w:val="false"/>
          <w:i w:val="false"/>
          <w:color w:val="000000"/>
          <w:sz w:val="28"/>
        </w:rPr>
        <w:t>
      Ғылым және жоғары білім министрлігі</w:t>
      </w:r>
    </w:p>
    <w:bookmarkEnd w:id="38"/>
    <w:bookmarkStart w:name="z49" w:id="39"/>
    <w:p>
      <w:pPr>
        <w:spacing w:after="0"/>
        <w:ind w:left="0"/>
        <w:jc w:val="both"/>
      </w:pPr>
      <w:r>
        <w:rPr>
          <w:rFonts w:ascii="Times New Roman"/>
          <w:b w:val="false"/>
          <w:i w:val="false"/>
          <w:color w:val="000000"/>
          <w:sz w:val="28"/>
        </w:rPr>
        <w:t>
      Келісілді</w:t>
      </w:r>
    </w:p>
    <w:bookmarkEnd w:id="39"/>
    <w:bookmarkStart w:name="z50" w:id="40"/>
    <w:p>
      <w:pPr>
        <w:spacing w:after="0"/>
        <w:ind w:left="0"/>
        <w:jc w:val="both"/>
      </w:pPr>
      <w:r>
        <w:rPr>
          <w:rFonts w:ascii="Times New Roman"/>
          <w:b w:val="false"/>
          <w:i w:val="false"/>
          <w:color w:val="000000"/>
          <w:sz w:val="28"/>
        </w:rPr>
        <w:t>
      Қазақстан Республикасының</w:t>
      </w:r>
    </w:p>
    <w:bookmarkEnd w:id="40"/>
    <w:bookmarkStart w:name="z51" w:id="41"/>
    <w:p>
      <w:pPr>
        <w:spacing w:after="0"/>
        <w:ind w:left="0"/>
        <w:jc w:val="both"/>
      </w:pPr>
      <w:r>
        <w:rPr>
          <w:rFonts w:ascii="Times New Roman"/>
          <w:b w:val="false"/>
          <w:i w:val="false"/>
          <w:color w:val="000000"/>
          <w:sz w:val="28"/>
        </w:rPr>
        <w:t>
      Денсаулық сақтау министрлігі</w:t>
      </w:r>
    </w:p>
    <w:bookmarkEnd w:id="41"/>
    <w:bookmarkStart w:name="z52" w:id="42"/>
    <w:p>
      <w:pPr>
        <w:spacing w:after="0"/>
        <w:ind w:left="0"/>
        <w:jc w:val="both"/>
      </w:pPr>
      <w:r>
        <w:rPr>
          <w:rFonts w:ascii="Times New Roman"/>
          <w:b w:val="false"/>
          <w:i w:val="false"/>
          <w:color w:val="000000"/>
          <w:sz w:val="28"/>
        </w:rPr>
        <w:t>
      Келісілді</w:t>
      </w:r>
    </w:p>
    <w:bookmarkEnd w:id="42"/>
    <w:bookmarkStart w:name="z53" w:id="43"/>
    <w:p>
      <w:pPr>
        <w:spacing w:after="0"/>
        <w:ind w:left="0"/>
        <w:jc w:val="both"/>
      </w:pPr>
      <w:r>
        <w:rPr>
          <w:rFonts w:ascii="Times New Roman"/>
          <w:b w:val="false"/>
          <w:i w:val="false"/>
          <w:color w:val="000000"/>
          <w:sz w:val="28"/>
        </w:rPr>
        <w:t>
      Қазақстан Республикасының</w:t>
      </w:r>
    </w:p>
    <w:bookmarkEnd w:id="43"/>
    <w:bookmarkStart w:name="z54" w:id="44"/>
    <w:p>
      <w:pPr>
        <w:spacing w:after="0"/>
        <w:ind w:left="0"/>
        <w:jc w:val="both"/>
      </w:pPr>
      <w:r>
        <w:rPr>
          <w:rFonts w:ascii="Times New Roman"/>
          <w:b w:val="false"/>
          <w:i w:val="false"/>
          <w:color w:val="000000"/>
          <w:sz w:val="28"/>
        </w:rPr>
        <w:t>
      Еңбек және халықты</w:t>
      </w:r>
    </w:p>
    <w:bookmarkEnd w:id="44"/>
    <w:bookmarkStart w:name="z55" w:id="45"/>
    <w:p>
      <w:pPr>
        <w:spacing w:after="0"/>
        <w:ind w:left="0"/>
        <w:jc w:val="both"/>
      </w:pPr>
      <w:r>
        <w:rPr>
          <w:rFonts w:ascii="Times New Roman"/>
          <w:b w:val="false"/>
          <w:i w:val="false"/>
          <w:color w:val="000000"/>
          <w:sz w:val="28"/>
        </w:rPr>
        <w:t>
      әлеуметтік қорғау министрлігі</w:t>
      </w:r>
    </w:p>
    <w:bookmarkEnd w:id="45"/>
    <w:bookmarkStart w:name="z56" w:id="46"/>
    <w:p>
      <w:pPr>
        <w:spacing w:after="0"/>
        <w:ind w:left="0"/>
        <w:jc w:val="both"/>
      </w:pPr>
      <w:r>
        <w:rPr>
          <w:rFonts w:ascii="Times New Roman"/>
          <w:b w:val="false"/>
          <w:i w:val="false"/>
          <w:color w:val="000000"/>
          <w:sz w:val="28"/>
        </w:rPr>
        <w:t xml:space="preserve">
      Келісілді </w:t>
      </w:r>
    </w:p>
    <w:bookmarkEnd w:id="46"/>
    <w:bookmarkStart w:name="z57" w:id="47"/>
    <w:p>
      <w:pPr>
        <w:spacing w:after="0"/>
        <w:ind w:left="0"/>
        <w:jc w:val="both"/>
      </w:pPr>
      <w:r>
        <w:rPr>
          <w:rFonts w:ascii="Times New Roman"/>
          <w:b w:val="false"/>
          <w:i w:val="false"/>
          <w:color w:val="000000"/>
          <w:sz w:val="28"/>
        </w:rPr>
        <w:t>
      Қазақстан Республикасының</w:t>
      </w:r>
    </w:p>
    <w:bookmarkEnd w:id="47"/>
    <w:bookmarkStart w:name="z58" w:id="48"/>
    <w:p>
      <w:pPr>
        <w:spacing w:after="0"/>
        <w:ind w:left="0"/>
        <w:jc w:val="both"/>
      </w:pPr>
      <w:r>
        <w:rPr>
          <w:rFonts w:ascii="Times New Roman"/>
          <w:b w:val="false"/>
          <w:i w:val="false"/>
          <w:color w:val="000000"/>
          <w:sz w:val="28"/>
        </w:rPr>
        <w:t>
      Жоғары аудиторлық палатасы</w:t>
      </w:r>
    </w:p>
    <w:bookmarkEnd w:id="48"/>
    <w:bookmarkStart w:name="z59" w:id="49"/>
    <w:p>
      <w:pPr>
        <w:spacing w:after="0"/>
        <w:ind w:left="0"/>
        <w:jc w:val="both"/>
      </w:pPr>
      <w:r>
        <w:rPr>
          <w:rFonts w:ascii="Times New Roman"/>
          <w:b w:val="false"/>
          <w:i w:val="false"/>
          <w:color w:val="000000"/>
          <w:sz w:val="28"/>
        </w:rPr>
        <w:t>
      Келісілді</w:t>
      </w:r>
    </w:p>
    <w:bookmarkEnd w:id="49"/>
    <w:bookmarkStart w:name="z60" w:id="50"/>
    <w:p>
      <w:pPr>
        <w:spacing w:after="0"/>
        <w:ind w:left="0"/>
        <w:jc w:val="both"/>
      </w:pPr>
      <w:r>
        <w:rPr>
          <w:rFonts w:ascii="Times New Roman"/>
          <w:b w:val="false"/>
          <w:i w:val="false"/>
          <w:color w:val="000000"/>
          <w:sz w:val="28"/>
        </w:rPr>
        <w:t>
      Қазақстан Республикасы</w:t>
      </w:r>
    </w:p>
    <w:bookmarkEnd w:id="50"/>
    <w:bookmarkStart w:name="z61" w:id="51"/>
    <w:p>
      <w:pPr>
        <w:spacing w:after="0"/>
        <w:ind w:left="0"/>
        <w:jc w:val="both"/>
      </w:pPr>
      <w:r>
        <w:rPr>
          <w:rFonts w:ascii="Times New Roman"/>
          <w:b w:val="false"/>
          <w:i w:val="false"/>
          <w:color w:val="000000"/>
          <w:sz w:val="28"/>
        </w:rPr>
        <w:t>
      Жоғарғы Соты</w:t>
      </w:r>
    </w:p>
    <w:bookmarkEnd w:id="51"/>
    <w:bookmarkStart w:name="z62" w:id="52"/>
    <w:p>
      <w:pPr>
        <w:spacing w:after="0"/>
        <w:ind w:left="0"/>
        <w:jc w:val="both"/>
      </w:pPr>
      <w:r>
        <w:rPr>
          <w:rFonts w:ascii="Times New Roman"/>
          <w:b w:val="false"/>
          <w:i w:val="false"/>
          <w:color w:val="000000"/>
          <w:sz w:val="28"/>
        </w:rPr>
        <w:t>
      Келісілді</w:t>
      </w:r>
    </w:p>
    <w:bookmarkEnd w:id="52"/>
    <w:bookmarkStart w:name="z63" w:id="53"/>
    <w:p>
      <w:pPr>
        <w:spacing w:after="0"/>
        <w:ind w:left="0"/>
        <w:jc w:val="both"/>
      </w:pPr>
      <w:r>
        <w:rPr>
          <w:rFonts w:ascii="Times New Roman"/>
          <w:b w:val="false"/>
          <w:i w:val="false"/>
          <w:color w:val="000000"/>
          <w:sz w:val="28"/>
        </w:rPr>
        <w:t>
      Қазақстан Республикасының</w:t>
      </w:r>
    </w:p>
    <w:bookmarkEnd w:id="53"/>
    <w:bookmarkStart w:name="z64" w:id="54"/>
    <w:p>
      <w:pPr>
        <w:spacing w:after="0"/>
        <w:ind w:left="0"/>
        <w:jc w:val="both"/>
      </w:pPr>
      <w:r>
        <w:rPr>
          <w:rFonts w:ascii="Times New Roman"/>
          <w:b w:val="false"/>
          <w:i w:val="false"/>
          <w:color w:val="000000"/>
          <w:sz w:val="28"/>
        </w:rPr>
        <w:t>
      Жоғары Сот Кеңесінің Аппараты</w:t>
      </w:r>
    </w:p>
    <w:bookmarkEnd w:id="54"/>
    <w:bookmarkStart w:name="z65" w:id="55"/>
    <w:p>
      <w:pPr>
        <w:spacing w:after="0"/>
        <w:ind w:left="0"/>
        <w:jc w:val="both"/>
      </w:pPr>
      <w:r>
        <w:rPr>
          <w:rFonts w:ascii="Times New Roman"/>
          <w:b w:val="false"/>
          <w:i w:val="false"/>
          <w:color w:val="000000"/>
          <w:sz w:val="28"/>
        </w:rPr>
        <w:t>
      Келісілді</w:t>
      </w:r>
    </w:p>
    <w:bookmarkEnd w:id="55"/>
    <w:bookmarkStart w:name="z66" w:id="56"/>
    <w:p>
      <w:pPr>
        <w:spacing w:after="0"/>
        <w:ind w:left="0"/>
        <w:jc w:val="both"/>
      </w:pPr>
      <w:r>
        <w:rPr>
          <w:rFonts w:ascii="Times New Roman"/>
          <w:b w:val="false"/>
          <w:i w:val="false"/>
          <w:color w:val="000000"/>
          <w:sz w:val="28"/>
        </w:rPr>
        <w:t>
      Қазақстан Республикасының</w:t>
      </w:r>
    </w:p>
    <w:bookmarkEnd w:id="56"/>
    <w:bookmarkStart w:name="z67" w:id="57"/>
    <w:p>
      <w:pPr>
        <w:spacing w:after="0"/>
        <w:ind w:left="0"/>
        <w:jc w:val="both"/>
      </w:pPr>
      <w:r>
        <w:rPr>
          <w:rFonts w:ascii="Times New Roman"/>
          <w:b w:val="false"/>
          <w:i w:val="false"/>
          <w:color w:val="000000"/>
          <w:sz w:val="28"/>
        </w:rPr>
        <w:t>
      Қаржы министрлігі</w:t>
      </w:r>
    </w:p>
    <w:bookmarkEnd w:id="57"/>
    <w:bookmarkStart w:name="z68" w:id="58"/>
    <w:p>
      <w:pPr>
        <w:spacing w:after="0"/>
        <w:ind w:left="0"/>
        <w:jc w:val="both"/>
      </w:pPr>
      <w:r>
        <w:rPr>
          <w:rFonts w:ascii="Times New Roman"/>
          <w:b w:val="false"/>
          <w:i w:val="false"/>
          <w:color w:val="000000"/>
          <w:sz w:val="28"/>
        </w:rPr>
        <w:t>
      Келісілді</w:t>
      </w:r>
    </w:p>
    <w:bookmarkEnd w:id="58"/>
    <w:bookmarkStart w:name="z69" w:id="59"/>
    <w:p>
      <w:pPr>
        <w:spacing w:after="0"/>
        <w:ind w:left="0"/>
        <w:jc w:val="both"/>
      </w:pPr>
      <w:r>
        <w:rPr>
          <w:rFonts w:ascii="Times New Roman"/>
          <w:b w:val="false"/>
          <w:i w:val="false"/>
          <w:color w:val="000000"/>
          <w:sz w:val="28"/>
        </w:rPr>
        <w:t>
      Қазақстан Республикасының</w:t>
      </w:r>
    </w:p>
    <w:bookmarkEnd w:id="59"/>
    <w:bookmarkStart w:name="z70" w:id="60"/>
    <w:p>
      <w:pPr>
        <w:spacing w:after="0"/>
        <w:ind w:left="0"/>
        <w:jc w:val="both"/>
      </w:pPr>
      <w:r>
        <w:rPr>
          <w:rFonts w:ascii="Times New Roman"/>
          <w:b w:val="false"/>
          <w:i w:val="false"/>
          <w:color w:val="000000"/>
          <w:sz w:val="28"/>
        </w:rPr>
        <w:t>
      Қаржылық мониторинг агенттігі</w:t>
      </w:r>
    </w:p>
    <w:bookmarkEnd w:id="60"/>
    <w:bookmarkStart w:name="z71" w:id="61"/>
    <w:p>
      <w:pPr>
        <w:spacing w:after="0"/>
        <w:ind w:left="0"/>
        <w:jc w:val="both"/>
      </w:pPr>
      <w:r>
        <w:rPr>
          <w:rFonts w:ascii="Times New Roman"/>
          <w:b w:val="false"/>
          <w:i w:val="false"/>
          <w:color w:val="000000"/>
          <w:sz w:val="28"/>
        </w:rPr>
        <w:t>
      Келісілді</w:t>
      </w:r>
    </w:p>
    <w:bookmarkEnd w:id="61"/>
    <w:bookmarkStart w:name="z72" w:id="62"/>
    <w:p>
      <w:pPr>
        <w:spacing w:after="0"/>
        <w:ind w:left="0"/>
        <w:jc w:val="both"/>
      </w:pPr>
      <w:r>
        <w:rPr>
          <w:rFonts w:ascii="Times New Roman"/>
          <w:b w:val="false"/>
          <w:i w:val="false"/>
          <w:color w:val="000000"/>
          <w:sz w:val="28"/>
        </w:rPr>
        <w:t>
      Қазақстан Республикасының</w:t>
      </w:r>
    </w:p>
    <w:bookmarkEnd w:id="62"/>
    <w:bookmarkStart w:name="z73" w:id="63"/>
    <w:p>
      <w:pPr>
        <w:spacing w:after="0"/>
        <w:ind w:left="0"/>
        <w:jc w:val="both"/>
      </w:pPr>
      <w:r>
        <w:rPr>
          <w:rFonts w:ascii="Times New Roman"/>
          <w:b w:val="false"/>
          <w:i w:val="false"/>
          <w:color w:val="000000"/>
          <w:sz w:val="28"/>
        </w:rPr>
        <w:t>
      Қаржы нарығын реттеу және</w:t>
      </w:r>
    </w:p>
    <w:bookmarkEnd w:id="63"/>
    <w:bookmarkStart w:name="z74" w:id="64"/>
    <w:p>
      <w:pPr>
        <w:spacing w:after="0"/>
        <w:ind w:left="0"/>
        <w:jc w:val="both"/>
      </w:pPr>
      <w:r>
        <w:rPr>
          <w:rFonts w:ascii="Times New Roman"/>
          <w:b w:val="false"/>
          <w:i w:val="false"/>
          <w:color w:val="000000"/>
          <w:sz w:val="28"/>
        </w:rPr>
        <w:t>
      дамыту агенттігі</w:t>
      </w:r>
    </w:p>
    <w:bookmarkEnd w:id="64"/>
    <w:bookmarkStart w:name="z75" w:id="65"/>
    <w:p>
      <w:pPr>
        <w:spacing w:after="0"/>
        <w:ind w:left="0"/>
        <w:jc w:val="both"/>
      </w:pPr>
      <w:r>
        <w:rPr>
          <w:rFonts w:ascii="Times New Roman"/>
          <w:b w:val="false"/>
          <w:i w:val="false"/>
          <w:color w:val="000000"/>
          <w:sz w:val="28"/>
        </w:rPr>
        <w:t>
      Келісілді</w:t>
      </w:r>
    </w:p>
    <w:bookmarkEnd w:id="65"/>
    <w:bookmarkStart w:name="z76" w:id="66"/>
    <w:p>
      <w:pPr>
        <w:spacing w:after="0"/>
        <w:ind w:left="0"/>
        <w:jc w:val="both"/>
      </w:pPr>
      <w:r>
        <w:rPr>
          <w:rFonts w:ascii="Times New Roman"/>
          <w:b w:val="false"/>
          <w:i w:val="false"/>
          <w:color w:val="000000"/>
          <w:sz w:val="28"/>
        </w:rPr>
        <w:t>
      Қазақстан Республикасының</w:t>
      </w:r>
    </w:p>
    <w:bookmarkEnd w:id="66"/>
    <w:bookmarkStart w:name="z77" w:id="67"/>
    <w:p>
      <w:pPr>
        <w:spacing w:after="0"/>
        <w:ind w:left="0"/>
        <w:jc w:val="both"/>
      </w:pPr>
      <w:r>
        <w:rPr>
          <w:rFonts w:ascii="Times New Roman"/>
          <w:b w:val="false"/>
          <w:i w:val="false"/>
          <w:color w:val="000000"/>
          <w:sz w:val="28"/>
        </w:rPr>
        <w:t>
      Қорғаныс министрлігі</w:t>
      </w:r>
    </w:p>
    <w:bookmarkEnd w:id="67"/>
    <w:bookmarkStart w:name="z78" w:id="68"/>
    <w:p>
      <w:pPr>
        <w:spacing w:after="0"/>
        <w:ind w:left="0"/>
        <w:jc w:val="both"/>
      </w:pPr>
      <w:r>
        <w:rPr>
          <w:rFonts w:ascii="Times New Roman"/>
          <w:b w:val="false"/>
          <w:i w:val="false"/>
          <w:color w:val="000000"/>
          <w:sz w:val="28"/>
        </w:rPr>
        <w:t>
      Келісілді</w:t>
      </w:r>
    </w:p>
    <w:bookmarkEnd w:id="68"/>
    <w:bookmarkStart w:name="z79" w:id="69"/>
    <w:p>
      <w:pPr>
        <w:spacing w:after="0"/>
        <w:ind w:left="0"/>
        <w:jc w:val="both"/>
      </w:pPr>
      <w:r>
        <w:rPr>
          <w:rFonts w:ascii="Times New Roman"/>
          <w:b w:val="false"/>
          <w:i w:val="false"/>
          <w:color w:val="000000"/>
          <w:sz w:val="28"/>
        </w:rPr>
        <w:t>
      Қазақстан Республикасының</w:t>
      </w:r>
    </w:p>
    <w:bookmarkEnd w:id="69"/>
    <w:bookmarkStart w:name="z80" w:id="70"/>
    <w:p>
      <w:pPr>
        <w:spacing w:after="0"/>
        <w:ind w:left="0"/>
        <w:jc w:val="both"/>
      </w:pPr>
      <w:r>
        <w:rPr>
          <w:rFonts w:ascii="Times New Roman"/>
          <w:b w:val="false"/>
          <w:i w:val="false"/>
          <w:color w:val="000000"/>
          <w:sz w:val="28"/>
        </w:rPr>
        <w:t>
      Көлік министрлігі</w:t>
      </w:r>
    </w:p>
    <w:bookmarkEnd w:id="70"/>
    <w:bookmarkStart w:name="z81" w:id="71"/>
    <w:p>
      <w:pPr>
        <w:spacing w:after="0"/>
        <w:ind w:left="0"/>
        <w:jc w:val="both"/>
      </w:pPr>
      <w:r>
        <w:rPr>
          <w:rFonts w:ascii="Times New Roman"/>
          <w:b w:val="false"/>
          <w:i w:val="false"/>
          <w:color w:val="000000"/>
          <w:sz w:val="28"/>
        </w:rPr>
        <w:t>
      Келісілді</w:t>
      </w:r>
    </w:p>
    <w:bookmarkEnd w:id="71"/>
    <w:bookmarkStart w:name="z82" w:id="72"/>
    <w:p>
      <w:pPr>
        <w:spacing w:after="0"/>
        <w:ind w:left="0"/>
        <w:jc w:val="both"/>
      </w:pPr>
      <w:r>
        <w:rPr>
          <w:rFonts w:ascii="Times New Roman"/>
          <w:b w:val="false"/>
          <w:i w:val="false"/>
          <w:color w:val="000000"/>
          <w:sz w:val="28"/>
        </w:rPr>
        <w:t>
      Қазақстан Республикасының</w:t>
      </w:r>
    </w:p>
    <w:bookmarkEnd w:id="72"/>
    <w:bookmarkStart w:name="z83" w:id="73"/>
    <w:p>
      <w:pPr>
        <w:spacing w:after="0"/>
        <w:ind w:left="0"/>
        <w:jc w:val="both"/>
      </w:pPr>
      <w:r>
        <w:rPr>
          <w:rFonts w:ascii="Times New Roman"/>
          <w:b w:val="false"/>
          <w:i w:val="false"/>
          <w:color w:val="000000"/>
          <w:sz w:val="28"/>
        </w:rPr>
        <w:t>
      Мәдениет және ақпарат министрлігі</w:t>
      </w:r>
    </w:p>
    <w:bookmarkEnd w:id="73"/>
    <w:bookmarkStart w:name="z84" w:id="74"/>
    <w:p>
      <w:pPr>
        <w:spacing w:after="0"/>
        <w:ind w:left="0"/>
        <w:jc w:val="both"/>
      </w:pPr>
      <w:r>
        <w:rPr>
          <w:rFonts w:ascii="Times New Roman"/>
          <w:b w:val="false"/>
          <w:i w:val="false"/>
          <w:color w:val="000000"/>
          <w:sz w:val="28"/>
        </w:rPr>
        <w:t>
      Келісілді</w:t>
      </w:r>
    </w:p>
    <w:bookmarkEnd w:id="74"/>
    <w:bookmarkStart w:name="z85" w:id="75"/>
    <w:p>
      <w:pPr>
        <w:spacing w:after="0"/>
        <w:ind w:left="0"/>
        <w:jc w:val="both"/>
      </w:pPr>
      <w:r>
        <w:rPr>
          <w:rFonts w:ascii="Times New Roman"/>
          <w:b w:val="false"/>
          <w:i w:val="false"/>
          <w:color w:val="000000"/>
          <w:sz w:val="28"/>
        </w:rPr>
        <w:t>
      Қазақстан Республикасының</w:t>
      </w:r>
    </w:p>
    <w:bookmarkEnd w:id="75"/>
    <w:bookmarkStart w:name="z86" w:id="76"/>
    <w:p>
      <w:pPr>
        <w:spacing w:after="0"/>
        <w:ind w:left="0"/>
        <w:jc w:val="both"/>
      </w:pPr>
      <w:r>
        <w:rPr>
          <w:rFonts w:ascii="Times New Roman"/>
          <w:b w:val="false"/>
          <w:i w:val="false"/>
          <w:color w:val="000000"/>
          <w:sz w:val="28"/>
        </w:rPr>
        <w:t>
      Мемлекеттік күзет қызметі</w:t>
      </w:r>
    </w:p>
    <w:bookmarkEnd w:id="76"/>
    <w:bookmarkStart w:name="z87" w:id="77"/>
    <w:p>
      <w:pPr>
        <w:spacing w:after="0"/>
        <w:ind w:left="0"/>
        <w:jc w:val="both"/>
      </w:pPr>
      <w:r>
        <w:rPr>
          <w:rFonts w:ascii="Times New Roman"/>
          <w:b w:val="false"/>
          <w:i w:val="false"/>
          <w:color w:val="000000"/>
          <w:sz w:val="28"/>
        </w:rPr>
        <w:t>
      Келісілді</w:t>
      </w:r>
    </w:p>
    <w:bookmarkEnd w:id="77"/>
    <w:bookmarkStart w:name="z88" w:id="78"/>
    <w:p>
      <w:pPr>
        <w:spacing w:after="0"/>
        <w:ind w:left="0"/>
        <w:jc w:val="both"/>
      </w:pPr>
      <w:r>
        <w:rPr>
          <w:rFonts w:ascii="Times New Roman"/>
          <w:b w:val="false"/>
          <w:i w:val="false"/>
          <w:color w:val="000000"/>
          <w:sz w:val="28"/>
        </w:rPr>
        <w:t>
      Қазақстан Республикасының</w:t>
      </w:r>
    </w:p>
    <w:bookmarkEnd w:id="78"/>
    <w:bookmarkStart w:name="z89" w:id="79"/>
    <w:p>
      <w:pPr>
        <w:spacing w:after="0"/>
        <w:ind w:left="0"/>
        <w:jc w:val="both"/>
      </w:pPr>
      <w:r>
        <w:rPr>
          <w:rFonts w:ascii="Times New Roman"/>
          <w:b w:val="false"/>
          <w:i w:val="false"/>
          <w:color w:val="000000"/>
          <w:sz w:val="28"/>
        </w:rPr>
        <w:t>
      Мемлекеттік қызмет істері агенттігі</w:t>
      </w:r>
    </w:p>
    <w:bookmarkEnd w:id="79"/>
    <w:bookmarkStart w:name="z90" w:id="80"/>
    <w:p>
      <w:pPr>
        <w:spacing w:after="0"/>
        <w:ind w:left="0"/>
        <w:jc w:val="both"/>
      </w:pPr>
      <w:r>
        <w:rPr>
          <w:rFonts w:ascii="Times New Roman"/>
          <w:b w:val="false"/>
          <w:i w:val="false"/>
          <w:color w:val="000000"/>
          <w:sz w:val="28"/>
        </w:rPr>
        <w:t>
      Келісілді</w:t>
      </w:r>
    </w:p>
    <w:bookmarkEnd w:id="80"/>
    <w:bookmarkStart w:name="z91" w:id="81"/>
    <w:p>
      <w:pPr>
        <w:spacing w:after="0"/>
        <w:ind w:left="0"/>
        <w:jc w:val="both"/>
      </w:pPr>
      <w:r>
        <w:rPr>
          <w:rFonts w:ascii="Times New Roman"/>
          <w:b w:val="false"/>
          <w:i w:val="false"/>
          <w:color w:val="000000"/>
          <w:sz w:val="28"/>
        </w:rPr>
        <w:t>
      Қазақстан Республикасының</w:t>
      </w:r>
    </w:p>
    <w:bookmarkEnd w:id="81"/>
    <w:bookmarkStart w:name="z92" w:id="82"/>
    <w:p>
      <w:pPr>
        <w:spacing w:after="0"/>
        <w:ind w:left="0"/>
        <w:jc w:val="both"/>
      </w:pPr>
      <w:r>
        <w:rPr>
          <w:rFonts w:ascii="Times New Roman"/>
          <w:b w:val="false"/>
          <w:i w:val="false"/>
          <w:color w:val="000000"/>
          <w:sz w:val="28"/>
        </w:rPr>
        <w:t>
      Оқу-ағарту министрлігі</w:t>
      </w:r>
    </w:p>
    <w:bookmarkEnd w:id="82"/>
    <w:bookmarkStart w:name="z93" w:id="83"/>
    <w:p>
      <w:pPr>
        <w:spacing w:after="0"/>
        <w:ind w:left="0"/>
        <w:jc w:val="both"/>
      </w:pPr>
      <w:r>
        <w:rPr>
          <w:rFonts w:ascii="Times New Roman"/>
          <w:b w:val="false"/>
          <w:i w:val="false"/>
          <w:color w:val="000000"/>
          <w:sz w:val="28"/>
        </w:rPr>
        <w:t>
      Келісілді</w:t>
      </w:r>
    </w:p>
    <w:bookmarkEnd w:id="83"/>
    <w:bookmarkStart w:name="z94" w:id="84"/>
    <w:p>
      <w:pPr>
        <w:spacing w:after="0"/>
        <w:ind w:left="0"/>
        <w:jc w:val="both"/>
      </w:pPr>
      <w:r>
        <w:rPr>
          <w:rFonts w:ascii="Times New Roman"/>
          <w:b w:val="false"/>
          <w:i w:val="false"/>
          <w:color w:val="000000"/>
          <w:sz w:val="28"/>
        </w:rPr>
        <w:t>
      Қазақстан Республикасы</w:t>
      </w:r>
    </w:p>
    <w:bookmarkEnd w:id="84"/>
    <w:bookmarkStart w:name="z95" w:id="85"/>
    <w:p>
      <w:pPr>
        <w:spacing w:after="0"/>
        <w:ind w:left="0"/>
        <w:jc w:val="both"/>
      </w:pPr>
      <w:r>
        <w:rPr>
          <w:rFonts w:ascii="Times New Roman"/>
          <w:b w:val="false"/>
          <w:i w:val="false"/>
          <w:color w:val="000000"/>
          <w:sz w:val="28"/>
        </w:rPr>
        <w:t>
      Президентінің Іс басқармасы</w:t>
      </w:r>
    </w:p>
    <w:bookmarkEnd w:id="85"/>
    <w:bookmarkStart w:name="z96" w:id="86"/>
    <w:p>
      <w:pPr>
        <w:spacing w:after="0"/>
        <w:ind w:left="0"/>
        <w:jc w:val="both"/>
      </w:pPr>
      <w:r>
        <w:rPr>
          <w:rFonts w:ascii="Times New Roman"/>
          <w:b w:val="false"/>
          <w:i w:val="false"/>
          <w:color w:val="000000"/>
          <w:sz w:val="28"/>
        </w:rPr>
        <w:t>
      Келісілді</w:t>
      </w:r>
    </w:p>
    <w:bookmarkEnd w:id="86"/>
    <w:bookmarkStart w:name="z97" w:id="87"/>
    <w:p>
      <w:pPr>
        <w:spacing w:after="0"/>
        <w:ind w:left="0"/>
        <w:jc w:val="both"/>
      </w:pPr>
      <w:r>
        <w:rPr>
          <w:rFonts w:ascii="Times New Roman"/>
          <w:b w:val="false"/>
          <w:i w:val="false"/>
          <w:color w:val="000000"/>
          <w:sz w:val="28"/>
        </w:rPr>
        <w:t>
      Қазақстан Республикасының</w:t>
      </w:r>
    </w:p>
    <w:bookmarkEnd w:id="87"/>
    <w:bookmarkStart w:name="z98" w:id="88"/>
    <w:p>
      <w:pPr>
        <w:spacing w:after="0"/>
        <w:ind w:left="0"/>
        <w:jc w:val="both"/>
      </w:pPr>
      <w:r>
        <w:rPr>
          <w:rFonts w:ascii="Times New Roman"/>
          <w:b w:val="false"/>
          <w:i w:val="false"/>
          <w:color w:val="000000"/>
          <w:sz w:val="28"/>
        </w:rPr>
        <w:t>
      Сауда және интеграция министрлігі</w:t>
      </w:r>
    </w:p>
    <w:bookmarkEnd w:id="88"/>
    <w:bookmarkStart w:name="z99" w:id="89"/>
    <w:p>
      <w:pPr>
        <w:spacing w:after="0"/>
        <w:ind w:left="0"/>
        <w:jc w:val="both"/>
      </w:pPr>
      <w:r>
        <w:rPr>
          <w:rFonts w:ascii="Times New Roman"/>
          <w:b w:val="false"/>
          <w:i w:val="false"/>
          <w:color w:val="000000"/>
          <w:sz w:val="28"/>
        </w:rPr>
        <w:t>
      Келісілді</w:t>
      </w:r>
    </w:p>
    <w:bookmarkEnd w:id="89"/>
    <w:bookmarkStart w:name="z100" w:id="90"/>
    <w:p>
      <w:pPr>
        <w:spacing w:after="0"/>
        <w:ind w:left="0"/>
        <w:jc w:val="both"/>
      </w:pPr>
      <w:r>
        <w:rPr>
          <w:rFonts w:ascii="Times New Roman"/>
          <w:b w:val="false"/>
          <w:i w:val="false"/>
          <w:color w:val="000000"/>
          <w:sz w:val="28"/>
        </w:rPr>
        <w:t>
      Қазақстан Республикасының</w:t>
      </w:r>
    </w:p>
    <w:bookmarkEnd w:id="90"/>
    <w:bookmarkStart w:name="z101" w:id="91"/>
    <w:p>
      <w:pPr>
        <w:spacing w:after="0"/>
        <w:ind w:left="0"/>
        <w:jc w:val="both"/>
      </w:pPr>
      <w:r>
        <w:rPr>
          <w:rFonts w:ascii="Times New Roman"/>
          <w:b w:val="false"/>
          <w:i w:val="false"/>
          <w:color w:val="000000"/>
          <w:sz w:val="28"/>
        </w:rPr>
        <w:t>
      Стратегиялық жоспарлау және</w:t>
      </w:r>
    </w:p>
    <w:bookmarkEnd w:id="91"/>
    <w:bookmarkStart w:name="z102" w:id="92"/>
    <w:p>
      <w:pPr>
        <w:spacing w:after="0"/>
        <w:ind w:left="0"/>
        <w:jc w:val="both"/>
      </w:pPr>
      <w:r>
        <w:rPr>
          <w:rFonts w:ascii="Times New Roman"/>
          <w:b w:val="false"/>
          <w:i w:val="false"/>
          <w:color w:val="000000"/>
          <w:sz w:val="28"/>
        </w:rPr>
        <w:t>
      реформалар агенттігі</w:t>
      </w:r>
    </w:p>
    <w:bookmarkEnd w:id="92"/>
    <w:bookmarkStart w:name="z103" w:id="93"/>
    <w:p>
      <w:pPr>
        <w:spacing w:after="0"/>
        <w:ind w:left="0"/>
        <w:jc w:val="both"/>
      </w:pPr>
      <w:r>
        <w:rPr>
          <w:rFonts w:ascii="Times New Roman"/>
          <w:b w:val="false"/>
          <w:i w:val="false"/>
          <w:color w:val="000000"/>
          <w:sz w:val="28"/>
        </w:rPr>
        <w:t>
      Келісілді</w:t>
      </w:r>
    </w:p>
    <w:bookmarkEnd w:id="93"/>
    <w:bookmarkStart w:name="z104" w:id="94"/>
    <w:p>
      <w:pPr>
        <w:spacing w:after="0"/>
        <w:ind w:left="0"/>
        <w:jc w:val="both"/>
      </w:pPr>
      <w:r>
        <w:rPr>
          <w:rFonts w:ascii="Times New Roman"/>
          <w:b w:val="false"/>
          <w:i w:val="false"/>
          <w:color w:val="000000"/>
          <w:sz w:val="28"/>
        </w:rPr>
        <w:t>
      Қазақстан Республикасының</w:t>
      </w:r>
    </w:p>
    <w:bookmarkEnd w:id="94"/>
    <w:bookmarkStart w:name="z105" w:id="95"/>
    <w:p>
      <w:pPr>
        <w:spacing w:after="0"/>
        <w:ind w:left="0"/>
        <w:jc w:val="both"/>
      </w:pPr>
      <w:r>
        <w:rPr>
          <w:rFonts w:ascii="Times New Roman"/>
          <w:b w:val="false"/>
          <w:i w:val="false"/>
          <w:color w:val="000000"/>
          <w:sz w:val="28"/>
        </w:rPr>
        <w:t>
      Су ресурстары және ирригация министрлігі</w:t>
      </w:r>
    </w:p>
    <w:bookmarkEnd w:id="95"/>
    <w:bookmarkStart w:name="z106" w:id="96"/>
    <w:p>
      <w:pPr>
        <w:spacing w:after="0"/>
        <w:ind w:left="0"/>
        <w:jc w:val="both"/>
      </w:pPr>
      <w:r>
        <w:rPr>
          <w:rFonts w:ascii="Times New Roman"/>
          <w:b w:val="false"/>
          <w:i w:val="false"/>
          <w:color w:val="000000"/>
          <w:sz w:val="28"/>
        </w:rPr>
        <w:t>
      Келісілді</w:t>
      </w:r>
    </w:p>
    <w:bookmarkEnd w:id="96"/>
    <w:bookmarkStart w:name="z107" w:id="97"/>
    <w:p>
      <w:pPr>
        <w:spacing w:after="0"/>
        <w:ind w:left="0"/>
        <w:jc w:val="both"/>
      </w:pPr>
      <w:r>
        <w:rPr>
          <w:rFonts w:ascii="Times New Roman"/>
          <w:b w:val="false"/>
          <w:i w:val="false"/>
          <w:color w:val="000000"/>
          <w:sz w:val="28"/>
        </w:rPr>
        <w:t>
      Қазақстан Республикасының</w:t>
      </w:r>
    </w:p>
    <w:bookmarkEnd w:id="97"/>
    <w:bookmarkStart w:name="z108" w:id="98"/>
    <w:p>
      <w:pPr>
        <w:spacing w:after="0"/>
        <w:ind w:left="0"/>
        <w:jc w:val="both"/>
      </w:pPr>
      <w:r>
        <w:rPr>
          <w:rFonts w:ascii="Times New Roman"/>
          <w:b w:val="false"/>
          <w:i w:val="false"/>
          <w:color w:val="000000"/>
          <w:sz w:val="28"/>
        </w:rPr>
        <w:t>
      Сыбайлас жемқорлыққа қарсы</w:t>
      </w:r>
    </w:p>
    <w:bookmarkEnd w:id="98"/>
    <w:bookmarkStart w:name="z109" w:id="99"/>
    <w:p>
      <w:pPr>
        <w:spacing w:after="0"/>
        <w:ind w:left="0"/>
        <w:jc w:val="both"/>
      </w:pPr>
      <w:r>
        <w:rPr>
          <w:rFonts w:ascii="Times New Roman"/>
          <w:b w:val="false"/>
          <w:i w:val="false"/>
          <w:color w:val="000000"/>
          <w:sz w:val="28"/>
        </w:rPr>
        <w:t>
      іс-қимыл агенттігі (Сыбайлас</w:t>
      </w:r>
    </w:p>
    <w:bookmarkEnd w:id="99"/>
    <w:bookmarkStart w:name="z110" w:id="100"/>
    <w:p>
      <w:pPr>
        <w:spacing w:after="0"/>
        <w:ind w:left="0"/>
        <w:jc w:val="both"/>
      </w:pPr>
      <w:r>
        <w:rPr>
          <w:rFonts w:ascii="Times New Roman"/>
          <w:b w:val="false"/>
          <w:i w:val="false"/>
          <w:color w:val="000000"/>
          <w:sz w:val="28"/>
        </w:rPr>
        <w:t>
      жемқорлыққа қарсы қызмет)</w:t>
      </w:r>
    </w:p>
    <w:bookmarkEnd w:id="100"/>
    <w:bookmarkStart w:name="z111" w:id="101"/>
    <w:p>
      <w:pPr>
        <w:spacing w:after="0"/>
        <w:ind w:left="0"/>
        <w:jc w:val="both"/>
      </w:pPr>
      <w:r>
        <w:rPr>
          <w:rFonts w:ascii="Times New Roman"/>
          <w:b w:val="false"/>
          <w:i w:val="false"/>
          <w:color w:val="000000"/>
          <w:sz w:val="28"/>
        </w:rPr>
        <w:t>
      Келісілді</w:t>
      </w:r>
    </w:p>
    <w:bookmarkEnd w:id="101"/>
    <w:bookmarkStart w:name="z112" w:id="102"/>
    <w:p>
      <w:pPr>
        <w:spacing w:after="0"/>
        <w:ind w:left="0"/>
        <w:jc w:val="both"/>
      </w:pPr>
      <w:r>
        <w:rPr>
          <w:rFonts w:ascii="Times New Roman"/>
          <w:b w:val="false"/>
          <w:i w:val="false"/>
          <w:color w:val="000000"/>
          <w:sz w:val="28"/>
        </w:rPr>
        <w:t>
      Қазақстан Республикасының</w:t>
      </w:r>
    </w:p>
    <w:bookmarkEnd w:id="102"/>
    <w:bookmarkStart w:name="z113" w:id="103"/>
    <w:p>
      <w:pPr>
        <w:spacing w:after="0"/>
        <w:ind w:left="0"/>
        <w:jc w:val="both"/>
      </w:pPr>
      <w:r>
        <w:rPr>
          <w:rFonts w:ascii="Times New Roman"/>
          <w:b w:val="false"/>
          <w:i w:val="false"/>
          <w:color w:val="000000"/>
          <w:sz w:val="28"/>
        </w:rPr>
        <w:t>
      Сыртқы істер министрлігі</w:t>
      </w:r>
    </w:p>
    <w:bookmarkEnd w:id="103"/>
    <w:bookmarkStart w:name="z114" w:id="104"/>
    <w:p>
      <w:pPr>
        <w:spacing w:after="0"/>
        <w:ind w:left="0"/>
        <w:jc w:val="both"/>
      </w:pPr>
      <w:r>
        <w:rPr>
          <w:rFonts w:ascii="Times New Roman"/>
          <w:b w:val="false"/>
          <w:i w:val="false"/>
          <w:color w:val="000000"/>
          <w:sz w:val="28"/>
        </w:rPr>
        <w:t>
      Келісілді</w:t>
      </w:r>
    </w:p>
    <w:bookmarkEnd w:id="104"/>
    <w:bookmarkStart w:name="z115" w:id="105"/>
    <w:p>
      <w:pPr>
        <w:spacing w:after="0"/>
        <w:ind w:left="0"/>
        <w:jc w:val="both"/>
      </w:pPr>
      <w:r>
        <w:rPr>
          <w:rFonts w:ascii="Times New Roman"/>
          <w:b w:val="false"/>
          <w:i w:val="false"/>
          <w:color w:val="000000"/>
          <w:sz w:val="28"/>
        </w:rPr>
        <w:t>
      Қазақстан Республикасының</w:t>
      </w:r>
    </w:p>
    <w:bookmarkEnd w:id="105"/>
    <w:bookmarkStart w:name="z116" w:id="106"/>
    <w:p>
      <w:pPr>
        <w:spacing w:after="0"/>
        <w:ind w:left="0"/>
        <w:jc w:val="both"/>
      </w:pPr>
      <w:r>
        <w:rPr>
          <w:rFonts w:ascii="Times New Roman"/>
          <w:b w:val="false"/>
          <w:i w:val="false"/>
          <w:color w:val="000000"/>
          <w:sz w:val="28"/>
        </w:rPr>
        <w:t>
      Төтенше жағдайлар министрлігі</w:t>
      </w:r>
    </w:p>
    <w:bookmarkEnd w:id="106"/>
    <w:bookmarkStart w:name="z117" w:id="107"/>
    <w:p>
      <w:pPr>
        <w:spacing w:after="0"/>
        <w:ind w:left="0"/>
        <w:jc w:val="both"/>
      </w:pPr>
      <w:r>
        <w:rPr>
          <w:rFonts w:ascii="Times New Roman"/>
          <w:b w:val="false"/>
          <w:i w:val="false"/>
          <w:color w:val="000000"/>
          <w:sz w:val="28"/>
        </w:rPr>
        <w:t>
      Келісілді</w:t>
      </w:r>
    </w:p>
    <w:bookmarkEnd w:id="107"/>
    <w:bookmarkStart w:name="z118" w:id="108"/>
    <w:p>
      <w:pPr>
        <w:spacing w:after="0"/>
        <w:ind w:left="0"/>
        <w:jc w:val="both"/>
      </w:pPr>
      <w:r>
        <w:rPr>
          <w:rFonts w:ascii="Times New Roman"/>
          <w:b w:val="false"/>
          <w:i w:val="false"/>
          <w:color w:val="000000"/>
          <w:sz w:val="28"/>
        </w:rPr>
        <w:t>
      Қазақстан Республикасының</w:t>
      </w:r>
    </w:p>
    <w:bookmarkEnd w:id="108"/>
    <w:bookmarkStart w:name="z119" w:id="109"/>
    <w:p>
      <w:pPr>
        <w:spacing w:after="0"/>
        <w:ind w:left="0"/>
        <w:jc w:val="both"/>
      </w:pPr>
      <w:r>
        <w:rPr>
          <w:rFonts w:ascii="Times New Roman"/>
          <w:b w:val="false"/>
          <w:i w:val="false"/>
          <w:color w:val="000000"/>
          <w:sz w:val="28"/>
        </w:rPr>
        <w:t>
      Туризм және спорт министрлігі</w:t>
      </w:r>
    </w:p>
    <w:bookmarkEnd w:id="109"/>
    <w:bookmarkStart w:name="z120" w:id="110"/>
    <w:p>
      <w:pPr>
        <w:spacing w:after="0"/>
        <w:ind w:left="0"/>
        <w:jc w:val="both"/>
      </w:pPr>
      <w:r>
        <w:rPr>
          <w:rFonts w:ascii="Times New Roman"/>
          <w:b w:val="false"/>
          <w:i w:val="false"/>
          <w:color w:val="000000"/>
          <w:sz w:val="28"/>
        </w:rPr>
        <w:t>
      Келісілді</w:t>
      </w:r>
    </w:p>
    <w:bookmarkEnd w:id="110"/>
    <w:bookmarkStart w:name="z121" w:id="111"/>
    <w:p>
      <w:pPr>
        <w:spacing w:after="0"/>
        <w:ind w:left="0"/>
        <w:jc w:val="both"/>
      </w:pPr>
      <w:r>
        <w:rPr>
          <w:rFonts w:ascii="Times New Roman"/>
          <w:b w:val="false"/>
          <w:i w:val="false"/>
          <w:color w:val="000000"/>
          <w:sz w:val="28"/>
        </w:rPr>
        <w:t>
      Қазақстан Республикасының</w:t>
      </w:r>
    </w:p>
    <w:bookmarkEnd w:id="111"/>
    <w:bookmarkStart w:name="z122" w:id="112"/>
    <w:p>
      <w:pPr>
        <w:spacing w:after="0"/>
        <w:ind w:left="0"/>
        <w:jc w:val="both"/>
      </w:pPr>
      <w:r>
        <w:rPr>
          <w:rFonts w:ascii="Times New Roman"/>
          <w:b w:val="false"/>
          <w:i w:val="false"/>
          <w:color w:val="000000"/>
          <w:sz w:val="28"/>
        </w:rPr>
        <w:t>
      Ұлттық банкі</w:t>
      </w:r>
    </w:p>
    <w:bookmarkEnd w:id="112"/>
    <w:bookmarkStart w:name="z123" w:id="113"/>
    <w:p>
      <w:pPr>
        <w:spacing w:after="0"/>
        <w:ind w:left="0"/>
        <w:jc w:val="both"/>
      </w:pPr>
      <w:r>
        <w:rPr>
          <w:rFonts w:ascii="Times New Roman"/>
          <w:b w:val="false"/>
          <w:i w:val="false"/>
          <w:color w:val="000000"/>
          <w:sz w:val="28"/>
        </w:rPr>
        <w:t>
      Келісілді</w:t>
      </w:r>
    </w:p>
    <w:bookmarkEnd w:id="113"/>
    <w:bookmarkStart w:name="z124" w:id="114"/>
    <w:p>
      <w:pPr>
        <w:spacing w:after="0"/>
        <w:ind w:left="0"/>
        <w:jc w:val="both"/>
      </w:pPr>
      <w:r>
        <w:rPr>
          <w:rFonts w:ascii="Times New Roman"/>
          <w:b w:val="false"/>
          <w:i w:val="false"/>
          <w:color w:val="000000"/>
          <w:sz w:val="28"/>
        </w:rPr>
        <w:t>
      Қазақстан Республикасының</w:t>
      </w:r>
    </w:p>
    <w:bookmarkEnd w:id="114"/>
    <w:bookmarkStart w:name="z125" w:id="115"/>
    <w:p>
      <w:pPr>
        <w:spacing w:after="0"/>
        <w:ind w:left="0"/>
        <w:jc w:val="both"/>
      </w:pPr>
      <w:r>
        <w:rPr>
          <w:rFonts w:ascii="Times New Roman"/>
          <w:b w:val="false"/>
          <w:i w:val="false"/>
          <w:color w:val="000000"/>
          <w:sz w:val="28"/>
        </w:rPr>
        <w:t>
      Ұлттық қауіпсіздік комитеті</w:t>
      </w:r>
    </w:p>
    <w:bookmarkEnd w:id="115"/>
    <w:bookmarkStart w:name="z126" w:id="116"/>
    <w:p>
      <w:pPr>
        <w:spacing w:after="0"/>
        <w:ind w:left="0"/>
        <w:jc w:val="both"/>
      </w:pPr>
      <w:r>
        <w:rPr>
          <w:rFonts w:ascii="Times New Roman"/>
          <w:b w:val="false"/>
          <w:i w:val="false"/>
          <w:color w:val="000000"/>
          <w:sz w:val="28"/>
        </w:rPr>
        <w:t>
      Келісілді</w:t>
      </w:r>
    </w:p>
    <w:bookmarkEnd w:id="116"/>
    <w:bookmarkStart w:name="z127" w:id="117"/>
    <w:p>
      <w:pPr>
        <w:spacing w:after="0"/>
        <w:ind w:left="0"/>
        <w:jc w:val="both"/>
      </w:pPr>
      <w:r>
        <w:rPr>
          <w:rFonts w:ascii="Times New Roman"/>
          <w:b w:val="false"/>
          <w:i w:val="false"/>
          <w:color w:val="000000"/>
          <w:sz w:val="28"/>
        </w:rPr>
        <w:t>
      Қазақстан Республикасының</w:t>
      </w:r>
    </w:p>
    <w:bookmarkEnd w:id="117"/>
    <w:bookmarkStart w:name="z128" w:id="118"/>
    <w:p>
      <w:pPr>
        <w:spacing w:after="0"/>
        <w:ind w:left="0"/>
        <w:jc w:val="both"/>
      </w:pPr>
      <w:r>
        <w:rPr>
          <w:rFonts w:ascii="Times New Roman"/>
          <w:b w:val="false"/>
          <w:i w:val="false"/>
          <w:color w:val="000000"/>
          <w:sz w:val="28"/>
        </w:rPr>
        <w:t>
      Ұлттық экономика министрлігі</w:t>
      </w:r>
    </w:p>
    <w:bookmarkEnd w:id="118"/>
    <w:bookmarkStart w:name="z129" w:id="119"/>
    <w:p>
      <w:pPr>
        <w:spacing w:after="0"/>
        <w:ind w:left="0"/>
        <w:jc w:val="both"/>
      </w:pPr>
      <w:r>
        <w:rPr>
          <w:rFonts w:ascii="Times New Roman"/>
          <w:b w:val="false"/>
          <w:i w:val="false"/>
          <w:color w:val="000000"/>
          <w:sz w:val="28"/>
        </w:rPr>
        <w:t>
      Келісілді</w:t>
      </w:r>
    </w:p>
    <w:bookmarkEnd w:id="119"/>
    <w:bookmarkStart w:name="z130" w:id="120"/>
    <w:p>
      <w:pPr>
        <w:spacing w:after="0"/>
        <w:ind w:left="0"/>
        <w:jc w:val="both"/>
      </w:pPr>
      <w:r>
        <w:rPr>
          <w:rFonts w:ascii="Times New Roman"/>
          <w:b w:val="false"/>
          <w:i w:val="false"/>
          <w:color w:val="000000"/>
          <w:sz w:val="28"/>
        </w:rPr>
        <w:t>
      Қазақстан Республикасының</w:t>
      </w:r>
    </w:p>
    <w:bookmarkEnd w:id="120"/>
    <w:bookmarkStart w:name="z131" w:id="121"/>
    <w:p>
      <w:pPr>
        <w:spacing w:after="0"/>
        <w:ind w:left="0"/>
        <w:jc w:val="both"/>
      </w:pPr>
      <w:r>
        <w:rPr>
          <w:rFonts w:ascii="Times New Roman"/>
          <w:b w:val="false"/>
          <w:i w:val="false"/>
          <w:color w:val="000000"/>
          <w:sz w:val="28"/>
        </w:rPr>
        <w:t>
      Цифрлық даму, инновациялар және</w:t>
      </w:r>
    </w:p>
    <w:bookmarkEnd w:id="121"/>
    <w:bookmarkStart w:name="z132" w:id="122"/>
    <w:p>
      <w:pPr>
        <w:spacing w:after="0"/>
        <w:ind w:left="0"/>
        <w:jc w:val="both"/>
      </w:pPr>
      <w:r>
        <w:rPr>
          <w:rFonts w:ascii="Times New Roman"/>
          <w:b w:val="false"/>
          <w:i w:val="false"/>
          <w:color w:val="000000"/>
          <w:sz w:val="28"/>
        </w:rPr>
        <w:t>
      аэроғарыш өнеркәсібі министрлігі</w:t>
      </w:r>
    </w:p>
    <w:bookmarkEnd w:id="122"/>
    <w:bookmarkStart w:name="z133" w:id="123"/>
    <w:p>
      <w:pPr>
        <w:spacing w:after="0"/>
        <w:ind w:left="0"/>
        <w:jc w:val="both"/>
      </w:pPr>
      <w:r>
        <w:rPr>
          <w:rFonts w:ascii="Times New Roman"/>
          <w:b w:val="false"/>
          <w:i w:val="false"/>
          <w:color w:val="000000"/>
          <w:sz w:val="28"/>
        </w:rPr>
        <w:t>
      Келісілді</w:t>
      </w:r>
    </w:p>
    <w:bookmarkEnd w:id="123"/>
    <w:bookmarkStart w:name="z134" w:id="124"/>
    <w:p>
      <w:pPr>
        <w:spacing w:after="0"/>
        <w:ind w:left="0"/>
        <w:jc w:val="both"/>
      </w:pPr>
      <w:r>
        <w:rPr>
          <w:rFonts w:ascii="Times New Roman"/>
          <w:b w:val="false"/>
          <w:i w:val="false"/>
          <w:color w:val="000000"/>
          <w:sz w:val="28"/>
        </w:rPr>
        <w:t>
      Қазақстан Республикасының</w:t>
      </w:r>
    </w:p>
    <w:bookmarkEnd w:id="124"/>
    <w:bookmarkStart w:name="z135" w:id="125"/>
    <w:p>
      <w:pPr>
        <w:spacing w:after="0"/>
        <w:ind w:left="0"/>
        <w:jc w:val="both"/>
      </w:pPr>
      <w:r>
        <w:rPr>
          <w:rFonts w:ascii="Times New Roman"/>
          <w:b w:val="false"/>
          <w:i w:val="false"/>
          <w:color w:val="000000"/>
          <w:sz w:val="28"/>
        </w:rPr>
        <w:t>
      Ішкі істер министрлігі</w:t>
      </w:r>
    </w:p>
    <w:bookmarkEnd w:id="125"/>
    <w:bookmarkStart w:name="z136" w:id="126"/>
    <w:p>
      <w:pPr>
        <w:spacing w:after="0"/>
        <w:ind w:left="0"/>
        <w:jc w:val="both"/>
      </w:pPr>
      <w:r>
        <w:rPr>
          <w:rFonts w:ascii="Times New Roman"/>
          <w:b w:val="false"/>
          <w:i w:val="false"/>
          <w:color w:val="000000"/>
          <w:sz w:val="28"/>
        </w:rPr>
        <w:t>
      Келісілді</w:t>
      </w:r>
    </w:p>
    <w:bookmarkEnd w:id="126"/>
    <w:bookmarkStart w:name="z137" w:id="127"/>
    <w:p>
      <w:pPr>
        <w:spacing w:after="0"/>
        <w:ind w:left="0"/>
        <w:jc w:val="both"/>
      </w:pPr>
      <w:r>
        <w:rPr>
          <w:rFonts w:ascii="Times New Roman"/>
          <w:b w:val="false"/>
          <w:i w:val="false"/>
          <w:color w:val="000000"/>
          <w:sz w:val="28"/>
        </w:rPr>
        <w:t>
      Қазақстан Республикасының</w:t>
      </w:r>
    </w:p>
    <w:bookmarkEnd w:id="127"/>
    <w:bookmarkStart w:name="z138" w:id="128"/>
    <w:p>
      <w:pPr>
        <w:spacing w:after="0"/>
        <w:ind w:left="0"/>
        <w:jc w:val="both"/>
      </w:pPr>
      <w:r>
        <w:rPr>
          <w:rFonts w:ascii="Times New Roman"/>
          <w:b w:val="false"/>
          <w:i w:val="false"/>
          <w:color w:val="000000"/>
          <w:sz w:val="28"/>
        </w:rPr>
        <w:t>
      Экология және табиғи ресурстар министрлігі</w:t>
      </w:r>
    </w:p>
    <w:bookmarkEnd w:id="128"/>
    <w:bookmarkStart w:name="z139" w:id="129"/>
    <w:p>
      <w:pPr>
        <w:spacing w:after="0"/>
        <w:ind w:left="0"/>
        <w:jc w:val="both"/>
      </w:pPr>
      <w:r>
        <w:rPr>
          <w:rFonts w:ascii="Times New Roman"/>
          <w:b w:val="false"/>
          <w:i w:val="false"/>
          <w:color w:val="000000"/>
          <w:sz w:val="28"/>
        </w:rPr>
        <w:t>
      Келісілді</w:t>
      </w:r>
    </w:p>
    <w:bookmarkEnd w:id="129"/>
    <w:bookmarkStart w:name="z140" w:id="130"/>
    <w:p>
      <w:pPr>
        <w:spacing w:after="0"/>
        <w:ind w:left="0"/>
        <w:jc w:val="both"/>
      </w:pPr>
      <w:r>
        <w:rPr>
          <w:rFonts w:ascii="Times New Roman"/>
          <w:b w:val="false"/>
          <w:i w:val="false"/>
          <w:color w:val="000000"/>
          <w:sz w:val="28"/>
        </w:rPr>
        <w:t>
      Қазақстан Республикасының</w:t>
      </w:r>
    </w:p>
    <w:bookmarkEnd w:id="130"/>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