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d07d" w14:textId="431d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21 қазандағы № 490 бұйрығы. Қазақстан Республикасының Әділет министрлігінде 2025 жылғы 22 қазанда № 37186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8" w:id="3"/>
    <w:p>
      <w:pPr>
        <w:spacing w:after="0"/>
        <w:ind w:left="0"/>
        <w:jc w:val="both"/>
      </w:pPr>
      <w:r>
        <w:rPr>
          <w:rFonts w:ascii="Times New Roman"/>
          <w:b w:val="false"/>
          <w:i w:val="false"/>
          <w:color w:val="000000"/>
          <w:sz w:val="28"/>
        </w:rPr>
        <w:t>
      "2. Жоғары білімнің білім беру бағдарламаларын iске асыратын Қазақстан Республикасының білім беру ұйымдарына (бұдан әрі – 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бюджеттен тыс және өз қаражаты есебінен оқуға ақы төлеуі арқылы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10" w:id="4"/>
    <w:p>
      <w:pPr>
        <w:spacing w:after="0"/>
        <w:ind w:left="0"/>
        <w:jc w:val="both"/>
      </w:pPr>
      <w:r>
        <w:rPr>
          <w:rFonts w:ascii="Times New Roman"/>
          <w:b w:val="false"/>
          <w:i w:val="false"/>
          <w:color w:val="000000"/>
          <w:sz w:val="28"/>
        </w:rPr>
        <w:t>
      "Мерзімді әскери қызмет өткерген, жалпы орта білімі бар азаматтарды ЖЖОКБҰ-ға ақылы негізде оқуға қабылдау ҰБТ-ның нәтижелерін есепке алмай, күнтізбелік жыл ішінде ЖЖОКБҰ-ның қабылдау комиссиялары өткізетін әңгімелесу нәтижелері бойынша мерзімді әскери қызмет өткергеннен кейін екі жыл ішінде жүзеге асырылады. Бұл ретте, "Педагогикалық ғылымдар" білім беру саласы бойынша "Бастапқы әскери дайындық мұғалімдерін даярлау" білім беру бағдарламалар тобына, ал осы қағидаларға сәйкес "Педагогикалық ғылымдар" білім беру саласының басқа да білім беру бағдарламалар тобына оқуға қабылдауға жол беріледі.</w:t>
      </w:r>
    </w:p>
    <w:bookmarkEnd w:id="4"/>
    <w:bookmarkStart w:name="z11" w:id="5"/>
    <w:p>
      <w:pPr>
        <w:spacing w:after="0"/>
        <w:ind w:left="0"/>
        <w:jc w:val="both"/>
      </w:pPr>
      <w:r>
        <w:rPr>
          <w:rFonts w:ascii="Times New Roman"/>
          <w:b w:val="false"/>
          <w:i w:val="false"/>
          <w:color w:val="000000"/>
          <w:sz w:val="28"/>
        </w:rPr>
        <w:t>
      Мерзімді әскери қызмет өткерген, техникалық және кәсіптік, орта білімнен кейінгі немесе жоғары білімі бар Қазақстан Республикасының азаматтары мерзімді әскери қызмет өткергеннен кейін екі жыл ішінде ЖЖОКБҰ-ның қабылдау комиссиялары ҰБТ-ның нәтижелерін есепке алмай өткізетін әңгімелесу нәтижелері бойынша оқудың қысқартылған мерзімдерін көздейтін жоғары білімнің білім беру бағдарламалары бойынша ақылы негізде оқуға қабылданады. Бұл ретте, "Педагогикалық ғылымдар" білім беру саласы бойынша "Бастапқы әскери дайындық мұғалімдерін даярлау" білім беру бағдарламалар тобына, ал осы қағидаларға сәйкес "Педагогикалық ғылымдар" білім беру саласының басқа да білім беру бағдарламалар тобына оқуға қабылдауға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 бөлімінде:</w:t>
      </w:r>
    </w:p>
    <w:bookmarkEnd w:id="6"/>
    <w:bookmarkStart w:name="z14" w:id="7"/>
    <w:p>
      <w:pPr>
        <w:spacing w:after="0"/>
        <w:ind w:left="0"/>
        <w:jc w:val="both"/>
      </w:pPr>
      <w:r>
        <w:rPr>
          <w:rFonts w:ascii="Times New Roman"/>
          <w:b w:val="false"/>
          <w:i w:val="false"/>
          <w:color w:val="000000"/>
          <w:sz w:val="28"/>
        </w:rPr>
        <w:t>
      реттік нөмірі В098-жол мынадай редакцияда жазылсын: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Шығармашылық емтихан</w:t>
            </w:r>
          </w:p>
          <w:bookmarkEnd w:id="9"/>
          <w:p>
            <w:pPr>
              <w:spacing w:after="20"/>
              <w:ind w:left="20"/>
              <w:jc w:val="both"/>
            </w:pPr>
            <w:r>
              <w:rPr>
                <w:rFonts w:ascii="Times New Roman"/>
                <w:b w:val="false"/>
                <w:i w:val="false"/>
                <w:color w:val="000000"/>
                <w:sz w:val="20"/>
              </w:rPr>
              <w:t>
(Мамандандыру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(Жалпы дене даярлығы бойынша нормативтер)</w:t>
            </w:r>
          </w:p>
        </w:tc>
      </w:tr>
    </w:tbl>
    <w:bookmarkStart w:name="z17" w:id="10"/>
    <w:p>
      <w:pPr>
        <w:spacing w:after="0"/>
        <w:ind w:left="0"/>
        <w:jc w:val="both"/>
      </w:pPr>
      <w:r>
        <w:rPr>
          <w:rFonts w:ascii="Times New Roman"/>
          <w:b w:val="false"/>
          <w:i w:val="false"/>
          <w:color w:val="000000"/>
          <w:sz w:val="28"/>
        </w:rPr>
        <w:t>
      ";</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0" w:id="12"/>
    <w:p>
      <w:pPr>
        <w:spacing w:after="0"/>
        <w:ind w:left="0"/>
        <w:jc w:val="both"/>
      </w:pPr>
      <w:r>
        <w:rPr>
          <w:rFonts w:ascii="Times New Roman"/>
          <w:b w:val="false"/>
          <w:i w:val="false"/>
          <w:color w:val="000000"/>
          <w:sz w:val="28"/>
        </w:rPr>
        <w:t>
      "2. Жоғары оқу орнынан кейінгі білімнің білім беру бағдарламаларын іске асыратын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он төртінші бөлімі мынадай редакцияда жазылсын:</w:t>
      </w:r>
    </w:p>
    <w:bookmarkStart w:name="z22" w:id="13"/>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bookmarkEnd w:id="13"/>
    <w:bookmarkStart w:name="z23" w:id="14"/>
    <w:p>
      <w:pPr>
        <w:spacing w:after="0"/>
        <w:ind w:left="0"/>
        <w:jc w:val="both"/>
      </w:pPr>
      <w:r>
        <w:rPr>
          <w:rFonts w:ascii="Times New Roman"/>
          <w:b w:val="false"/>
          <w:i w:val="false"/>
          <w:color w:val="000000"/>
          <w:sz w:val="28"/>
        </w:rPr>
        <w:t>
      1) еркін нысандағы өтініш;</w:t>
      </w:r>
    </w:p>
    <w:bookmarkEnd w:id="14"/>
    <w:bookmarkStart w:name="z24" w:id="15"/>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bookmarkEnd w:id="15"/>
    <w:bookmarkStart w:name="z25" w:id="16"/>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bookmarkEnd w:id="16"/>
    <w:bookmarkStart w:name="z26" w:id="17"/>
    <w:p>
      <w:pPr>
        <w:spacing w:after="0"/>
        <w:ind w:left="0"/>
        <w:jc w:val="both"/>
      </w:pPr>
      <w:r>
        <w:rPr>
          <w:rFonts w:ascii="Times New Roman"/>
          <w:b w:val="false"/>
          <w:i w:val="false"/>
          <w:color w:val="000000"/>
          <w:sz w:val="28"/>
        </w:rPr>
        <w:t>
      4) шетелдік азаматтарды қоспағанда, ҰТО берген мемлекеттік тіл бойынша емтихан тапсырғаны туралы ресми сертификат (ҚАЗТЕСТ);</w:t>
      </w:r>
    </w:p>
    <w:bookmarkEnd w:id="17"/>
    <w:bookmarkStart w:name="z27" w:id="18"/>
    <w:p>
      <w:pPr>
        <w:spacing w:after="0"/>
        <w:ind w:left="0"/>
        <w:jc w:val="both"/>
      </w:pPr>
      <w:r>
        <w:rPr>
          <w:rFonts w:ascii="Times New Roman"/>
          <w:b w:val="false"/>
          <w:i w:val="false"/>
          <w:color w:val="000000"/>
          <w:sz w:val="28"/>
        </w:rPr>
        <w:t>
      5) шет тілін меңгергенін растайтын сертификат:</w:t>
      </w:r>
    </w:p>
    <w:bookmarkEnd w:id="18"/>
    <w:bookmarkStart w:name="z28" w:id="19"/>
    <w:p>
      <w:pPr>
        <w:spacing w:after="0"/>
        <w:ind w:left="0"/>
        <w:jc w:val="both"/>
      </w:pPr>
      <w:r>
        <w:rPr>
          <w:rFonts w:ascii="Times New Roman"/>
          <w:b w:val="false"/>
          <w:i w:val="false"/>
          <w:color w:val="000000"/>
          <w:sz w:val="28"/>
        </w:rPr>
        <w:t>
      философия докторлары (РhD) бағдарламасы бойынша докторантураға түсушілер үшін:</w:t>
      </w:r>
    </w:p>
    <w:bookmarkEnd w:id="19"/>
    <w:bookmarkStart w:name="z29" w:id="20"/>
    <w:p>
      <w:pPr>
        <w:spacing w:after="0"/>
        <w:ind w:left="0"/>
        <w:jc w:val="both"/>
      </w:pPr>
      <w:r>
        <w:rPr>
          <w:rFonts w:ascii="Times New Roman"/>
          <w:b w:val="false"/>
          <w:i w:val="false"/>
          <w:color w:val="000000"/>
          <w:sz w:val="28"/>
        </w:rPr>
        <w:t>
      ағылшын тілін меңгеру бойынша:</w:t>
      </w:r>
    </w:p>
    <w:bookmarkEnd w:id="20"/>
    <w:bookmarkStart w:name="z30" w:id="21"/>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bookmarkEnd w:id="21"/>
    <w:bookmarkStart w:name="z31" w:id="22"/>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bookmarkEnd w:id="22"/>
    <w:bookmarkStart w:name="z32" w:id="2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bookmarkEnd w:id="23"/>
    <w:bookmarkStart w:name="z33" w:id="24"/>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bookmarkEnd w:id="24"/>
    <w:bookmarkStart w:name="z34" w:id="25"/>
    <w:p>
      <w:pPr>
        <w:spacing w:after="0"/>
        <w:ind w:left="0"/>
        <w:jc w:val="both"/>
      </w:pPr>
      <w:r>
        <w:rPr>
          <w:rFonts w:ascii="Times New Roman"/>
          <w:b w:val="false"/>
          <w:i w:val="false"/>
          <w:color w:val="000000"/>
          <w:sz w:val="28"/>
        </w:rPr>
        <w:t>
      Duolingo English Test (Дуолинго Инглиш тест), шекті балл кемінде – 80;</w:t>
      </w:r>
    </w:p>
    <w:bookmarkEnd w:id="25"/>
    <w:bookmarkStart w:name="z35" w:id="26"/>
    <w:p>
      <w:pPr>
        <w:spacing w:after="0"/>
        <w:ind w:left="0"/>
        <w:jc w:val="both"/>
      </w:pPr>
      <w:r>
        <w:rPr>
          <w:rFonts w:ascii="Times New Roman"/>
          <w:b w:val="false"/>
          <w:i w:val="false"/>
          <w:color w:val="000000"/>
          <w:sz w:val="28"/>
        </w:rPr>
        <w:t>
      неміс тілін меңгеру бойынша:</w:t>
      </w:r>
    </w:p>
    <w:bookmarkEnd w:id="26"/>
    <w:bookmarkStart w:name="z36" w:id="27"/>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В1 деңгейінен төмен емес;</w:t>
      </w:r>
    </w:p>
    <w:bookmarkEnd w:id="27"/>
    <w:bookmarkStart w:name="z37" w:id="28"/>
    <w:p>
      <w:pPr>
        <w:spacing w:after="0"/>
        <w:ind w:left="0"/>
        <w:jc w:val="both"/>
      </w:pPr>
      <w:r>
        <w:rPr>
          <w:rFonts w:ascii="Times New Roman"/>
          <w:b w:val="false"/>
          <w:i w:val="false"/>
          <w:color w:val="000000"/>
          <w:sz w:val="28"/>
        </w:rPr>
        <w:t>
      TestDaF-Prufung Niveau В1 (тестдаф-прюфун ниво В1) (TDF Niveau В1) (ТИДИЭФ, ниво В1) – В1 деңгейінен төмен емес;</w:t>
      </w:r>
    </w:p>
    <w:bookmarkEnd w:id="28"/>
    <w:bookmarkStart w:name="z38" w:id="29"/>
    <w:p>
      <w:pPr>
        <w:spacing w:after="0"/>
        <w:ind w:left="0"/>
        <w:jc w:val="both"/>
      </w:pPr>
      <w:r>
        <w:rPr>
          <w:rFonts w:ascii="Times New Roman"/>
          <w:b w:val="false"/>
          <w:i w:val="false"/>
          <w:color w:val="000000"/>
          <w:sz w:val="28"/>
        </w:rPr>
        <w:t>
      француз тілін меңгеру бойынша:</w:t>
      </w:r>
    </w:p>
    <w:bookmarkEnd w:id="29"/>
    <w:bookmarkStart w:name="z39" w:id="30"/>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bookmarkEnd w:id="30"/>
    <w:bookmarkStart w:name="z40" w:id="31"/>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bookmarkEnd w:id="31"/>
    <w:bookmarkStart w:name="z41" w:id="32"/>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bookmarkEnd w:id="32"/>
    <w:bookmarkStart w:name="z42" w:id="33"/>
    <w:p>
      <w:pPr>
        <w:spacing w:after="0"/>
        <w:ind w:left="0"/>
        <w:jc w:val="both"/>
      </w:pPr>
      <w:r>
        <w:rPr>
          <w:rFonts w:ascii="Times New Roman"/>
          <w:b w:val="false"/>
          <w:i w:val="false"/>
          <w:color w:val="000000"/>
          <w:sz w:val="28"/>
        </w:rPr>
        <w:t>
      Test de connaissance du français (Тест де коннэссанс дю франсэ) (TCF) (ТСФ) – В1 деңгейінен төмен емес;</w:t>
      </w:r>
    </w:p>
    <w:bookmarkEnd w:id="33"/>
    <w:bookmarkStart w:name="z43" w:id="34"/>
    <w:p>
      <w:pPr>
        <w:spacing w:after="0"/>
        <w:ind w:left="0"/>
        <w:jc w:val="both"/>
      </w:pPr>
      <w:r>
        <w:rPr>
          <w:rFonts w:ascii="Times New Roman"/>
          <w:b w:val="false"/>
          <w:i w:val="false"/>
          <w:color w:val="000000"/>
          <w:sz w:val="28"/>
        </w:rPr>
        <w:t>
      бейіні бойынша докторлар, оның ішінде индустриялық PhD бағдарламалары бойынша докторантураға түсушілер үшін:</w:t>
      </w:r>
    </w:p>
    <w:bookmarkEnd w:id="34"/>
    <w:bookmarkStart w:name="z44" w:id="35"/>
    <w:p>
      <w:pPr>
        <w:spacing w:after="0"/>
        <w:ind w:left="0"/>
        <w:jc w:val="both"/>
      </w:pPr>
      <w:r>
        <w:rPr>
          <w:rFonts w:ascii="Times New Roman"/>
          <w:b w:val="false"/>
          <w:i w:val="false"/>
          <w:color w:val="000000"/>
          <w:sz w:val="28"/>
        </w:rPr>
        <w:t>
      ағылшын тілін меңгеру бойынша:</w:t>
      </w:r>
    </w:p>
    <w:bookmarkEnd w:id="35"/>
    <w:bookmarkStart w:name="z45" w:id="36"/>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bookmarkEnd w:id="36"/>
    <w:bookmarkStart w:name="z46" w:id="37"/>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bookmarkEnd w:id="37"/>
    <w:bookmarkStart w:name="z47" w:id="3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bookmarkEnd w:id="38"/>
    <w:bookmarkStart w:name="z48" w:id="39"/>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bookmarkEnd w:id="39"/>
    <w:bookmarkStart w:name="z49" w:id="40"/>
    <w:p>
      <w:pPr>
        <w:spacing w:after="0"/>
        <w:ind w:left="0"/>
        <w:jc w:val="both"/>
      </w:pPr>
      <w:r>
        <w:rPr>
          <w:rFonts w:ascii="Times New Roman"/>
          <w:b w:val="false"/>
          <w:i w:val="false"/>
          <w:color w:val="000000"/>
          <w:sz w:val="28"/>
        </w:rPr>
        <w:t>
      Duolingo English Test (Дуолинго Инглиш тест);</w:t>
      </w:r>
    </w:p>
    <w:bookmarkEnd w:id="40"/>
    <w:bookmarkStart w:name="z50" w:id="41"/>
    <w:p>
      <w:pPr>
        <w:spacing w:after="0"/>
        <w:ind w:left="0"/>
        <w:jc w:val="both"/>
      </w:pPr>
      <w:r>
        <w:rPr>
          <w:rFonts w:ascii="Times New Roman"/>
          <w:b w:val="false"/>
          <w:i w:val="false"/>
          <w:color w:val="000000"/>
          <w:sz w:val="28"/>
        </w:rPr>
        <w:t>
      неміс тілін меңгеру бойынша:</w:t>
      </w:r>
    </w:p>
    <w:bookmarkEnd w:id="41"/>
    <w:bookmarkStart w:name="z51" w:id="42"/>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bookmarkEnd w:id="42"/>
    <w:bookmarkStart w:name="z52" w:id="43"/>
    <w:p>
      <w:pPr>
        <w:spacing w:after="0"/>
        <w:ind w:left="0"/>
        <w:jc w:val="both"/>
      </w:pPr>
      <w:r>
        <w:rPr>
          <w:rFonts w:ascii="Times New Roman"/>
          <w:b w:val="false"/>
          <w:i w:val="false"/>
          <w:color w:val="000000"/>
          <w:sz w:val="28"/>
        </w:rPr>
        <w:t>
      TestDaF-Prufung (тестдаф-прюфун) (TDF) (ТИДИЭФ);</w:t>
      </w:r>
    </w:p>
    <w:bookmarkEnd w:id="43"/>
    <w:bookmarkStart w:name="z53" w:id="44"/>
    <w:p>
      <w:pPr>
        <w:spacing w:after="0"/>
        <w:ind w:left="0"/>
        <w:jc w:val="both"/>
      </w:pPr>
      <w:r>
        <w:rPr>
          <w:rFonts w:ascii="Times New Roman"/>
          <w:b w:val="false"/>
          <w:i w:val="false"/>
          <w:color w:val="000000"/>
          <w:sz w:val="28"/>
        </w:rPr>
        <w:t>
      француз тілін меңгеру бойынша:</w:t>
      </w:r>
    </w:p>
    <w:bookmarkEnd w:id="44"/>
    <w:bookmarkStart w:name="z54" w:id="45"/>
    <w:p>
      <w:pPr>
        <w:spacing w:after="0"/>
        <w:ind w:left="0"/>
        <w:jc w:val="both"/>
      </w:pPr>
      <w:r>
        <w:rPr>
          <w:rFonts w:ascii="Times New Roman"/>
          <w:b w:val="false"/>
          <w:i w:val="false"/>
          <w:color w:val="000000"/>
          <w:sz w:val="28"/>
        </w:rPr>
        <w:t>
      Test de Français International (Тест де франсэ Интернасиональ) (TFI) (ТФИ);</w:t>
      </w:r>
    </w:p>
    <w:bookmarkEnd w:id="45"/>
    <w:bookmarkStart w:name="z55" w:id="46"/>
    <w:p>
      <w:pPr>
        <w:spacing w:after="0"/>
        <w:ind w:left="0"/>
        <w:jc w:val="both"/>
      </w:pPr>
      <w:r>
        <w:rPr>
          <w:rFonts w:ascii="Times New Roman"/>
          <w:b w:val="false"/>
          <w:i w:val="false"/>
          <w:color w:val="000000"/>
          <w:sz w:val="28"/>
        </w:rPr>
        <w:t>
      Diplome d’Etudes en Langue français (Диплом дэтюд ан Ланг франсэз) (DELF) (ДЭЛФ);</w:t>
      </w:r>
    </w:p>
    <w:bookmarkEnd w:id="46"/>
    <w:bookmarkStart w:name="z56" w:id="47"/>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bookmarkEnd w:id="47"/>
    <w:bookmarkStart w:name="z57" w:id="48"/>
    <w:p>
      <w:pPr>
        <w:spacing w:after="0"/>
        <w:ind w:left="0"/>
        <w:jc w:val="both"/>
      </w:pPr>
      <w:r>
        <w:rPr>
          <w:rFonts w:ascii="Times New Roman"/>
          <w:b w:val="false"/>
          <w:i w:val="false"/>
          <w:color w:val="000000"/>
          <w:sz w:val="28"/>
        </w:rPr>
        <w:t>
      Test de connaissance du français (Тест де коннэссанс дю франсэ) (TCF) (ТСФ).</w:t>
      </w:r>
    </w:p>
    <w:bookmarkEnd w:id="48"/>
    <w:bookmarkStart w:name="z58" w:id="49"/>
    <w:p>
      <w:pPr>
        <w:spacing w:after="0"/>
        <w:ind w:left="0"/>
        <w:jc w:val="both"/>
      </w:pPr>
      <w:r>
        <w:rPr>
          <w:rFonts w:ascii="Times New Roman"/>
          <w:b w:val="false"/>
          <w:i w:val="false"/>
          <w:color w:val="000000"/>
          <w:sz w:val="28"/>
        </w:rPr>
        <w:t>
      Философия докторлары (PhD) және бейіні бойынша докторлар бағдарламасына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 бойынша докторантураға түсуші үміткерлерге шет тілін меңгергенін растайтын сертификаттар талап етілмейді;";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Start w:name="z60" w:id="50"/>
    <w:p>
      <w:pPr>
        <w:spacing w:after="0"/>
        <w:ind w:left="0"/>
        <w:jc w:val="both"/>
      </w:pPr>
      <w:r>
        <w:rPr>
          <w:rFonts w:ascii="Times New Roman"/>
          <w:b w:val="false"/>
          <w:i w:val="false"/>
          <w:color w:val="000000"/>
          <w:sz w:val="28"/>
        </w:rPr>
        <w:t>
      "19.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топтарын қоспағанда, докторантураға түсушілер шет тілін меңгерудің жалпыеуропалық құзыреттілігіне (стандарттарына) сәйкес шет тілін меңгергендігін растайтын халықаралық сертификаттарды ұсынады:";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62" w:id="5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51"/>
    <w:bookmarkStart w:name="z63"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2"/>
    <w:bookmarkStart w:name="z64"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1-қосымша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1-1-қосымша</w:t>
            </w:r>
          </w:p>
        </w:tc>
      </w:tr>
    </w:tbl>
    <w:bookmarkStart w:name="z67" w:id="54"/>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Құжаттарды қабылдау бір жұмыс күні ішінде жүргізіледі, ал оқуға қабылдау: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 жылғы 15-28 тамыз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күнтізбелік жылғы 26 желтоқсаннан 10 қаңтарға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дейін қабылдау емтихандарының қорытындысы бойынша конкурстық іріктеуден өткендерге ЖЖОКБҰ-ға қабылдау туралы бұйрық шығару болып табылады.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ЖЖОКБҰ басшысының атына еркін түрде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білімі туралы құжатты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көлемі 3x4 сантиметр алты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бұйрығымен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 тілі бойынша тест тапсырғаны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w:t>
            </w:r>
            <w:r>
              <w:rPr>
                <w:rFonts w:ascii="Times New Roman"/>
                <w:b w:val="false"/>
                <w:i w:val="false"/>
                <w:color w:val="000000"/>
                <w:sz w:val="20"/>
              </w:rPr>
              <w:t>неміс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Deutsche Sprachpruеfung fuеr den Hochschulzugang (дойче щпрахпрюфун фюр дейн хохшулцуган) (DSH) (ДИСИЭИЧ) – В2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TestDaF-Prufung(тестдаф-прюфун) (TDF) (ТИДИЭФ) – В2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француз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қызметін растайтын құжат (еңбек өтілі бар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3), 7) және 8) тармақшаларында көрсетілген құжаттардың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 тілінен тест тапсырғаны туралы электрондық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w:t>
            </w:r>
            <w:r>
              <w:rPr>
                <w:rFonts w:ascii="Times New Roman"/>
                <w:b w:val="false"/>
                <w:i w:val="false"/>
                <w:color w:val="000000"/>
                <w:sz w:val="20"/>
              </w:rPr>
              <w:t>неміс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Deutsche Sprachpruеfung fuеr den Hochschulzugang (дойче щпрахпрюфун фюр дейн хохшулцуган) (DSH) (ДИСИЭИЧ)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TestDaF-Prufung(тестдаф-прюфун) (TDF) (ТИДИЭФ)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француз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көлемі 3x4 сантиметр цифрлық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Докторантураға түсуші тұлғалар мынадай құжаттар топтамасын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ЖЖОКБҰ-ға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ЖЖОКБҰ басшысының атына 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 азаматтарды қоспағанда, Ұлттық тестілеу орталығы (бұдан әрі –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 тілі бойынша тест тапсырғаны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w:t>
            </w:r>
            <w:r>
              <w:rPr>
                <w:rFonts w:ascii="Times New Roman"/>
                <w:b w:val="false"/>
                <w:i w:val="false"/>
                <w:color w:val="000000"/>
                <w:sz w:val="20"/>
              </w:rPr>
              <w:t>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w:t>
            </w:r>
            <w:r>
              <w:rPr>
                <w:rFonts w:ascii="Times New Roman"/>
                <w:b w:val="false"/>
                <w:i w:val="false"/>
                <w:color w:val="000000"/>
                <w:sz w:val="20"/>
              </w:rPr>
              <w:t>Duolingo English Test (Дуолинго Ингиш тест), шекті балл кемінде – 80;</w:t>
            </w:r>
          </w:p>
          <w:p>
            <w:pPr>
              <w:spacing w:after="20"/>
              <w:ind w:left="20"/>
              <w:jc w:val="both"/>
            </w:pPr>
            <w:r>
              <w:rPr>
                <w:rFonts w:ascii="Times New Roman"/>
                <w:b w:val="false"/>
                <w:i w:val="false"/>
                <w:color w:val="000000"/>
                <w:sz w:val="20"/>
              </w:rPr>
              <w:t>
</w:t>
            </w:r>
            <w:r>
              <w:rPr>
                <w:rFonts w:ascii="Times New Roman"/>
                <w:b w:val="false"/>
                <w:i w:val="false"/>
                <w:color w:val="000000"/>
                <w:sz w:val="20"/>
              </w:rPr>
              <w:t>неміс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TestDaF-Prufung (тестдаф-прюфун) (TDF) (ТИДИЭФ)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француз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Философия докторлары (PhD) және бейіні бойынша докторлар бағдарламасына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 бойынша докторантураға түсуші үміткерлерге шет тілін меңгергенін растайтын сертификаттар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бұйрығымен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көлемі 3x4 сантиметр алты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шетелдік азаматтарды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сәйкес еңбек қызметін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5) және 8) тармақшаларында көрсетілген құжаттардың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 тілінен тест тапсырғаны туралы электрондық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ағылшын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w:t>
            </w:r>
            <w:r>
              <w:rPr>
                <w:rFonts w:ascii="Times New Roman"/>
                <w:b w:val="false"/>
                <w:i w:val="false"/>
                <w:color w:val="000000"/>
                <w:sz w:val="20"/>
              </w:rPr>
              <w:t>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w:t>
            </w:r>
            <w:r>
              <w:rPr>
                <w:rFonts w:ascii="Times New Roman"/>
                <w:b w:val="false"/>
                <w:i w:val="false"/>
                <w:color w:val="000000"/>
                <w:sz w:val="20"/>
              </w:rPr>
              <w:t>Duolingo English Test (Дуолинго Ингиш тест), шекті балл кемінде – 80;</w:t>
            </w:r>
          </w:p>
          <w:p>
            <w:pPr>
              <w:spacing w:after="20"/>
              <w:ind w:left="20"/>
              <w:jc w:val="both"/>
            </w:pPr>
            <w:r>
              <w:rPr>
                <w:rFonts w:ascii="Times New Roman"/>
                <w:b w:val="false"/>
                <w:i w:val="false"/>
                <w:color w:val="000000"/>
                <w:sz w:val="20"/>
              </w:rPr>
              <w:t>
</w:t>
            </w:r>
            <w:r>
              <w:rPr>
                <w:rFonts w:ascii="Times New Roman"/>
                <w:b w:val="false"/>
                <w:i w:val="false"/>
                <w:color w:val="000000"/>
                <w:sz w:val="20"/>
              </w:rPr>
              <w:t>неміс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TestDaF-Prufung (тестдаф-прюфун) (TDF) (ТИДИЭФ, ниво В1)–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француз тілін меңгеру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Философия докторлары (PhD) және бейіні бойынша докторлар бағдарламасына "D005 – Дене шынықтыру педагогтерін даярлау", "D006 – Музыка педагогтерін даярлау", "D017 - Қазақ тілі мен әдебиетінің педагогтерін даярлау" және "D018 - Орыс тілі мен әдебиетінің педагогтерін даярлау" білім беру бағдарламаларының топтары бойынша докторантураға түсуші үміткерлерге шет тілін меңгергенін растайтын сертификаттар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көлемі 3x4 сантиметр цифрлық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 азаматтарды қоспағанда, Қазақстан Республикасының Еңбек кодексіне сәйкес еңбек қызметін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0"/>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 және (немесе) олардағы деректер (мәліметтер) дұрыс болмағанда;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келмегенде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1"/>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w:t>
            </w:r>
          </w:p>
          <w:p>
            <w:pPr>
              <w:spacing w:after="20"/>
              <w:ind w:left="20"/>
              <w:jc w:val="both"/>
            </w:pPr>
            <w:r>
              <w:rPr>
                <w:rFonts w:ascii="Times New Roman"/>
                <w:b w:val="false"/>
                <w:i w:val="false"/>
                <w:color w:val="000000"/>
                <w:sz w:val="20"/>
              </w:rPr>
              <w:t>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2-қосымша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10-қосымша</w:t>
            </w:r>
          </w:p>
        </w:tc>
      </w:tr>
    </w:tbl>
    <w:bookmarkStart w:name="z181" w:id="62"/>
    <w:p>
      <w:pPr>
        <w:spacing w:after="0"/>
        <w:ind w:left="0"/>
        <w:jc w:val="left"/>
      </w:pPr>
      <w:r>
        <w:rPr>
          <w:rFonts w:ascii="Times New Roman"/>
          <w:b/>
          <w:i w:val="false"/>
          <w:color w:val="000000"/>
        </w:rPr>
        <w:t xml:space="preserve"> Қосымша тестілеуге немесе компьютерлік форматтағы докторантураға түсу емтиханына кіргізу барысында тыйым салынған заттарды табу бойынша акт</w:t>
      </w:r>
    </w:p>
    <w:bookmarkEnd w:id="62"/>
    <w:bookmarkStart w:name="z182" w:id="63"/>
    <w:p>
      <w:pPr>
        <w:spacing w:after="0"/>
        <w:ind w:left="0"/>
        <w:jc w:val="both"/>
      </w:pPr>
      <w:r>
        <w:rPr>
          <w:rFonts w:ascii="Times New Roman"/>
          <w:b w:val="false"/>
          <w:i w:val="false"/>
          <w:color w:val="000000"/>
          <w:sz w:val="28"/>
        </w:rPr>
        <w:t>
      __________________________________________________________________</w:t>
      </w:r>
    </w:p>
    <w:bookmarkEnd w:id="63"/>
    <w:bookmarkStart w:name="z183" w:id="64"/>
    <w:p>
      <w:pPr>
        <w:spacing w:after="0"/>
        <w:ind w:left="0"/>
        <w:jc w:val="both"/>
      </w:pPr>
      <w:r>
        <w:rPr>
          <w:rFonts w:ascii="Times New Roman"/>
          <w:b w:val="false"/>
          <w:i w:val="false"/>
          <w:color w:val="000000"/>
          <w:sz w:val="28"/>
        </w:rPr>
        <w:t>
      (код және ұйымның атауы)</w:t>
      </w:r>
    </w:p>
    <w:bookmarkEnd w:id="64"/>
    <w:bookmarkStart w:name="z184" w:id="65"/>
    <w:p>
      <w:pPr>
        <w:spacing w:after="0"/>
        <w:ind w:left="0"/>
        <w:jc w:val="both"/>
      </w:pPr>
      <w:r>
        <w:rPr>
          <w:rFonts w:ascii="Times New Roman"/>
          <w:b w:val="false"/>
          <w:i w:val="false"/>
          <w:color w:val="000000"/>
          <w:sz w:val="28"/>
        </w:rPr>
        <w:t>
      "___" _______________20____жыл "___" сағат "______" минут</w:t>
      </w:r>
    </w:p>
    <w:bookmarkEnd w:id="65"/>
    <w:bookmarkStart w:name="z185" w:id="66"/>
    <w:p>
      <w:pPr>
        <w:spacing w:after="0"/>
        <w:ind w:left="0"/>
        <w:jc w:val="both"/>
      </w:pPr>
      <w:r>
        <w:rPr>
          <w:rFonts w:ascii="Times New Roman"/>
          <w:b w:val="false"/>
          <w:i w:val="false"/>
          <w:color w:val="000000"/>
          <w:sz w:val="28"/>
        </w:rPr>
        <w:t>
      Тестілеу әкімшілері тобының басшысы</w:t>
      </w:r>
    </w:p>
    <w:bookmarkEnd w:id="66"/>
    <w:bookmarkStart w:name="z186" w:id="67"/>
    <w:p>
      <w:pPr>
        <w:spacing w:after="0"/>
        <w:ind w:left="0"/>
        <w:jc w:val="both"/>
      </w:pPr>
      <w:r>
        <w:rPr>
          <w:rFonts w:ascii="Times New Roman"/>
          <w:b w:val="false"/>
          <w:i w:val="false"/>
          <w:color w:val="000000"/>
          <w:sz w:val="28"/>
        </w:rPr>
        <w:t>
      __________________________________________________________________</w:t>
      </w:r>
    </w:p>
    <w:bookmarkEnd w:id="67"/>
    <w:bookmarkStart w:name="z187" w:id="68"/>
    <w:p>
      <w:pPr>
        <w:spacing w:after="0"/>
        <w:ind w:left="0"/>
        <w:jc w:val="both"/>
      </w:pPr>
      <w:r>
        <w:rPr>
          <w:rFonts w:ascii="Times New Roman"/>
          <w:b w:val="false"/>
          <w:i w:val="false"/>
          <w:color w:val="000000"/>
          <w:sz w:val="28"/>
        </w:rPr>
        <w:t>
      (Т.А.Ә. (бар болған жағдайда))</w:t>
      </w:r>
    </w:p>
    <w:bookmarkEnd w:id="68"/>
    <w:bookmarkStart w:name="z188" w:id="69"/>
    <w:p>
      <w:pPr>
        <w:spacing w:after="0"/>
        <w:ind w:left="0"/>
        <w:jc w:val="both"/>
      </w:pPr>
      <w:r>
        <w:rPr>
          <w:rFonts w:ascii="Times New Roman"/>
          <w:b w:val="false"/>
          <w:i w:val="false"/>
          <w:color w:val="000000"/>
          <w:sz w:val="28"/>
        </w:rPr>
        <w:t>
      Бақылаушы</w:t>
      </w:r>
    </w:p>
    <w:bookmarkEnd w:id="69"/>
    <w:bookmarkStart w:name="z189" w:id="70"/>
    <w:p>
      <w:pPr>
        <w:spacing w:after="0"/>
        <w:ind w:left="0"/>
        <w:jc w:val="both"/>
      </w:pPr>
      <w:r>
        <w:rPr>
          <w:rFonts w:ascii="Times New Roman"/>
          <w:b w:val="false"/>
          <w:i w:val="false"/>
          <w:color w:val="000000"/>
          <w:sz w:val="28"/>
        </w:rPr>
        <w:t>
      __________________________________________________________________</w:t>
      </w:r>
    </w:p>
    <w:bookmarkEnd w:id="70"/>
    <w:bookmarkStart w:name="z190" w:id="71"/>
    <w:p>
      <w:pPr>
        <w:spacing w:after="0"/>
        <w:ind w:left="0"/>
        <w:jc w:val="both"/>
      </w:pPr>
      <w:r>
        <w:rPr>
          <w:rFonts w:ascii="Times New Roman"/>
          <w:b w:val="false"/>
          <w:i w:val="false"/>
          <w:color w:val="000000"/>
          <w:sz w:val="28"/>
        </w:rPr>
        <w:t>
      (Т.А.Ә. (бар болған жағдайда))</w:t>
      </w:r>
    </w:p>
    <w:bookmarkEnd w:id="71"/>
    <w:bookmarkStart w:name="z191" w:id="72"/>
    <w:p>
      <w:pPr>
        <w:spacing w:after="0"/>
        <w:ind w:left="0"/>
        <w:jc w:val="both"/>
      </w:pPr>
      <w:r>
        <w:rPr>
          <w:rFonts w:ascii="Times New Roman"/>
          <w:b w:val="false"/>
          <w:i w:val="false"/>
          <w:color w:val="000000"/>
          <w:sz w:val="28"/>
        </w:rPr>
        <w:t>
      Осы акт қосымша тестілеуге немесе докторантураға түсу емтиханына немесе апелляцияға өтініш беруге кіргізу барысында (керегінің астын сызу) түсушіден Т.А.Ә.</w:t>
      </w:r>
    </w:p>
    <w:bookmarkEnd w:id="72"/>
    <w:bookmarkStart w:name="z192" w:id="73"/>
    <w:p>
      <w:pPr>
        <w:spacing w:after="0"/>
        <w:ind w:left="0"/>
        <w:jc w:val="both"/>
      </w:pPr>
      <w:r>
        <w:rPr>
          <w:rFonts w:ascii="Times New Roman"/>
          <w:b w:val="false"/>
          <w:i w:val="false"/>
          <w:color w:val="000000"/>
          <w:sz w:val="28"/>
        </w:rPr>
        <w:t>
      (бар болған жағдайда) _______________________________</w:t>
      </w:r>
    </w:p>
    <w:bookmarkEnd w:id="73"/>
    <w:bookmarkStart w:name="z193" w:id="74"/>
    <w:p>
      <w:pPr>
        <w:spacing w:after="0"/>
        <w:ind w:left="0"/>
        <w:jc w:val="both"/>
      </w:pPr>
      <w:r>
        <w:rPr>
          <w:rFonts w:ascii="Times New Roman"/>
          <w:b w:val="false"/>
          <w:i w:val="false"/>
          <w:color w:val="000000"/>
          <w:sz w:val="28"/>
        </w:rPr>
        <w:t>
      __________________________________________________________________,</w:t>
      </w:r>
    </w:p>
    <w:bookmarkEnd w:id="74"/>
    <w:bookmarkStart w:name="z194" w:id="75"/>
    <w:p>
      <w:pPr>
        <w:spacing w:after="0"/>
        <w:ind w:left="0"/>
        <w:jc w:val="both"/>
      </w:pPr>
      <w:r>
        <w:rPr>
          <w:rFonts w:ascii="Times New Roman"/>
          <w:b w:val="false"/>
          <w:i w:val="false"/>
          <w:color w:val="000000"/>
          <w:sz w:val="28"/>
        </w:rPr>
        <w:t xml:space="preserve">
      ЖСН ____________________ жоғары оқу орнынан кейінгі білімнің білім беру бағдарламаларын іске асыратын білім беру ұйымдарына оқуға қабылдаудың үлгілік қағидаларының </w:t>
      </w:r>
      <w:r>
        <w:rPr>
          <w:rFonts w:ascii="Times New Roman"/>
          <w:b w:val="false"/>
          <w:i w:val="false"/>
          <w:color w:val="000000"/>
          <w:sz w:val="28"/>
        </w:rPr>
        <w:t>20-3-тармағының</w:t>
      </w:r>
      <w:r>
        <w:rPr>
          <w:rFonts w:ascii="Times New Roman"/>
          <w:b w:val="false"/>
          <w:i w:val="false"/>
          <w:color w:val="000000"/>
          <w:sz w:val="28"/>
        </w:rPr>
        <w:t xml:space="preserve"> бұзылғандығын дәлелдейтін төмендегі заттар табылғандығы туралы жасалды:</w:t>
      </w:r>
    </w:p>
    <w:bookmarkEnd w:id="75"/>
    <w:bookmarkStart w:name="z195" w:id="76"/>
    <w:p>
      <w:pPr>
        <w:spacing w:after="0"/>
        <w:ind w:left="0"/>
        <w:jc w:val="both"/>
      </w:pPr>
      <w:r>
        <w:rPr>
          <w:rFonts w:ascii="Times New Roman"/>
          <w:b w:val="false"/>
          <w:i w:val="false"/>
          <w:color w:val="000000"/>
          <w:sz w:val="28"/>
        </w:rPr>
        <w:t>
      __________________________________________________________________</w:t>
      </w:r>
    </w:p>
    <w:bookmarkEnd w:id="76"/>
    <w:bookmarkStart w:name="z196" w:id="77"/>
    <w:p>
      <w:pPr>
        <w:spacing w:after="0"/>
        <w:ind w:left="0"/>
        <w:jc w:val="both"/>
      </w:pPr>
      <w:r>
        <w:rPr>
          <w:rFonts w:ascii="Times New Roman"/>
          <w:b w:val="false"/>
          <w:i w:val="false"/>
          <w:color w:val="000000"/>
          <w:sz w:val="28"/>
        </w:rPr>
        <w:t>
      (табылған заттың атауы, маркасы, саны)</w:t>
      </w:r>
    </w:p>
    <w:bookmarkEnd w:id="77"/>
    <w:bookmarkStart w:name="z197" w:id="78"/>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 немесе түсу емтиханына немесе апелляцияға өтініш беруге (керегінің астын сызу) жібермеу туралы шешім қабылданды.</w:t>
      </w:r>
    </w:p>
    <w:bookmarkEnd w:id="78"/>
    <w:bookmarkStart w:name="z198" w:id="79"/>
    <w:p>
      <w:pPr>
        <w:spacing w:after="0"/>
        <w:ind w:left="0"/>
        <w:jc w:val="both"/>
      </w:pPr>
      <w:r>
        <w:rPr>
          <w:rFonts w:ascii="Times New Roman"/>
          <w:b w:val="false"/>
          <w:i w:val="false"/>
          <w:color w:val="000000"/>
          <w:sz w:val="28"/>
        </w:rPr>
        <w:t>
      Қол қоюшы тұлғалар:</w:t>
      </w:r>
    </w:p>
    <w:bookmarkEnd w:id="79"/>
    <w:bookmarkStart w:name="z199" w:id="80"/>
    <w:p>
      <w:pPr>
        <w:spacing w:after="0"/>
        <w:ind w:left="0"/>
        <w:jc w:val="both"/>
      </w:pPr>
      <w:r>
        <w:rPr>
          <w:rFonts w:ascii="Times New Roman"/>
          <w:b w:val="false"/>
          <w:i w:val="false"/>
          <w:color w:val="000000"/>
          <w:sz w:val="28"/>
        </w:rPr>
        <w:t>
      __________________________________________________________________</w:t>
      </w:r>
    </w:p>
    <w:bookmarkEnd w:id="80"/>
    <w:bookmarkStart w:name="z200" w:id="81"/>
    <w:p>
      <w:pPr>
        <w:spacing w:after="0"/>
        <w:ind w:left="0"/>
        <w:jc w:val="both"/>
      </w:pPr>
      <w:r>
        <w:rPr>
          <w:rFonts w:ascii="Times New Roman"/>
          <w:b w:val="false"/>
          <w:i w:val="false"/>
          <w:color w:val="000000"/>
          <w:sz w:val="28"/>
        </w:rPr>
        <w:t>
      (қосымша тестілеу немесе түсу емтиханы әкімшілер тобы басшысының Т.А.Ә.</w:t>
      </w:r>
    </w:p>
    <w:bookmarkEnd w:id="81"/>
    <w:bookmarkStart w:name="z201" w:id="82"/>
    <w:p>
      <w:pPr>
        <w:spacing w:after="0"/>
        <w:ind w:left="0"/>
        <w:jc w:val="both"/>
      </w:pPr>
      <w:r>
        <w:rPr>
          <w:rFonts w:ascii="Times New Roman"/>
          <w:b w:val="false"/>
          <w:i w:val="false"/>
          <w:color w:val="000000"/>
          <w:sz w:val="28"/>
        </w:rPr>
        <w:t>
      (бар болған жағдайда) және қолы)</w:t>
      </w:r>
    </w:p>
    <w:bookmarkEnd w:id="82"/>
    <w:bookmarkStart w:name="z202" w:id="83"/>
    <w:p>
      <w:pPr>
        <w:spacing w:after="0"/>
        <w:ind w:left="0"/>
        <w:jc w:val="both"/>
      </w:pPr>
      <w:r>
        <w:rPr>
          <w:rFonts w:ascii="Times New Roman"/>
          <w:b w:val="false"/>
          <w:i w:val="false"/>
          <w:color w:val="000000"/>
          <w:sz w:val="28"/>
        </w:rPr>
        <w:t>
      __________________________________________________________________</w:t>
      </w:r>
    </w:p>
    <w:bookmarkEnd w:id="83"/>
    <w:bookmarkStart w:name="z203" w:id="84"/>
    <w:p>
      <w:pPr>
        <w:spacing w:after="0"/>
        <w:ind w:left="0"/>
        <w:jc w:val="both"/>
      </w:pPr>
      <w:r>
        <w:rPr>
          <w:rFonts w:ascii="Times New Roman"/>
          <w:b w:val="false"/>
          <w:i w:val="false"/>
          <w:color w:val="000000"/>
          <w:sz w:val="28"/>
        </w:rPr>
        <w:t>
      (акт жасаған қосымша тестілеу немесе түсу емтиханы әкімшісінің Т.А.Ә.</w:t>
      </w:r>
    </w:p>
    <w:bookmarkEnd w:id="84"/>
    <w:bookmarkStart w:name="z204" w:id="85"/>
    <w:p>
      <w:pPr>
        <w:spacing w:after="0"/>
        <w:ind w:left="0"/>
        <w:jc w:val="both"/>
      </w:pPr>
      <w:r>
        <w:rPr>
          <w:rFonts w:ascii="Times New Roman"/>
          <w:b w:val="false"/>
          <w:i w:val="false"/>
          <w:color w:val="000000"/>
          <w:sz w:val="28"/>
        </w:rPr>
        <w:t>
      (бар болған жағдайда) және қолы)</w:t>
      </w:r>
    </w:p>
    <w:bookmarkEnd w:id="85"/>
    <w:bookmarkStart w:name="z205" w:id="86"/>
    <w:p>
      <w:pPr>
        <w:spacing w:after="0"/>
        <w:ind w:left="0"/>
        <w:jc w:val="both"/>
      </w:pPr>
      <w:r>
        <w:rPr>
          <w:rFonts w:ascii="Times New Roman"/>
          <w:b w:val="false"/>
          <w:i w:val="false"/>
          <w:color w:val="000000"/>
          <w:sz w:val="28"/>
        </w:rPr>
        <w:t>
      __________________________________________________________________</w:t>
      </w:r>
    </w:p>
    <w:bookmarkEnd w:id="86"/>
    <w:bookmarkStart w:name="z206" w:id="87"/>
    <w:p>
      <w:pPr>
        <w:spacing w:after="0"/>
        <w:ind w:left="0"/>
        <w:jc w:val="both"/>
      </w:pPr>
      <w:r>
        <w:rPr>
          <w:rFonts w:ascii="Times New Roman"/>
          <w:b w:val="false"/>
          <w:i w:val="false"/>
          <w:color w:val="000000"/>
          <w:sz w:val="28"/>
        </w:rPr>
        <w:t>
      (өңірлік мемлекеттік комиссия өкілінің Т.А.Ә. (бар болған жағдайда) және қолы)</w:t>
      </w:r>
    </w:p>
    <w:bookmarkEnd w:id="87"/>
    <w:bookmarkStart w:name="z207" w:id="88"/>
    <w:p>
      <w:pPr>
        <w:spacing w:after="0"/>
        <w:ind w:left="0"/>
        <w:jc w:val="both"/>
      </w:pPr>
      <w:r>
        <w:rPr>
          <w:rFonts w:ascii="Times New Roman"/>
          <w:b w:val="false"/>
          <w:i w:val="false"/>
          <w:color w:val="000000"/>
          <w:sz w:val="28"/>
        </w:rPr>
        <w:t>
      (бар болған жағдайда)</w:t>
      </w:r>
    </w:p>
    <w:bookmarkEnd w:id="88"/>
    <w:bookmarkStart w:name="z208" w:id="89"/>
    <w:p>
      <w:pPr>
        <w:spacing w:after="0"/>
        <w:ind w:left="0"/>
        <w:jc w:val="both"/>
      </w:pPr>
      <w:r>
        <w:rPr>
          <w:rFonts w:ascii="Times New Roman"/>
          <w:b w:val="false"/>
          <w:i w:val="false"/>
          <w:color w:val="000000"/>
          <w:sz w:val="28"/>
        </w:rPr>
        <w:t>
      __________________________________________________________________</w:t>
      </w:r>
    </w:p>
    <w:bookmarkEnd w:id="89"/>
    <w:bookmarkStart w:name="z209" w:id="90"/>
    <w:p>
      <w:pPr>
        <w:spacing w:after="0"/>
        <w:ind w:left="0"/>
        <w:jc w:val="both"/>
      </w:pPr>
      <w:r>
        <w:rPr>
          <w:rFonts w:ascii="Times New Roman"/>
          <w:b w:val="false"/>
          <w:i w:val="false"/>
          <w:color w:val="000000"/>
          <w:sz w:val="28"/>
        </w:rPr>
        <w:t>
      (бақылаушының (бар болған жағдайда) Т.А.Ә. (бар болған жағдайда) және қолы)</w:t>
      </w:r>
    </w:p>
    <w:bookmarkEnd w:id="90"/>
    <w:bookmarkStart w:name="z210" w:id="91"/>
    <w:p>
      <w:pPr>
        <w:spacing w:after="0"/>
        <w:ind w:left="0"/>
        <w:jc w:val="both"/>
      </w:pPr>
      <w:r>
        <w:rPr>
          <w:rFonts w:ascii="Times New Roman"/>
          <w:b w:val="false"/>
          <w:i w:val="false"/>
          <w:color w:val="000000"/>
          <w:sz w:val="28"/>
        </w:rPr>
        <w:t>
      Актімен таныстым:</w:t>
      </w:r>
    </w:p>
    <w:bookmarkEnd w:id="91"/>
    <w:bookmarkStart w:name="z211" w:id="92"/>
    <w:p>
      <w:pPr>
        <w:spacing w:after="0"/>
        <w:ind w:left="0"/>
        <w:jc w:val="both"/>
      </w:pPr>
      <w:r>
        <w:rPr>
          <w:rFonts w:ascii="Times New Roman"/>
          <w:b w:val="false"/>
          <w:i w:val="false"/>
          <w:color w:val="000000"/>
          <w:sz w:val="28"/>
        </w:rPr>
        <w:t>
      __________________________________________________________________</w:t>
      </w:r>
    </w:p>
    <w:bookmarkEnd w:id="92"/>
    <w:bookmarkStart w:name="z212" w:id="93"/>
    <w:p>
      <w:pPr>
        <w:spacing w:after="0"/>
        <w:ind w:left="0"/>
        <w:jc w:val="both"/>
      </w:pPr>
      <w:r>
        <w:rPr>
          <w:rFonts w:ascii="Times New Roman"/>
          <w:b w:val="false"/>
          <w:i w:val="false"/>
          <w:color w:val="000000"/>
          <w:sz w:val="28"/>
        </w:rPr>
        <w:t>
      (түсушінің Т.А.Ә. (бар болған жағдайда) және қолы)</w:t>
      </w:r>
    </w:p>
    <w:bookmarkEnd w:id="93"/>
    <w:bookmarkStart w:name="z21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3-қосымша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11-қосымша</w:t>
            </w:r>
          </w:p>
        </w:tc>
      </w:tr>
    </w:tbl>
    <w:bookmarkStart w:name="z215" w:id="95"/>
    <w:p>
      <w:pPr>
        <w:spacing w:after="0"/>
        <w:ind w:left="0"/>
        <w:jc w:val="left"/>
      </w:pPr>
      <w:r>
        <w:rPr>
          <w:rFonts w:ascii="Times New Roman"/>
          <w:b/>
          <w:i w:val="false"/>
          <w:color w:val="000000"/>
        </w:rPr>
        <w:t xml:space="preserve"> Қосымша тестілеу немесе докторантураға компьютерлік форматтағы түсу  емтиханына кіргізу барысында бөгде тұлғаның анықталуы туралы акт</w:t>
      </w:r>
    </w:p>
    <w:bookmarkEnd w:id="95"/>
    <w:bookmarkStart w:name="z216" w:id="96"/>
    <w:p>
      <w:pPr>
        <w:spacing w:after="0"/>
        <w:ind w:left="0"/>
        <w:jc w:val="both"/>
      </w:pPr>
      <w:r>
        <w:rPr>
          <w:rFonts w:ascii="Times New Roman"/>
          <w:b w:val="false"/>
          <w:i w:val="false"/>
          <w:color w:val="000000"/>
          <w:sz w:val="28"/>
        </w:rPr>
        <w:t>
      _________________________________________________________________</w:t>
      </w:r>
    </w:p>
    <w:bookmarkEnd w:id="96"/>
    <w:bookmarkStart w:name="z217" w:id="97"/>
    <w:p>
      <w:pPr>
        <w:spacing w:after="0"/>
        <w:ind w:left="0"/>
        <w:jc w:val="both"/>
      </w:pPr>
      <w:r>
        <w:rPr>
          <w:rFonts w:ascii="Times New Roman"/>
          <w:b w:val="false"/>
          <w:i w:val="false"/>
          <w:color w:val="000000"/>
          <w:sz w:val="28"/>
        </w:rPr>
        <w:t>
      (код және ұйымның атауы)</w:t>
      </w:r>
    </w:p>
    <w:bookmarkEnd w:id="97"/>
    <w:bookmarkStart w:name="z218" w:id="98"/>
    <w:p>
      <w:pPr>
        <w:spacing w:after="0"/>
        <w:ind w:left="0"/>
        <w:jc w:val="both"/>
      </w:pPr>
      <w:r>
        <w:rPr>
          <w:rFonts w:ascii="Times New Roman"/>
          <w:b w:val="false"/>
          <w:i w:val="false"/>
          <w:color w:val="000000"/>
          <w:sz w:val="28"/>
        </w:rPr>
        <w:t>
      "___"_______________20____жыл "___" сағат "______" минут</w:t>
      </w:r>
    </w:p>
    <w:bookmarkEnd w:id="98"/>
    <w:bookmarkStart w:name="z219" w:id="99"/>
    <w:p>
      <w:pPr>
        <w:spacing w:after="0"/>
        <w:ind w:left="0"/>
        <w:jc w:val="both"/>
      </w:pPr>
      <w:r>
        <w:rPr>
          <w:rFonts w:ascii="Times New Roman"/>
          <w:b w:val="false"/>
          <w:i w:val="false"/>
          <w:color w:val="000000"/>
          <w:sz w:val="28"/>
        </w:rPr>
        <w:t>
      Тестілеу әкімшілері тобының басшысы</w:t>
      </w:r>
    </w:p>
    <w:bookmarkEnd w:id="99"/>
    <w:bookmarkStart w:name="z220" w:id="100"/>
    <w:p>
      <w:pPr>
        <w:spacing w:after="0"/>
        <w:ind w:left="0"/>
        <w:jc w:val="both"/>
      </w:pPr>
      <w:r>
        <w:rPr>
          <w:rFonts w:ascii="Times New Roman"/>
          <w:b w:val="false"/>
          <w:i w:val="false"/>
          <w:color w:val="000000"/>
          <w:sz w:val="28"/>
        </w:rPr>
        <w:t>
      _________________________________________________________________</w:t>
      </w:r>
    </w:p>
    <w:bookmarkEnd w:id="100"/>
    <w:bookmarkStart w:name="z221" w:id="101"/>
    <w:p>
      <w:pPr>
        <w:spacing w:after="0"/>
        <w:ind w:left="0"/>
        <w:jc w:val="both"/>
      </w:pPr>
      <w:r>
        <w:rPr>
          <w:rFonts w:ascii="Times New Roman"/>
          <w:b w:val="false"/>
          <w:i w:val="false"/>
          <w:color w:val="000000"/>
          <w:sz w:val="28"/>
        </w:rPr>
        <w:t>
      (Т.А.Ә. (бар болған жағдайда))</w:t>
      </w:r>
    </w:p>
    <w:bookmarkEnd w:id="101"/>
    <w:bookmarkStart w:name="z222" w:id="102"/>
    <w:p>
      <w:pPr>
        <w:spacing w:after="0"/>
        <w:ind w:left="0"/>
        <w:jc w:val="both"/>
      </w:pPr>
      <w:r>
        <w:rPr>
          <w:rFonts w:ascii="Times New Roman"/>
          <w:b w:val="false"/>
          <w:i w:val="false"/>
          <w:color w:val="000000"/>
          <w:sz w:val="28"/>
        </w:rPr>
        <w:t>
      Бақылаушы</w:t>
      </w:r>
    </w:p>
    <w:bookmarkEnd w:id="102"/>
    <w:bookmarkStart w:name="z223" w:id="103"/>
    <w:p>
      <w:pPr>
        <w:spacing w:after="0"/>
        <w:ind w:left="0"/>
        <w:jc w:val="both"/>
      </w:pPr>
      <w:r>
        <w:rPr>
          <w:rFonts w:ascii="Times New Roman"/>
          <w:b w:val="false"/>
          <w:i w:val="false"/>
          <w:color w:val="000000"/>
          <w:sz w:val="28"/>
        </w:rPr>
        <w:t>
      _________________________________________________________________</w:t>
      </w:r>
    </w:p>
    <w:bookmarkEnd w:id="103"/>
    <w:bookmarkStart w:name="z224" w:id="104"/>
    <w:p>
      <w:pPr>
        <w:spacing w:after="0"/>
        <w:ind w:left="0"/>
        <w:jc w:val="both"/>
      </w:pPr>
      <w:r>
        <w:rPr>
          <w:rFonts w:ascii="Times New Roman"/>
          <w:b w:val="false"/>
          <w:i w:val="false"/>
          <w:color w:val="000000"/>
          <w:sz w:val="28"/>
        </w:rPr>
        <w:t>
      (Т.А.Ә. (бар болған жағдайда))</w:t>
      </w:r>
    </w:p>
    <w:bookmarkEnd w:id="104"/>
    <w:bookmarkStart w:name="z225" w:id="105"/>
    <w:p>
      <w:pPr>
        <w:spacing w:after="0"/>
        <w:ind w:left="0"/>
        <w:jc w:val="both"/>
      </w:pPr>
      <w:r>
        <w:rPr>
          <w:rFonts w:ascii="Times New Roman"/>
          <w:b w:val="false"/>
          <w:i w:val="false"/>
          <w:color w:val="000000"/>
          <w:sz w:val="28"/>
        </w:rPr>
        <w:t xml:space="preserve">
      Осы акт жоғары оқу орнынан кейінгі білімнің білім беру бағдарламаларын іске асыратын білім беру ұйымдарына оқуға қабылдаудың үлгілік қағидалардың </w:t>
      </w:r>
      <w:r>
        <w:rPr>
          <w:rFonts w:ascii="Times New Roman"/>
          <w:b w:val="false"/>
          <w:i w:val="false"/>
          <w:color w:val="000000"/>
          <w:sz w:val="28"/>
        </w:rPr>
        <w:t>20-3тармағының</w:t>
      </w:r>
      <w:r>
        <w:rPr>
          <w:rFonts w:ascii="Times New Roman"/>
          <w:b w:val="false"/>
          <w:i w:val="false"/>
          <w:color w:val="000000"/>
          <w:sz w:val="28"/>
        </w:rPr>
        <w:t xml:space="preserve"> бұзылғандығын дәлелдейтін, қосымша тестілеуге немесе докторантураға түсу емтиханына немесе апелляцияға өтініш беруге кіргізу барысында (керегінің астын сызу) түсушінің (ТАӘ (болған жағдайда)) орнына</w:t>
      </w:r>
    </w:p>
    <w:bookmarkEnd w:id="105"/>
    <w:bookmarkStart w:name="z226" w:id="106"/>
    <w:p>
      <w:pPr>
        <w:spacing w:after="0"/>
        <w:ind w:left="0"/>
        <w:jc w:val="both"/>
      </w:pPr>
      <w:r>
        <w:rPr>
          <w:rFonts w:ascii="Times New Roman"/>
          <w:b w:val="false"/>
          <w:i w:val="false"/>
          <w:color w:val="000000"/>
          <w:sz w:val="28"/>
        </w:rPr>
        <w:t>
      _________________________________________________________________</w:t>
      </w:r>
    </w:p>
    <w:bookmarkEnd w:id="106"/>
    <w:bookmarkStart w:name="z227" w:id="107"/>
    <w:p>
      <w:pPr>
        <w:spacing w:after="0"/>
        <w:ind w:left="0"/>
        <w:jc w:val="both"/>
      </w:pPr>
      <w:r>
        <w:rPr>
          <w:rFonts w:ascii="Times New Roman"/>
          <w:b w:val="false"/>
          <w:i w:val="false"/>
          <w:color w:val="000000"/>
          <w:sz w:val="28"/>
        </w:rPr>
        <w:t xml:space="preserve">
      ЖСН _______________ азамат/азаматша (Т.А.Ә. (бар болған жағдайда) </w:t>
      </w:r>
    </w:p>
    <w:bookmarkEnd w:id="107"/>
    <w:bookmarkStart w:name="z228" w:id="108"/>
    <w:p>
      <w:pPr>
        <w:spacing w:after="0"/>
        <w:ind w:left="0"/>
        <w:jc w:val="both"/>
      </w:pPr>
      <w:r>
        <w:rPr>
          <w:rFonts w:ascii="Times New Roman"/>
          <w:b w:val="false"/>
          <w:i w:val="false"/>
          <w:color w:val="000000"/>
          <w:sz w:val="28"/>
        </w:rPr>
        <w:t>
      _______________________________________________________</w:t>
      </w:r>
    </w:p>
    <w:bookmarkEnd w:id="108"/>
    <w:bookmarkStart w:name="z229" w:id="109"/>
    <w:p>
      <w:pPr>
        <w:spacing w:after="0"/>
        <w:ind w:left="0"/>
        <w:jc w:val="both"/>
      </w:pPr>
      <w:r>
        <w:rPr>
          <w:rFonts w:ascii="Times New Roman"/>
          <w:b w:val="false"/>
          <w:i w:val="false"/>
          <w:color w:val="000000"/>
          <w:sz w:val="28"/>
        </w:rPr>
        <w:t>
      кіру әрекеті фактісі анықталғандығы туралы жасалды.</w:t>
      </w:r>
    </w:p>
    <w:bookmarkEnd w:id="109"/>
    <w:bookmarkStart w:name="z230" w:id="110"/>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тестілеуге немесе түсу емтиханына немесе апелляцияға өтініш беруге жібермеу (керегінің астын сызу) туралы шешім қабылданды.</w:t>
      </w:r>
    </w:p>
    <w:bookmarkEnd w:id="110"/>
    <w:bookmarkStart w:name="z231" w:id="111"/>
    <w:p>
      <w:pPr>
        <w:spacing w:after="0"/>
        <w:ind w:left="0"/>
        <w:jc w:val="both"/>
      </w:pPr>
      <w:r>
        <w:rPr>
          <w:rFonts w:ascii="Times New Roman"/>
          <w:b w:val="false"/>
          <w:i w:val="false"/>
          <w:color w:val="000000"/>
          <w:sz w:val="28"/>
        </w:rPr>
        <w:t>
      Қол қоюшы тұлғалар:</w:t>
      </w:r>
    </w:p>
    <w:bookmarkEnd w:id="111"/>
    <w:bookmarkStart w:name="z232" w:id="112"/>
    <w:p>
      <w:pPr>
        <w:spacing w:after="0"/>
        <w:ind w:left="0"/>
        <w:jc w:val="both"/>
      </w:pPr>
      <w:r>
        <w:rPr>
          <w:rFonts w:ascii="Times New Roman"/>
          <w:b w:val="false"/>
          <w:i w:val="false"/>
          <w:color w:val="000000"/>
          <w:sz w:val="28"/>
        </w:rPr>
        <w:t>
      _________________________________________________________________</w:t>
      </w:r>
    </w:p>
    <w:bookmarkEnd w:id="112"/>
    <w:bookmarkStart w:name="z233" w:id="113"/>
    <w:p>
      <w:pPr>
        <w:spacing w:after="0"/>
        <w:ind w:left="0"/>
        <w:jc w:val="both"/>
      </w:pPr>
      <w:r>
        <w:rPr>
          <w:rFonts w:ascii="Times New Roman"/>
          <w:b w:val="false"/>
          <w:i w:val="false"/>
          <w:color w:val="000000"/>
          <w:sz w:val="28"/>
        </w:rPr>
        <w:t>
      (қосымша тестілеу немесе түсу емтиханы әкімшілер тобы басшысының Т.А.Ә.</w:t>
      </w:r>
    </w:p>
    <w:bookmarkEnd w:id="113"/>
    <w:bookmarkStart w:name="z234" w:id="114"/>
    <w:p>
      <w:pPr>
        <w:spacing w:after="0"/>
        <w:ind w:left="0"/>
        <w:jc w:val="both"/>
      </w:pPr>
      <w:r>
        <w:rPr>
          <w:rFonts w:ascii="Times New Roman"/>
          <w:b w:val="false"/>
          <w:i w:val="false"/>
          <w:color w:val="000000"/>
          <w:sz w:val="28"/>
        </w:rPr>
        <w:t>
      (бар болған жағдайда) және қолы)</w:t>
      </w:r>
    </w:p>
    <w:bookmarkEnd w:id="114"/>
    <w:bookmarkStart w:name="z235" w:id="115"/>
    <w:p>
      <w:pPr>
        <w:spacing w:after="0"/>
        <w:ind w:left="0"/>
        <w:jc w:val="both"/>
      </w:pPr>
      <w:r>
        <w:rPr>
          <w:rFonts w:ascii="Times New Roman"/>
          <w:b w:val="false"/>
          <w:i w:val="false"/>
          <w:color w:val="000000"/>
          <w:sz w:val="28"/>
        </w:rPr>
        <w:t>
      _________________________________________________________________</w:t>
      </w:r>
    </w:p>
    <w:bookmarkEnd w:id="115"/>
    <w:bookmarkStart w:name="z236" w:id="116"/>
    <w:p>
      <w:pPr>
        <w:spacing w:after="0"/>
        <w:ind w:left="0"/>
        <w:jc w:val="both"/>
      </w:pPr>
      <w:r>
        <w:rPr>
          <w:rFonts w:ascii="Times New Roman"/>
          <w:b w:val="false"/>
          <w:i w:val="false"/>
          <w:color w:val="000000"/>
          <w:sz w:val="28"/>
        </w:rPr>
        <w:t>
      (акт жасаған қосымша тестілеу немесе түсу емтиханы әкімшісінің Т.А.Ә.</w:t>
      </w:r>
    </w:p>
    <w:bookmarkEnd w:id="116"/>
    <w:bookmarkStart w:name="z237" w:id="117"/>
    <w:p>
      <w:pPr>
        <w:spacing w:after="0"/>
        <w:ind w:left="0"/>
        <w:jc w:val="both"/>
      </w:pPr>
      <w:r>
        <w:rPr>
          <w:rFonts w:ascii="Times New Roman"/>
          <w:b w:val="false"/>
          <w:i w:val="false"/>
          <w:color w:val="000000"/>
          <w:sz w:val="28"/>
        </w:rPr>
        <w:t>
      (бар болған жағдайда) және қолы)</w:t>
      </w:r>
    </w:p>
    <w:bookmarkEnd w:id="117"/>
    <w:bookmarkStart w:name="z238" w:id="118"/>
    <w:p>
      <w:pPr>
        <w:spacing w:after="0"/>
        <w:ind w:left="0"/>
        <w:jc w:val="both"/>
      </w:pPr>
      <w:r>
        <w:rPr>
          <w:rFonts w:ascii="Times New Roman"/>
          <w:b w:val="false"/>
          <w:i w:val="false"/>
          <w:color w:val="000000"/>
          <w:sz w:val="28"/>
        </w:rPr>
        <w:t>
      _________________________________________________________________</w:t>
      </w:r>
    </w:p>
    <w:bookmarkEnd w:id="118"/>
    <w:bookmarkStart w:name="z239" w:id="119"/>
    <w:p>
      <w:pPr>
        <w:spacing w:after="0"/>
        <w:ind w:left="0"/>
        <w:jc w:val="both"/>
      </w:pPr>
      <w:r>
        <w:rPr>
          <w:rFonts w:ascii="Times New Roman"/>
          <w:b w:val="false"/>
          <w:i w:val="false"/>
          <w:color w:val="000000"/>
          <w:sz w:val="28"/>
        </w:rPr>
        <w:t>
      (өңірлік мемлекеттік комиссия өкілінің Т.А.Ә. (бар болған жағдайда) және қолы)</w:t>
      </w:r>
    </w:p>
    <w:bookmarkEnd w:id="119"/>
    <w:bookmarkStart w:name="z240" w:id="120"/>
    <w:p>
      <w:pPr>
        <w:spacing w:after="0"/>
        <w:ind w:left="0"/>
        <w:jc w:val="both"/>
      </w:pPr>
      <w:r>
        <w:rPr>
          <w:rFonts w:ascii="Times New Roman"/>
          <w:b w:val="false"/>
          <w:i w:val="false"/>
          <w:color w:val="000000"/>
          <w:sz w:val="28"/>
        </w:rPr>
        <w:t>
      (бар болған жағдайда)</w:t>
      </w:r>
    </w:p>
    <w:bookmarkEnd w:id="120"/>
    <w:bookmarkStart w:name="z241" w:id="121"/>
    <w:p>
      <w:pPr>
        <w:spacing w:after="0"/>
        <w:ind w:left="0"/>
        <w:jc w:val="both"/>
      </w:pPr>
      <w:r>
        <w:rPr>
          <w:rFonts w:ascii="Times New Roman"/>
          <w:b w:val="false"/>
          <w:i w:val="false"/>
          <w:color w:val="000000"/>
          <w:sz w:val="28"/>
        </w:rPr>
        <w:t>
      _________________________________________________________________</w:t>
      </w:r>
    </w:p>
    <w:bookmarkEnd w:id="121"/>
    <w:bookmarkStart w:name="z242" w:id="122"/>
    <w:p>
      <w:pPr>
        <w:spacing w:after="0"/>
        <w:ind w:left="0"/>
        <w:jc w:val="both"/>
      </w:pPr>
      <w:r>
        <w:rPr>
          <w:rFonts w:ascii="Times New Roman"/>
          <w:b w:val="false"/>
          <w:i w:val="false"/>
          <w:color w:val="000000"/>
          <w:sz w:val="28"/>
        </w:rPr>
        <w:t>
      (бақылаушының Т.А.Ә. (бар болған жағдайда) және қолы) (бар болған жағдайда)</w:t>
      </w:r>
    </w:p>
    <w:bookmarkEnd w:id="122"/>
    <w:bookmarkStart w:name="z243" w:id="123"/>
    <w:p>
      <w:pPr>
        <w:spacing w:after="0"/>
        <w:ind w:left="0"/>
        <w:jc w:val="both"/>
      </w:pPr>
      <w:r>
        <w:rPr>
          <w:rFonts w:ascii="Times New Roman"/>
          <w:b w:val="false"/>
          <w:i w:val="false"/>
          <w:color w:val="000000"/>
          <w:sz w:val="28"/>
        </w:rPr>
        <w:t>
      Актімен таныстым:</w:t>
      </w:r>
    </w:p>
    <w:bookmarkEnd w:id="123"/>
    <w:bookmarkStart w:name="z244" w:id="124"/>
    <w:p>
      <w:pPr>
        <w:spacing w:after="0"/>
        <w:ind w:left="0"/>
        <w:jc w:val="both"/>
      </w:pPr>
      <w:r>
        <w:rPr>
          <w:rFonts w:ascii="Times New Roman"/>
          <w:b w:val="false"/>
          <w:i w:val="false"/>
          <w:color w:val="000000"/>
          <w:sz w:val="28"/>
        </w:rPr>
        <w:t>
      _________________________________________________________________</w:t>
      </w:r>
    </w:p>
    <w:bookmarkEnd w:id="124"/>
    <w:bookmarkStart w:name="z245" w:id="125"/>
    <w:p>
      <w:pPr>
        <w:spacing w:after="0"/>
        <w:ind w:left="0"/>
        <w:jc w:val="both"/>
      </w:pPr>
      <w:r>
        <w:rPr>
          <w:rFonts w:ascii="Times New Roman"/>
          <w:b w:val="false"/>
          <w:i w:val="false"/>
          <w:color w:val="000000"/>
          <w:sz w:val="28"/>
        </w:rPr>
        <w:t>
      (түсуші-бөгде тұлғаның Т.А.Ә. (бар болған жағдайда) және қолы)</w:t>
      </w:r>
    </w:p>
    <w:bookmarkEnd w:id="125"/>
    <w:bookmarkStart w:name="z246"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4-қосымша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11-1-қосымша</w:t>
            </w:r>
          </w:p>
        </w:tc>
      </w:tr>
    </w:tbl>
    <w:bookmarkStart w:name="z248" w:id="127"/>
    <w:p>
      <w:pPr>
        <w:spacing w:after="0"/>
        <w:ind w:left="0"/>
        <w:jc w:val="both"/>
      </w:pPr>
      <w:r>
        <w:rPr>
          <w:rFonts w:ascii="Times New Roman"/>
          <w:b w:val="false"/>
          <w:i w:val="false"/>
          <w:color w:val="000000"/>
          <w:sz w:val="28"/>
        </w:rPr>
        <w:t>
      Қосымша тестілеу және түсу емтиханы әкімшілері тобының басшысы</w:t>
      </w:r>
    </w:p>
    <w:bookmarkEnd w:id="127"/>
    <w:bookmarkStart w:name="z249" w:id="128"/>
    <w:p>
      <w:pPr>
        <w:spacing w:after="0"/>
        <w:ind w:left="0"/>
        <w:jc w:val="both"/>
      </w:pPr>
      <w:r>
        <w:rPr>
          <w:rFonts w:ascii="Times New Roman"/>
          <w:b w:val="false"/>
          <w:i w:val="false"/>
          <w:color w:val="000000"/>
          <w:sz w:val="28"/>
        </w:rPr>
        <w:t>
      _________________________________________________________________</w:t>
      </w:r>
    </w:p>
    <w:bookmarkEnd w:id="128"/>
    <w:bookmarkStart w:name="z250" w:id="129"/>
    <w:p>
      <w:pPr>
        <w:spacing w:after="0"/>
        <w:ind w:left="0"/>
        <w:jc w:val="both"/>
      </w:pPr>
      <w:r>
        <w:rPr>
          <w:rFonts w:ascii="Times New Roman"/>
          <w:b w:val="false"/>
          <w:i w:val="false"/>
          <w:color w:val="000000"/>
          <w:sz w:val="28"/>
        </w:rPr>
        <w:t>
      (Т.А.Ә. (бра болған жағдайда) қолы)</w:t>
      </w:r>
    </w:p>
    <w:bookmarkEnd w:id="129"/>
    <w:bookmarkStart w:name="z251" w:id="130"/>
    <w:p>
      <w:pPr>
        <w:spacing w:after="0"/>
        <w:ind w:left="0"/>
        <w:jc w:val="both"/>
      </w:pPr>
      <w:r>
        <w:rPr>
          <w:rFonts w:ascii="Times New Roman"/>
          <w:b w:val="false"/>
          <w:i w:val="false"/>
          <w:color w:val="000000"/>
          <w:sz w:val="28"/>
        </w:rPr>
        <w:t>
      Отырғызу парағы</w:t>
      </w:r>
    </w:p>
    <w:bookmarkEnd w:id="130"/>
    <w:bookmarkStart w:name="z252" w:id="131"/>
    <w:p>
      <w:pPr>
        <w:spacing w:after="0"/>
        <w:ind w:left="0"/>
        <w:jc w:val="both"/>
      </w:pPr>
      <w:r>
        <w:rPr>
          <w:rFonts w:ascii="Times New Roman"/>
          <w:b w:val="false"/>
          <w:i w:val="false"/>
          <w:color w:val="000000"/>
          <w:sz w:val="28"/>
        </w:rPr>
        <w:t>
      Ұйым ____________________________________________________________</w:t>
      </w:r>
    </w:p>
    <w:bookmarkEnd w:id="131"/>
    <w:bookmarkStart w:name="z253" w:id="132"/>
    <w:p>
      <w:pPr>
        <w:spacing w:after="0"/>
        <w:ind w:left="0"/>
        <w:jc w:val="both"/>
      </w:pPr>
      <w:r>
        <w:rPr>
          <w:rFonts w:ascii="Times New Roman"/>
          <w:b w:val="false"/>
          <w:i w:val="false"/>
          <w:color w:val="000000"/>
          <w:sz w:val="28"/>
        </w:rPr>
        <w:t>
                      (код және атауы)</w:t>
      </w:r>
    </w:p>
    <w:bookmarkEnd w:id="132"/>
    <w:bookmarkStart w:name="z254" w:id="133"/>
    <w:p>
      <w:pPr>
        <w:spacing w:after="0"/>
        <w:ind w:left="0"/>
        <w:jc w:val="both"/>
      </w:pPr>
      <w:r>
        <w:rPr>
          <w:rFonts w:ascii="Times New Roman"/>
          <w:b w:val="false"/>
          <w:i w:val="false"/>
          <w:color w:val="000000"/>
          <w:sz w:val="28"/>
        </w:rPr>
        <w:t>
      Аудитория: № _____</w:t>
      </w:r>
    </w:p>
    <w:bookmarkEnd w:id="133"/>
    <w:bookmarkStart w:name="z255" w:id="134"/>
    <w:p>
      <w:pPr>
        <w:spacing w:after="0"/>
        <w:ind w:left="0"/>
        <w:jc w:val="both"/>
      </w:pPr>
      <w:r>
        <w:rPr>
          <w:rFonts w:ascii="Times New Roman"/>
          <w:b w:val="false"/>
          <w:i w:val="false"/>
          <w:color w:val="000000"/>
          <w:sz w:val="28"/>
        </w:rPr>
        <w:t>
      Тестілеудің басталуы: ____ сағат _______ минут</w:t>
      </w:r>
    </w:p>
    <w:bookmarkEnd w:id="134"/>
    <w:bookmarkStart w:name="z256" w:id="135"/>
    <w:p>
      <w:pPr>
        <w:spacing w:after="0"/>
        <w:ind w:left="0"/>
        <w:jc w:val="both"/>
      </w:pPr>
      <w:r>
        <w:rPr>
          <w:rFonts w:ascii="Times New Roman"/>
          <w:b w:val="false"/>
          <w:i w:val="false"/>
          <w:color w:val="000000"/>
          <w:sz w:val="28"/>
        </w:rPr>
        <w:t>
      Тестілеудің аяқталуы: ____ сағат _______ минут</w:t>
      </w:r>
    </w:p>
    <w:bookmarkEnd w:id="135"/>
    <w:bookmarkStart w:name="z257" w:id="136"/>
    <w:p>
      <w:pPr>
        <w:spacing w:after="0"/>
        <w:ind w:left="0"/>
        <w:jc w:val="both"/>
      </w:pPr>
      <w:r>
        <w:rPr>
          <w:rFonts w:ascii="Times New Roman"/>
          <w:b w:val="false"/>
          <w:i w:val="false"/>
          <w:color w:val="000000"/>
          <w:sz w:val="28"/>
        </w:rPr>
        <w:t>
      Лек: № ______ Ғимарат: ____ Мерзімі :__________</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шығу/аудиторияға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түсушінің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37"/>
    <w:p>
      <w:pPr>
        <w:spacing w:after="0"/>
        <w:ind w:left="0"/>
        <w:jc w:val="both"/>
      </w:pPr>
      <w:r>
        <w:rPr>
          <w:rFonts w:ascii="Times New Roman"/>
          <w:b w:val="false"/>
          <w:i w:val="false"/>
          <w:color w:val="000000"/>
          <w:sz w:val="28"/>
        </w:rPr>
        <w:t>
      Барлық түсушілердің саны: _______</w:t>
      </w:r>
    </w:p>
    <w:bookmarkEnd w:id="137"/>
    <w:bookmarkStart w:name="z259" w:id="138"/>
    <w:p>
      <w:pPr>
        <w:spacing w:after="0"/>
        <w:ind w:left="0"/>
        <w:jc w:val="both"/>
      </w:pPr>
      <w:r>
        <w:rPr>
          <w:rFonts w:ascii="Times New Roman"/>
          <w:b w:val="false"/>
          <w:i w:val="false"/>
          <w:color w:val="000000"/>
          <w:sz w:val="28"/>
        </w:rPr>
        <w:t>
      "Ескерту" бағаны "Келмеді", "Шығарылды" және "Қайта отырғызу уақыты мен орны" сөздерін жазуға арналған.</w:t>
      </w:r>
    </w:p>
    <w:bookmarkEnd w:id="138"/>
    <w:bookmarkStart w:name="z260" w:id="139"/>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bookmarkEnd w:id="139"/>
    <w:bookmarkStart w:name="z261" w:id="140"/>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bookmarkEnd w:id="140"/>
    <w:bookmarkStart w:name="z262" w:id="141"/>
    <w:p>
      <w:pPr>
        <w:spacing w:after="0"/>
        <w:ind w:left="0"/>
        <w:jc w:val="both"/>
      </w:pPr>
      <w:r>
        <w:rPr>
          <w:rFonts w:ascii="Times New Roman"/>
          <w:b w:val="false"/>
          <w:i w:val="false"/>
          <w:color w:val="000000"/>
          <w:sz w:val="28"/>
        </w:rPr>
        <w:t>
      Аудиторияға жауапты қосымша тестілеу және түсу емтиханы әкімшісі</w:t>
      </w:r>
    </w:p>
    <w:bookmarkEnd w:id="141"/>
    <w:bookmarkStart w:name="z263" w:id="142"/>
    <w:p>
      <w:pPr>
        <w:spacing w:after="0"/>
        <w:ind w:left="0"/>
        <w:jc w:val="both"/>
      </w:pPr>
      <w:r>
        <w:rPr>
          <w:rFonts w:ascii="Times New Roman"/>
          <w:b w:val="false"/>
          <w:i w:val="false"/>
          <w:color w:val="000000"/>
          <w:sz w:val="28"/>
        </w:rPr>
        <w:t>
      ______________________________________________________________</w:t>
      </w:r>
    </w:p>
    <w:bookmarkEnd w:id="142"/>
    <w:bookmarkStart w:name="z264" w:id="143"/>
    <w:p>
      <w:pPr>
        <w:spacing w:after="0"/>
        <w:ind w:left="0"/>
        <w:jc w:val="both"/>
      </w:pPr>
      <w:r>
        <w:rPr>
          <w:rFonts w:ascii="Times New Roman"/>
          <w:b w:val="false"/>
          <w:i w:val="false"/>
          <w:color w:val="000000"/>
          <w:sz w:val="28"/>
        </w:rPr>
        <w:t>
      (Т.А.Ә. (бар болған жағдайда) (қолы))</w:t>
      </w:r>
    </w:p>
    <w:bookmarkEnd w:id="143"/>
    <w:bookmarkStart w:name="z265" w:id="144"/>
    <w:p>
      <w:pPr>
        <w:spacing w:after="0"/>
        <w:ind w:left="0"/>
        <w:jc w:val="both"/>
      </w:pPr>
      <w:r>
        <w:rPr>
          <w:rFonts w:ascii="Times New Roman"/>
          <w:b w:val="false"/>
          <w:i w:val="false"/>
          <w:color w:val="000000"/>
          <w:sz w:val="28"/>
        </w:rPr>
        <w:t>
      ______________________________________________________________</w:t>
      </w:r>
    </w:p>
    <w:bookmarkEnd w:id="144"/>
    <w:bookmarkStart w:name="z266" w:id="145"/>
    <w:p>
      <w:pPr>
        <w:spacing w:after="0"/>
        <w:ind w:left="0"/>
        <w:jc w:val="both"/>
      </w:pPr>
      <w:r>
        <w:rPr>
          <w:rFonts w:ascii="Times New Roman"/>
          <w:b w:val="false"/>
          <w:i w:val="false"/>
          <w:color w:val="000000"/>
          <w:sz w:val="28"/>
        </w:rPr>
        <w:t>
      (Т.А.Ә. (бар болған жағдайда) (қолы))</w:t>
      </w:r>
    </w:p>
    <w:bookmarkEnd w:id="145"/>
    <w:bookmarkStart w:name="z267"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5 қазандағы</w:t>
            </w:r>
            <w:r>
              <w:br/>
            </w:r>
            <w:r>
              <w:rPr>
                <w:rFonts w:ascii="Times New Roman"/>
                <w:b w:val="false"/>
                <w:i w:val="false"/>
                <w:color w:val="000000"/>
                <w:sz w:val="20"/>
              </w:rPr>
              <w:t>№ 490 Бұйрыққа 1-қосымша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11-2-қосымша</w:t>
            </w:r>
          </w:p>
        </w:tc>
      </w:tr>
    </w:tbl>
    <w:bookmarkStart w:name="z269" w:id="147"/>
    <w:p>
      <w:pPr>
        <w:spacing w:after="0"/>
        <w:ind w:left="0"/>
        <w:jc w:val="left"/>
      </w:pPr>
      <w:r>
        <w:rPr>
          <w:rFonts w:ascii="Times New Roman"/>
          <w:b/>
          <w:i w:val="false"/>
          <w:color w:val="000000"/>
        </w:rPr>
        <w:t xml:space="preserve"> Қосымша тестілеу және түсу емтиханы әкімшілерін аудиториялар  бойынша бөлу</w:t>
      </w:r>
    </w:p>
    <w:bookmarkEnd w:id="147"/>
    <w:bookmarkStart w:name="z270" w:id="148"/>
    <w:p>
      <w:pPr>
        <w:spacing w:after="0"/>
        <w:ind w:left="0"/>
        <w:jc w:val="both"/>
      </w:pPr>
      <w:r>
        <w:rPr>
          <w:rFonts w:ascii="Times New Roman"/>
          <w:b w:val="false"/>
          <w:i w:val="false"/>
          <w:color w:val="000000"/>
          <w:sz w:val="28"/>
        </w:rPr>
        <w:t>
      Ұйым ____________________________________________________________</w:t>
      </w:r>
    </w:p>
    <w:bookmarkEnd w:id="148"/>
    <w:bookmarkStart w:name="z271" w:id="149"/>
    <w:p>
      <w:pPr>
        <w:spacing w:after="0"/>
        <w:ind w:left="0"/>
        <w:jc w:val="both"/>
      </w:pPr>
      <w:r>
        <w:rPr>
          <w:rFonts w:ascii="Times New Roman"/>
          <w:b w:val="false"/>
          <w:i w:val="false"/>
          <w:color w:val="000000"/>
          <w:sz w:val="28"/>
        </w:rPr>
        <w:t>
      (код және атауы)</w:t>
      </w:r>
    </w:p>
    <w:bookmarkEnd w:id="149"/>
    <w:bookmarkStart w:name="z272" w:id="150"/>
    <w:p>
      <w:pPr>
        <w:spacing w:after="0"/>
        <w:ind w:left="0"/>
        <w:jc w:val="both"/>
      </w:pPr>
      <w:r>
        <w:rPr>
          <w:rFonts w:ascii="Times New Roman"/>
          <w:b w:val="false"/>
          <w:i w:val="false"/>
          <w:color w:val="000000"/>
          <w:sz w:val="28"/>
        </w:rPr>
        <w:t>
      Лек №_____ Мерзімі:______________</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Аудиториялық қорға сәйкес аудитория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отырғызу орындары (№__ орыннан №__ орынға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Аудиторияға жетекшілік ететін қосымша тестілеу және түсу емтиханы әкімшісінің Т.А.Ә.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тестілеу және түсу емтиханы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151"/>
    <w:p>
      <w:pPr>
        <w:spacing w:after="0"/>
        <w:ind w:left="0"/>
        <w:jc w:val="both"/>
      </w:pPr>
      <w:r>
        <w:rPr>
          <w:rFonts w:ascii="Times New Roman"/>
          <w:b w:val="false"/>
          <w:i w:val="false"/>
          <w:color w:val="000000"/>
          <w:sz w:val="28"/>
        </w:rPr>
        <w:t>
      Қосымша тестілеу және түсу емтиханы әкімшілері тобының басшысы</w:t>
      </w:r>
    </w:p>
    <w:bookmarkEnd w:id="151"/>
    <w:bookmarkStart w:name="z274" w:id="152"/>
    <w:p>
      <w:pPr>
        <w:spacing w:after="0"/>
        <w:ind w:left="0"/>
        <w:jc w:val="both"/>
      </w:pPr>
      <w:r>
        <w:rPr>
          <w:rFonts w:ascii="Times New Roman"/>
          <w:b w:val="false"/>
          <w:i w:val="false"/>
          <w:color w:val="000000"/>
          <w:sz w:val="28"/>
        </w:rPr>
        <w:t>
      ____________________________________________________________</w:t>
      </w:r>
    </w:p>
    <w:bookmarkEnd w:id="152"/>
    <w:bookmarkStart w:name="z275" w:id="153"/>
    <w:p>
      <w:pPr>
        <w:spacing w:after="0"/>
        <w:ind w:left="0"/>
        <w:jc w:val="both"/>
      </w:pPr>
      <w:r>
        <w:rPr>
          <w:rFonts w:ascii="Times New Roman"/>
          <w:b w:val="false"/>
          <w:i w:val="false"/>
          <w:color w:val="000000"/>
          <w:sz w:val="28"/>
        </w:rPr>
        <w:t>
      (қолы) (Т.А.Ә.) (бар болған жағдайда)</w:t>
      </w:r>
    </w:p>
    <w:bookmarkEnd w:id="153"/>
    <w:bookmarkStart w:name="z27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6-қосымша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12-қосымша</w:t>
            </w:r>
          </w:p>
        </w:tc>
      </w:tr>
    </w:tbl>
    <w:bookmarkStart w:name="z278" w:id="155"/>
    <w:p>
      <w:pPr>
        <w:spacing w:after="0"/>
        <w:ind w:left="0"/>
        <w:jc w:val="left"/>
      </w:pPr>
      <w:r>
        <w:rPr>
          <w:rFonts w:ascii="Times New Roman"/>
          <w:b/>
          <w:i w:val="false"/>
          <w:color w:val="000000"/>
        </w:rPr>
        <w:t xml:space="preserve">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w:t>
      </w:r>
    </w:p>
    <w:bookmarkEnd w:id="155"/>
    <w:bookmarkStart w:name="z279" w:id="156"/>
    <w:p>
      <w:pPr>
        <w:spacing w:after="0"/>
        <w:ind w:left="0"/>
        <w:jc w:val="both"/>
      </w:pPr>
      <w:r>
        <w:rPr>
          <w:rFonts w:ascii="Times New Roman"/>
          <w:b w:val="false"/>
          <w:i w:val="false"/>
          <w:color w:val="000000"/>
          <w:sz w:val="28"/>
        </w:rPr>
        <w:t>
      _________________________________________________________________</w:t>
      </w:r>
    </w:p>
    <w:bookmarkEnd w:id="156"/>
    <w:bookmarkStart w:name="z280" w:id="157"/>
    <w:p>
      <w:pPr>
        <w:spacing w:after="0"/>
        <w:ind w:left="0"/>
        <w:jc w:val="both"/>
      </w:pPr>
      <w:r>
        <w:rPr>
          <w:rFonts w:ascii="Times New Roman"/>
          <w:b w:val="false"/>
          <w:i w:val="false"/>
          <w:color w:val="000000"/>
          <w:sz w:val="28"/>
        </w:rPr>
        <w:t>
      (код және ұйымның атауы)</w:t>
      </w:r>
    </w:p>
    <w:bookmarkEnd w:id="157"/>
    <w:bookmarkStart w:name="z281" w:id="158"/>
    <w:p>
      <w:pPr>
        <w:spacing w:after="0"/>
        <w:ind w:left="0"/>
        <w:jc w:val="both"/>
      </w:pPr>
      <w:r>
        <w:rPr>
          <w:rFonts w:ascii="Times New Roman"/>
          <w:b w:val="false"/>
          <w:i w:val="false"/>
          <w:color w:val="000000"/>
          <w:sz w:val="28"/>
        </w:rPr>
        <w:t>
      "____" _______________20 ____жыл "____" сағат "______" минут</w:t>
      </w:r>
    </w:p>
    <w:bookmarkEnd w:id="158"/>
    <w:bookmarkStart w:name="z282" w:id="159"/>
    <w:p>
      <w:pPr>
        <w:spacing w:after="0"/>
        <w:ind w:left="0"/>
        <w:jc w:val="both"/>
      </w:pPr>
      <w:r>
        <w:rPr>
          <w:rFonts w:ascii="Times New Roman"/>
          <w:b w:val="false"/>
          <w:i w:val="false"/>
          <w:color w:val="000000"/>
          <w:sz w:val="28"/>
        </w:rPr>
        <w:t>
      Тестілеу әкімшілері тобының басшысы</w:t>
      </w:r>
    </w:p>
    <w:bookmarkEnd w:id="159"/>
    <w:bookmarkStart w:name="z283" w:id="160"/>
    <w:p>
      <w:pPr>
        <w:spacing w:after="0"/>
        <w:ind w:left="0"/>
        <w:jc w:val="both"/>
      </w:pPr>
      <w:r>
        <w:rPr>
          <w:rFonts w:ascii="Times New Roman"/>
          <w:b w:val="false"/>
          <w:i w:val="false"/>
          <w:color w:val="000000"/>
          <w:sz w:val="28"/>
        </w:rPr>
        <w:t>
      _________________________________________________________________</w:t>
      </w:r>
    </w:p>
    <w:bookmarkEnd w:id="160"/>
    <w:bookmarkStart w:name="z284" w:id="161"/>
    <w:p>
      <w:pPr>
        <w:spacing w:after="0"/>
        <w:ind w:left="0"/>
        <w:jc w:val="both"/>
      </w:pPr>
      <w:r>
        <w:rPr>
          <w:rFonts w:ascii="Times New Roman"/>
          <w:b w:val="false"/>
          <w:i w:val="false"/>
          <w:color w:val="000000"/>
          <w:sz w:val="28"/>
        </w:rPr>
        <w:t>
      (Т.А.Ә. (бар болған жағдайда))</w:t>
      </w:r>
    </w:p>
    <w:bookmarkEnd w:id="161"/>
    <w:bookmarkStart w:name="z285" w:id="162"/>
    <w:p>
      <w:pPr>
        <w:spacing w:after="0"/>
        <w:ind w:left="0"/>
        <w:jc w:val="both"/>
      </w:pPr>
      <w:r>
        <w:rPr>
          <w:rFonts w:ascii="Times New Roman"/>
          <w:b w:val="false"/>
          <w:i w:val="false"/>
          <w:color w:val="000000"/>
          <w:sz w:val="28"/>
        </w:rPr>
        <w:t>
      Бақылаушы _______________________________________________________</w:t>
      </w:r>
    </w:p>
    <w:bookmarkEnd w:id="162"/>
    <w:bookmarkStart w:name="z286" w:id="163"/>
    <w:p>
      <w:pPr>
        <w:spacing w:after="0"/>
        <w:ind w:left="0"/>
        <w:jc w:val="both"/>
      </w:pPr>
      <w:r>
        <w:rPr>
          <w:rFonts w:ascii="Times New Roman"/>
          <w:b w:val="false"/>
          <w:i w:val="false"/>
          <w:color w:val="000000"/>
          <w:sz w:val="28"/>
        </w:rPr>
        <w:t>
      (Т.А.Ә. (бар болған жағдайда))</w:t>
      </w:r>
    </w:p>
    <w:bookmarkEnd w:id="163"/>
    <w:bookmarkStart w:name="z287" w:id="164"/>
    <w:p>
      <w:pPr>
        <w:spacing w:after="0"/>
        <w:ind w:left="0"/>
        <w:jc w:val="both"/>
      </w:pPr>
      <w:r>
        <w:rPr>
          <w:rFonts w:ascii="Times New Roman"/>
          <w:b w:val="false"/>
          <w:i w:val="false"/>
          <w:color w:val="000000"/>
          <w:sz w:val="28"/>
        </w:rPr>
        <w:t>
      Осы акт қосымша тестілеу немесе докторантураға түсу емтиханы немесе апелляцияға</w:t>
      </w:r>
    </w:p>
    <w:bookmarkEnd w:id="164"/>
    <w:bookmarkStart w:name="z288" w:id="165"/>
    <w:p>
      <w:pPr>
        <w:spacing w:after="0"/>
        <w:ind w:left="0"/>
        <w:jc w:val="both"/>
      </w:pPr>
      <w:r>
        <w:rPr>
          <w:rFonts w:ascii="Times New Roman"/>
          <w:b w:val="false"/>
          <w:i w:val="false"/>
          <w:color w:val="000000"/>
          <w:sz w:val="28"/>
        </w:rPr>
        <w:t>
      өтініш беру барысында (керегінің астын сызу) түсушіден Т.А.Ә.</w:t>
      </w:r>
    </w:p>
    <w:bookmarkEnd w:id="165"/>
    <w:bookmarkStart w:name="z289" w:id="166"/>
    <w:p>
      <w:pPr>
        <w:spacing w:after="0"/>
        <w:ind w:left="0"/>
        <w:jc w:val="both"/>
      </w:pPr>
      <w:r>
        <w:rPr>
          <w:rFonts w:ascii="Times New Roman"/>
          <w:b w:val="false"/>
          <w:i w:val="false"/>
          <w:color w:val="000000"/>
          <w:sz w:val="28"/>
        </w:rPr>
        <w:t>
      (бар болған жағдайда)</w:t>
      </w:r>
    </w:p>
    <w:bookmarkEnd w:id="166"/>
    <w:bookmarkStart w:name="z290" w:id="167"/>
    <w:p>
      <w:pPr>
        <w:spacing w:after="0"/>
        <w:ind w:left="0"/>
        <w:jc w:val="both"/>
      </w:pPr>
      <w:r>
        <w:rPr>
          <w:rFonts w:ascii="Times New Roman"/>
          <w:b w:val="false"/>
          <w:i w:val="false"/>
          <w:color w:val="000000"/>
          <w:sz w:val="28"/>
        </w:rPr>
        <w:t>
      _________________________________________________________________</w:t>
      </w:r>
    </w:p>
    <w:bookmarkEnd w:id="167"/>
    <w:bookmarkStart w:name="z291" w:id="168"/>
    <w:p>
      <w:pPr>
        <w:spacing w:after="0"/>
        <w:ind w:left="0"/>
        <w:jc w:val="both"/>
      </w:pPr>
      <w:r>
        <w:rPr>
          <w:rFonts w:ascii="Times New Roman"/>
          <w:b w:val="false"/>
          <w:i w:val="false"/>
          <w:color w:val="000000"/>
          <w:sz w:val="28"/>
        </w:rPr>
        <w:t>
      ЖСН ____________________ қосымша тестілеу және түсу емтиханын өткізу</w:t>
      </w:r>
    </w:p>
    <w:bookmarkEnd w:id="168"/>
    <w:bookmarkStart w:name="z292" w:id="169"/>
    <w:p>
      <w:pPr>
        <w:spacing w:after="0"/>
        <w:ind w:left="0"/>
        <w:jc w:val="both"/>
      </w:pPr>
      <w:r>
        <w:rPr>
          <w:rFonts w:ascii="Times New Roman"/>
          <w:b w:val="false"/>
          <w:i w:val="false"/>
          <w:color w:val="000000"/>
          <w:sz w:val="28"/>
        </w:rPr>
        <w:t>
      барысында ____________ №___ аудитория, №___ орын, жоғары оқу орнынан кейінгі</w:t>
      </w:r>
    </w:p>
    <w:bookmarkEnd w:id="169"/>
    <w:bookmarkStart w:name="z293" w:id="170"/>
    <w:p>
      <w:pPr>
        <w:spacing w:after="0"/>
        <w:ind w:left="0"/>
        <w:jc w:val="both"/>
      </w:pPr>
      <w:r>
        <w:rPr>
          <w:rFonts w:ascii="Times New Roman"/>
          <w:b w:val="false"/>
          <w:i w:val="false"/>
          <w:color w:val="000000"/>
          <w:sz w:val="28"/>
        </w:rPr>
        <w:t>
      білімнің білім беру бағдарламаларын іске асыратын білім беру ұйымдарына оқуға</w:t>
      </w:r>
    </w:p>
    <w:bookmarkEnd w:id="170"/>
    <w:bookmarkStart w:name="z294" w:id="171"/>
    <w:p>
      <w:pPr>
        <w:spacing w:after="0"/>
        <w:ind w:left="0"/>
        <w:jc w:val="both"/>
      </w:pPr>
      <w:r>
        <w:rPr>
          <w:rFonts w:ascii="Times New Roman"/>
          <w:b w:val="false"/>
          <w:i w:val="false"/>
          <w:color w:val="000000"/>
          <w:sz w:val="28"/>
        </w:rPr>
        <w:t xml:space="preserve">
      қабылдаудың үлгілік қағидалардың </w:t>
      </w:r>
      <w:r>
        <w:rPr>
          <w:rFonts w:ascii="Times New Roman"/>
          <w:b w:val="false"/>
          <w:i w:val="false"/>
          <w:color w:val="000000"/>
          <w:sz w:val="28"/>
        </w:rPr>
        <w:t>20-4-тармағының</w:t>
      </w:r>
      <w:r>
        <w:rPr>
          <w:rFonts w:ascii="Times New Roman"/>
          <w:b w:val="false"/>
          <w:i w:val="false"/>
          <w:color w:val="000000"/>
          <w:sz w:val="28"/>
        </w:rPr>
        <w:t xml:space="preserve"> бұзылғандығын дәлелдейтін,</w:t>
      </w:r>
    </w:p>
    <w:bookmarkEnd w:id="171"/>
    <w:bookmarkStart w:name="z295" w:id="172"/>
    <w:p>
      <w:pPr>
        <w:spacing w:after="0"/>
        <w:ind w:left="0"/>
        <w:jc w:val="both"/>
      </w:pPr>
      <w:r>
        <w:rPr>
          <w:rFonts w:ascii="Times New Roman"/>
          <w:b w:val="false"/>
          <w:i w:val="false"/>
          <w:color w:val="000000"/>
          <w:sz w:val="28"/>
        </w:rPr>
        <w:t xml:space="preserve">
      төмендегі заттар табылғандығы туралы жасалды: </w:t>
      </w:r>
    </w:p>
    <w:bookmarkEnd w:id="172"/>
    <w:bookmarkStart w:name="z296" w:id="173"/>
    <w:p>
      <w:pPr>
        <w:spacing w:after="0"/>
        <w:ind w:left="0"/>
        <w:jc w:val="both"/>
      </w:pPr>
      <w:r>
        <w:rPr>
          <w:rFonts w:ascii="Times New Roman"/>
          <w:b w:val="false"/>
          <w:i w:val="false"/>
          <w:color w:val="000000"/>
          <w:sz w:val="28"/>
        </w:rPr>
        <w:t>
      _________________________________________________</w:t>
      </w:r>
    </w:p>
    <w:bookmarkEnd w:id="173"/>
    <w:bookmarkStart w:name="z297" w:id="174"/>
    <w:p>
      <w:pPr>
        <w:spacing w:after="0"/>
        <w:ind w:left="0"/>
        <w:jc w:val="both"/>
      </w:pPr>
      <w:r>
        <w:rPr>
          <w:rFonts w:ascii="Times New Roman"/>
          <w:b w:val="false"/>
          <w:i w:val="false"/>
          <w:color w:val="000000"/>
          <w:sz w:val="28"/>
        </w:rPr>
        <w:t>
      ________________________________________________________________</w:t>
      </w:r>
    </w:p>
    <w:bookmarkEnd w:id="174"/>
    <w:bookmarkStart w:name="z298" w:id="175"/>
    <w:p>
      <w:pPr>
        <w:spacing w:after="0"/>
        <w:ind w:left="0"/>
        <w:jc w:val="both"/>
      </w:pPr>
      <w:r>
        <w:rPr>
          <w:rFonts w:ascii="Times New Roman"/>
          <w:b w:val="false"/>
          <w:i w:val="false"/>
          <w:color w:val="000000"/>
          <w:sz w:val="28"/>
        </w:rPr>
        <w:t>
      (табылған заттың атауы, маркасы, саны)</w:t>
      </w:r>
    </w:p>
    <w:bookmarkEnd w:id="175"/>
    <w:bookmarkStart w:name="z299" w:id="176"/>
    <w:p>
      <w:pPr>
        <w:spacing w:after="0"/>
        <w:ind w:left="0"/>
        <w:jc w:val="both"/>
      </w:pPr>
      <w:r>
        <w:rPr>
          <w:rFonts w:ascii="Times New Roman"/>
          <w:b w:val="false"/>
          <w:i w:val="false"/>
          <w:color w:val="000000"/>
          <w:sz w:val="28"/>
        </w:rPr>
        <w:t>
      Аталған фактіні ескере отырып, жоғарыда көрсетілген түсушіні аудиториядан шығару</w:t>
      </w:r>
    </w:p>
    <w:bookmarkEnd w:id="176"/>
    <w:bookmarkStart w:name="z300" w:id="177"/>
    <w:p>
      <w:pPr>
        <w:spacing w:after="0"/>
        <w:ind w:left="0"/>
        <w:jc w:val="both"/>
      </w:pPr>
      <w:r>
        <w:rPr>
          <w:rFonts w:ascii="Times New Roman"/>
          <w:b w:val="false"/>
          <w:i w:val="false"/>
          <w:color w:val="000000"/>
          <w:sz w:val="28"/>
        </w:rPr>
        <w:t>
      және қосымша тестілеу немесе түсу емтиханынының нәтижелерін жою немесе</w:t>
      </w:r>
    </w:p>
    <w:bookmarkEnd w:id="177"/>
    <w:bookmarkStart w:name="z301" w:id="178"/>
    <w:p>
      <w:pPr>
        <w:spacing w:after="0"/>
        <w:ind w:left="0"/>
        <w:jc w:val="both"/>
      </w:pPr>
      <w:r>
        <w:rPr>
          <w:rFonts w:ascii="Times New Roman"/>
          <w:b w:val="false"/>
          <w:i w:val="false"/>
          <w:color w:val="000000"/>
          <w:sz w:val="28"/>
        </w:rPr>
        <w:t>
      апелляцияға берілген өтінішті жою (керегінің астын сызу) туралы шешім қабылданды.</w:t>
      </w:r>
    </w:p>
    <w:bookmarkEnd w:id="178"/>
    <w:bookmarkStart w:name="z302" w:id="179"/>
    <w:p>
      <w:pPr>
        <w:spacing w:after="0"/>
        <w:ind w:left="0"/>
        <w:jc w:val="both"/>
      </w:pPr>
      <w:r>
        <w:rPr>
          <w:rFonts w:ascii="Times New Roman"/>
          <w:b w:val="false"/>
          <w:i w:val="false"/>
          <w:color w:val="000000"/>
          <w:sz w:val="28"/>
        </w:rPr>
        <w:t>
      Қол қоюшы тұлғалар:</w:t>
      </w:r>
    </w:p>
    <w:bookmarkEnd w:id="179"/>
    <w:bookmarkStart w:name="z303" w:id="180"/>
    <w:p>
      <w:pPr>
        <w:spacing w:after="0"/>
        <w:ind w:left="0"/>
        <w:jc w:val="both"/>
      </w:pPr>
      <w:r>
        <w:rPr>
          <w:rFonts w:ascii="Times New Roman"/>
          <w:b w:val="false"/>
          <w:i w:val="false"/>
          <w:color w:val="000000"/>
          <w:sz w:val="28"/>
        </w:rPr>
        <w:t>
      _________________________________________________________________</w:t>
      </w:r>
    </w:p>
    <w:bookmarkEnd w:id="180"/>
    <w:bookmarkStart w:name="z304" w:id="181"/>
    <w:p>
      <w:pPr>
        <w:spacing w:after="0"/>
        <w:ind w:left="0"/>
        <w:jc w:val="both"/>
      </w:pPr>
      <w:r>
        <w:rPr>
          <w:rFonts w:ascii="Times New Roman"/>
          <w:b w:val="false"/>
          <w:i w:val="false"/>
          <w:color w:val="000000"/>
          <w:sz w:val="28"/>
        </w:rPr>
        <w:t>
      (қосымша тестілеу және түсу емтиханы әкімшілері тобы басшысының Т.А.Ә.</w:t>
      </w:r>
    </w:p>
    <w:bookmarkEnd w:id="181"/>
    <w:bookmarkStart w:name="z305" w:id="182"/>
    <w:p>
      <w:pPr>
        <w:spacing w:after="0"/>
        <w:ind w:left="0"/>
        <w:jc w:val="both"/>
      </w:pPr>
      <w:r>
        <w:rPr>
          <w:rFonts w:ascii="Times New Roman"/>
          <w:b w:val="false"/>
          <w:i w:val="false"/>
          <w:color w:val="000000"/>
          <w:sz w:val="28"/>
        </w:rPr>
        <w:t>
      (бар болған жағдайда) және қолы)</w:t>
      </w:r>
    </w:p>
    <w:bookmarkEnd w:id="182"/>
    <w:bookmarkStart w:name="z306" w:id="183"/>
    <w:p>
      <w:pPr>
        <w:spacing w:after="0"/>
        <w:ind w:left="0"/>
        <w:jc w:val="both"/>
      </w:pPr>
      <w:r>
        <w:rPr>
          <w:rFonts w:ascii="Times New Roman"/>
          <w:b w:val="false"/>
          <w:i w:val="false"/>
          <w:color w:val="000000"/>
          <w:sz w:val="28"/>
        </w:rPr>
        <w:t>
      _________________________________________________________________</w:t>
      </w:r>
    </w:p>
    <w:bookmarkEnd w:id="183"/>
    <w:bookmarkStart w:name="z307" w:id="184"/>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bookmarkEnd w:id="184"/>
    <w:bookmarkStart w:name="z308" w:id="185"/>
    <w:p>
      <w:pPr>
        <w:spacing w:after="0"/>
        <w:ind w:left="0"/>
        <w:jc w:val="both"/>
      </w:pPr>
      <w:r>
        <w:rPr>
          <w:rFonts w:ascii="Times New Roman"/>
          <w:b w:val="false"/>
          <w:i w:val="false"/>
          <w:color w:val="000000"/>
          <w:sz w:val="28"/>
        </w:rPr>
        <w:t>
      (бар болған жағдайда) және қолы)</w:t>
      </w:r>
    </w:p>
    <w:bookmarkEnd w:id="185"/>
    <w:bookmarkStart w:name="z309" w:id="186"/>
    <w:p>
      <w:pPr>
        <w:spacing w:after="0"/>
        <w:ind w:left="0"/>
        <w:jc w:val="both"/>
      </w:pPr>
      <w:r>
        <w:rPr>
          <w:rFonts w:ascii="Times New Roman"/>
          <w:b w:val="false"/>
          <w:i w:val="false"/>
          <w:color w:val="000000"/>
          <w:sz w:val="28"/>
        </w:rPr>
        <w:t>
      _________________________________________________________________</w:t>
      </w:r>
    </w:p>
    <w:bookmarkEnd w:id="186"/>
    <w:bookmarkStart w:name="z310" w:id="187"/>
    <w:p>
      <w:pPr>
        <w:spacing w:after="0"/>
        <w:ind w:left="0"/>
        <w:jc w:val="both"/>
      </w:pPr>
      <w:r>
        <w:rPr>
          <w:rFonts w:ascii="Times New Roman"/>
          <w:b w:val="false"/>
          <w:i w:val="false"/>
          <w:color w:val="000000"/>
          <w:sz w:val="28"/>
        </w:rPr>
        <w:t>
      (бақылаушының Т.А.Ә. (бар болған жағдайда) және қолы) (бар болған жағдайда)</w:t>
      </w:r>
    </w:p>
    <w:bookmarkEnd w:id="187"/>
    <w:bookmarkStart w:name="z311" w:id="188"/>
    <w:p>
      <w:pPr>
        <w:spacing w:after="0"/>
        <w:ind w:left="0"/>
        <w:jc w:val="both"/>
      </w:pPr>
      <w:r>
        <w:rPr>
          <w:rFonts w:ascii="Times New Roman"/>
          <w:b w:val="false"/>
          <w:i w:val="false"/>
          <w:color w:val="000000"/>
          <w:sz w:val="28"/>
        </w:rPr>
        <w:t>
      Актімен таныстым:</w:t>
      </w:r>
    </w:p>
    <w:bookmarkEnd w:id="188"/>
    <w:bookmarkStart w:name="z312" w:id="189"/>
    <w:p>
      <w:pPr>
        <w:spacing w:after="0"/>
        <w:ind w:left="0"/>
        <w:jc w:val="both"/>
      </w:pPr>
      <w:r>
        <w:rPr>
          <w:rFonts w:ascii="Times New Roman"/>
          <w:b w:val="false"/>
          <w:i w:val="false"/>
          <w:color w:val="000000"/>
          <w:sz w:val="28"/>
        </w:rPr>
        <w:t>
      _________________________________________________________________</w:t>
      </w:r>
    </w:p>
    <w:bookmarkEnd w:id="189"/>
    <w:bookmarkStart w:name="z313" w:id="190"/>
    <w:p>
      <w:pPr>
        <w:spacing w:after="0"/>
        <w:ind w:left="0"/>
        <w:jc w:val="both"/>
      </w:pPr>
      <w:r>
        <w:rPr>
          <w:rFonts w:ascii="Times New Roman"/>
          <w:b w:val="false"/>
          <w:i w:val="false"/>
          <w:color w:val="000000"/>
          <w:sz w:val="28"/>
        </w:rPr>
        <w:t>
      (түсушінің Т.А.Ә. (бар болған жағдайда) және қолы)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7-қосымша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12-1-қосымша</w:t>
            </w:r>
          </w:p>
        </w:tc>
      </w:tr>
    </w:tbl>
    <w:bookmarkStart w:name="z315" w:id="191"/>
    <w:p>
      <w:pPr>
        <w:spacing w:after="0"/>
        <w:ind w:left="0"/>
        <w:jc w:val="left"/>
      </w:pPr>
      <w:r>
        <w:rPr>
          <w:rFonts w:ascii="Times New Roman"/>
          <w:b/>
          <w:i w:val="false"/>
          <w:color w:val="000000"/>
        </w:rPr>
        <w:t xml:space="preserve">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жыл</w:t>
            </w:r>
          </w:p>
        </w:tc>
      </w:tr>
    </w:tbl>
    <w:bookmarkStart w:name="z316" w:id="192"/>
    <w:p>
      <w:pPr>
        <w:spacing w:after="0"/>
        <w:ind w:left="0"/>
        <w:jc w:val="both"/>
      </w:pPr>
      <w:r>
        <w:rPr>
          <w:rFonts w:ascii="Times New Roman"/>
          <w:b w:val="false"/>
          <w:i w:val="false"/>
          <w:color w:val="000000"/>
          <w:sz w:val="28"/>
        </w:rPr>
        <w:t>
      Осы акт</w:t>
      </w:r>
    </w:p>
    <w:bookmarkEnd w:id="192"/>
    <w:bookmarkStart w:name="z317" w:id="193"/>
    <w:p>
      <w:pPr>
        <w:spacing w:after="0"/>
        <w:ind w:left="0"/>
        <w:jc w:val="both"/>
      </w:pPr>
      <w:r>
        <w:rPr>
          <w:rFonts w:ascii="Times New Roman"/>
          <w:b w:val="false"/>
          <w:i w:val="false"/>
          <w:color w:val="000000"/>
          <w:sz w:val="28"/>
        </w:rPr>
        <w:t>
      қосымша тестілеу немесе түсу емтиханын өткізу кезінде төмендегі түсушілерде тыйым салынған заттарды пайдалану және тәртіп сақтау қағидаларын бұзу және (немесе) тестілеу жүйесіне араласуға әрекет жасауы және (немесе) араласуы анықталғандығы туралы жасалды: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194"/>
    <w:p>
      <w:pPr>
        <w:spacing w:after="0"/>
        <w:ind w:left="0"/>
        <w:jc w:val="both"/>
      </w:pPr>
      <w:r>
        <w:rPr>
          <w:rFonts w:ascii="Times New Roman"/>
          <w:b w:val="false"/>
          <w:i w:val="false"/>
          <w:color w:val="000000"/>
          <w:sz w:val="28"/>
        </w:rPr>
        <w:t>
      Біз, төменде қол қоюшылар, қосымша тестілеу немесе түсу емтиханының бейнебақылау жазбаларын талдау және тестілеу жүйесіндегі түсушілердің тіркеу файлдарын (логтарын) тексеру нәтижесінде жоғарыда көрсетілген түсуші қосымша тестілеу және түсу емтиханын өткізу ережелерін бұзғанын растаймыз:</w:t>
      </w:r>
    </w:p>
    <w:bookmarkEnd w:id="194"/>
    <w:bookmarkStart w:name="z319" w:id="195"/>
    <w:p>
      <w:pPr>
        <w:spacing w:after="0"/>
        <w:ind w:left="0"/>
        <w:jc w:val="both"/>
      </w:pPr>
      <w:r>
        <w:rPr>
          <w:rFonts w:ascii="Times New Roman"/>
          <w:b w:val="false"/>
          <w:i w:val="false"/>
          <w:color w:val="000000"/>
          <w:sz w:val="28"/>
        </w:rPr>
        <w:t>
      _________________________________________________________________</w:t>
      </w:r>
    </w:p>
    <w:bookmarkEnd w:id="195"/>
    <w:bookmarkStart w:name="z320" w:id="196"/>
    <w:p>
      <w:pPr>
        <w:spacing w:after="0"/>
        <w:ind w:left="0"/>
        <w:jc w:val="both"/>
      </w:pPr>
      <w:r>
        <w:rPr>
          <w:rFonts w:ascii="Times New Roman"/>
          <w:b w:val="false"/>
          <w:i w:val="false"/>
          <w:color w:val="000000"/>
          <w:sz w:val="28"/>
        </w:rPr>
        <w:t>
      (Комиссия төрағасының Т.А.Ә. (бар болған жағдайда) және қолы)</w:t>
      </w:r>
    </w:p>
    <w:bookmarkEnd w:id="196"/>
    <w:bookmarkStart w:name="z321" w:id="197"/>
    <w:p>
      <w:pPr>
        <w:spacing w:after="0"/>
        <w:ind w:left="0"/>
        <w:jc w:val="both"/>
      </w:pPr>
      <w:r>
        <w:rPr>
          <w:rFonts w:ascii="Times New Roman"/>
          <w:b w:val="false"/>
          <w:i w:val="false"/>
          <w:color w:val="000000"/>
          <w:sz w:val="28"/>
        </w:rPr>
        <w:t>
      _________________________________________________________________</w:t>
      </w:r>
    </w:p>
    <w:bookmarkEnd w:id="197"/>
    <w:bookmarkStart w:name="z322" w:id="198"/>
    <w:p>
      <w:pPr>
        <w:spacing w:after="0"/>
        <w:ind w:left="0"/>
        <w:jc w:val="both"/>
      </w:pPr>
      <w:r>
        <w:rPr>
          <w:rFonts w:ascii="Times New Roman"/>
          <w:b w:val="false"/>
          <w:i w:val="false"/>
          <w:color w:val="000000"/>
          <w:sz w:val="28"/>
        </w:rPr>
        <w:t>
      (Комиссия мүшесінің Т.А.Ә. (бар болған жағдайда) және қолы)</w:t>
      </w:r>
    </w:p>
    <w:bookmarkEnd w:id="198"/>
    <w:bookmarkStart w:name="z323" w:id="199"/>
    <w:p>
      <w:pPr>
        <w:spacing w:after="0"/>
        <w:ind w:left="0"/>
        <w:jc w:val="both"/>
      </w:pPr>
      <w:r>
        <w:rPr>
          <w:rFonts w:ascii="Times New Roman"/>
          <w:b w:val="false"/>
          <w:i w:val="false"/>
          <w:color w:val="000000"/>
          <w:sz w:val="28"/>
        </w:rPr>
        <w:t>
      _________________________________________________________________</w:t>
      </w:r>
    </w:p>
    <w:bookmarkEnd w:id="199"/>
    <w:bookmarkStart w:name="z324" w:id="200"/>
    <w:p>
      <w:pPr>
        <w:spacing w:after="0"/>
        <w:ind w:left="0"/>
        <w:jc w:val="both"/>
      </w:pPr>
      <w:r>
        <w:rPr>
          <w:rFonts w:ascii="Times New Roman"/>
          <w:b w:val="false"/>
          <w:i w:val="false"/>
          <w:color w:val="000000"/>
          <w:sz w:val="28"/>
        </w:rPr>
        <w:t>
      (Комиссия мүшесінің Т.А.Ә. (бар болған жағдайда) және қолы)</w:t>
      </w:r>
    </w:p>
    <w:bookmarkEnd w:id="200"/>
    <w:bookmarkStart w:name="z325" w:id="201"/>
    <w:p>
      <w:pPr>
        <w:spacing w:after="0"/>
        <w:ind w:left="0"/>
        <w:jc w:val="both"/>
      </w:pPr>
      <w:r>
        <w:rPr>
          <w:rFonts w:ascii="Times New Roman"/>
          <w:b w:val="false"/>
          <w:i w:val="false"/>
          <w:color w:val="000000"/>
          <w:sz w:val="28"/>
        </w:rPr>
        <w:t>
      _________________________________________________________________</w:t>
      </w:r>
    </w:p>
    <w:bookmarkEnd w:id="201"/>
    <w:bookmarkStart w:name="z326" w:id="202"/>
    <w:p>
      <w:pPr>
        <w:spacing w:after="0"/>
        <w:ind w:left="0"/>
        <w:jc w:val="both"/>
      </w:pPr>
      <w:r>
        <w:rPr>
          <w:rFonts w:ascii="Times New Roman"/>
          <w:b w:val="false"/>
          <w:i w:val="false"/>
          <w:color w:val="000000"/>
          <w:sz w:val="28"/>
        </w:rPr>
        <w:t>
      (Комиссия мүшесінің Т.А.Ә. (бар болған жағдайда) және қолы)</w:t>
      </w:r>
    </w:p>
    <w:bookmarkEnd w:id="202"/>
    <w:bookmarkStart w:name="z327" w:id="203"/>
    <w:p>
      <w:pPr>
        <w:spacing w:after="0"/>
        <w:ind w:left="0"/>
        <w:jc w:val="both"/>
      </w:pPr>
      <w:r>
        <w:rPr>
          <w:rFonts w:ascii="Times New Roman"/>
          <w:b w:val="false"/>
          <w:i w:val="false"/>
          <w:color w:val="000000"/>
          <w:sz w:val="28"/>
        </w:rPr>
        <w:t>
      _________________________________________________________________</w:t>
      </w:r>
    </w:p>
    <w:bookmarkEnd w:id="203"/>
    <w:bookmarkStart w:name="z328" w:id="204"/>
    <w:p>
      <w:pPr>
        <w:spacing w:after="0"/>
        <w:ind w:left="0"/>
        <w:jc w:val="both"/>
      </w:pPr>
      <w:r>
        <w:rPr>
          <w:rFonts w:ascii="Times New Roman"/>
          <w:b w:val="false"/>
          <w:i w:val="false"/>
          <w:color w:val="000000"/>
          <w:sz w:val="28"/>
        </w:rPr>
        <w:t>
      (Комиссия хатшысының Т.А.Ә. (бар болған жағдайда) және қолы)</w:t>
      </w:r>
    </w:p>
    <w:bookmarkEnd w:id="204"/>
    <w:bookmarkStart w:name="z329"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8-қосымша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3-қосымша</w:t>
            </w:r>
          </w:p>
        </w:tc>
      </w:tr>
    </w:tbl>
    <w:bookmarkStart w:name="z331" w:id="206"/>
    <w:p>
      <w:pPr>
        <w:spacing w:after="0"/>
        <w:ind w:left="0"/>
        <w:jc w:val="left"/>
      </w:pPr>
      <w:r>
        <w:rPr>
          <w:rFonts w:ascii="Times New Roman"/>
          <w:b/>
          <w:i w:val="false"/>
          <w:color w:val="000000"/>
        </w:rPr>
        <w:t xml:space="preserve"> Қосымша тестілеуді немесе докторантураға компьютерлік форматтағы түсу емтиханын өткізу барысында бөгде тұлғаның анықталуы туралы акт</w:t>
      </w:r>
    </w:p>
    <w:bookmarkEnd w:id="206"/>
    <w:bookmarkStart w:name="z332" w:id="207"/>
    <w:p>
      <w:pPr>
        <w:spacing w:after="0"/>
        <w:ind w:left="0"/>
        <w:jc w:val="both"/>
      </w:pPr>
      <w:r>
        <w:rPr>
          <w:rFonts w:ascii="Times New Roman"/>
          <w:b w:val="false"/>
          <w:i w:val="false"/>
          <w:color w:val="000000"/>
          <w:sz w:val="28"/>
        </w:rPr>
        <w:t>
      _________________________________________________________________</w:t>
      </w:r>
    </w:p>
    <w:bookmarkEnd w:id="207"/>
    <w:bookmarkStart w:name="z333" w:id="208"/>
    <w:p>
      <w:pPr>
        <w:spacing w:after="0"/>
        <w:ind w:left="0"/>
        <w:jc w:val="both"/>
      </w:pPr>
      <w:r>
        <w:rPr>
          <w:rFonts w:ascii="Times New Roman"/>
          <w:b w:val="false"/>
          <w:i w:val="false"/>
          <w:color w:val="000000"/>
          <w:sz w:val="28"/>
        </w:rPr>
        <w:t>
      (код және ұйымның атауы)</w:t>
      </w:r>
    </w:p>
    <w:bookmarkEnd w:id="208"/>
    <w:bookmarkStart w:name="z334" w:id="209"/>
    <w:p>
      <w:pPr>
        <w:spacing w:after="0"/>
        <w:ind w:left="0"/>
        <w:jc w:val="both"/>
      </w:pPr>
      <w:r>
        <w:rPr>
          <w:rFonts w:ascii="Times New Roman"/>
          <w:b w:val="false"/>
          <w:i w:val="false"/>
          <w:color w:val="000000"/>
          <w:sz w:val="28"/>
        </w:rPr>
        <w:t>
      "___" _______________ 20____жыл "____" сағат "______" минут</w:t>
      </w:r>
    </w:p>
    <w:bookmarkEnd w:id="209"/>
    <w:bookmarkStart w:name="z335" w:id="210"/>
    <w:p>
      <w:pPr>
        <w:spacing w:after="0"/>
        <w:ind w:left="0"/>
        <w:jc w:val="both"/>
      </w:pPr>
      <w:r>
        <w:rPr>
          <w:rFonts w:ascii="Times New Roman"/>
          <w:b w:val="false"/>
          <w:i w:val="false"/>
          <w:color w:val="000000"/>
          <w:sz w:val="28"/>
        </w:rPr>
        <w:t>
      Тестілеу әкімшілері тобының басшысы</w:t>
      </w:r>
    </w:p>
    <w:bookmarkEnd w:id="210"/>
    <w:bookmarkStart w:name="z336" w:id="211"/>
    <w:p>
      <w:pPr>
        <w:spacing w:after="0"/>
        <w:ind w:left="0"/>
        <w:jc w:val="both"/>
      </w:pPr>
      <w:r>
        <w:rPr>
          <w:rFonts w:ascii="Times New Roman"/>
          <w:b w:val="false"/>
          <w:i w:val="false"/>
          <w:color w:val="000000"/>
          <w:sz w:val="28"/>
        </w:rPr>
        <w:t>
      _________________________________________________________________</w:t>
      </w:r>
    </w:p>
    <w:bookmarkEnd w:id="211"/>
    <w:bookmarkStart w:name="z337" w:id="212"/>
    <w:p>
      <w:pPr>
        <w:spacing w:after="0"/>
        <w:ind w:left="0"/>
        <w:jc w:val="both"/>
      </w:pPr>
      <w:r>
        <w:rPr>
          <w:rFonts w:ascii="Times New Roman"/>
          <w:b w:val="false"/>
          <w:i w:val="false"/>
          <w:color w:val="000000"/>
          <w:sz w:val="28"/>
        </w:rPr>
        <w:t>
      (Т.А.Ә. (бар болған жағдайда))</w:t>
      </w:r>
    </w:p>
    <w:bookmarkEnd w:id="212"/>
    <w:bookmarkStart w:name="z338" w:id="213"/>
    <w:p>
      <w:pPr>
        <w:spacing w:after="0"/>
        <w:ind w:left="0"/>
        <w:jc w:val="both"/>
      </w:pPr>
      <w:r>
        <w:rPr>
          <w:rFonts w:ascii="Times New Roman"/>
          <w:b w:val="false"/>
          <w:i w:val="false"/>
          <w:color w:val="000000"/>
          <w:sz w:val="28"/>
        </w:rPr>
        <w:t>
      Бақылаушы</w:t>
      </w:r>
    </w:p>
    <w:bookmarkEnd w:id="213"/>
    <w:bookmarkStart w:name="z339" w:id="214"/>
    <w:p>
      <w:pPr>
        <w:spacing w:after="0"/>
        <w:ind w:left="0"/>
        <w:jc w:val="both"/>
      </w:pPr>
      <w:r>
        <w:rPr>
          <w:rFonts w:ascii="Times New Roman"/>
          <w:b w:val="false"/>
          <w:i w:val="false"/>
          <w:color w:val="000000"/>
          <w:sz w:val="28"/>
        </w:rPr>
        <w:t>
      _________________________________________________________________</w:t>
      </w:r>
    </w:p>
    <w:bookmarkEnd w:id="214"/>
    <w:bookmarkStart w:name="z340" w:id="215"/>
    <w:p>
      <w:pPr>
        <w:spacing w:after="0"/>
        <w:ind w:left="0"/>
        <w:jc w:val="both"/>
      </w:pPr>
      <w:r>
        <w:rPr>
          <w:rFonts w:ascii="Times New Roman"/>
          <w:b w:val="false"/>
          <w:i w:val="false"/>
          <w:color w:val="000000"/>
          <w:sz w:val="28"/>
        </w:rPr>
        <w:t>
      (Т.А.Ә. (бар болған жағдайда))</w:t>
      </w:r>
    </w:p>
    <w:bookmarkEnd w:id="215"/>
    <w:bookmarkStart w:name="z341" w:id="216"/>
    <w:p>
      <w:pPr>
        <w:spacing w:after="0"/>
        <w:ind w:left="0"/>
        <w:jc w:val="both"/>
      </w:pPr>
      <w:r>
        <w:rPr>
          <w:rFonts w:ascii="Times New Roman"/>
          <w:b w:val="false"/>
          <w:i w:val="false"/>
          <w:color w:val="000000"/>
          <w:sz w:val="28"/>
        </w:rPr>
        <w:t>
      Осы акт Жоғары оқу орнынан кейінгі білімнің білім беру бағдарламаларын іске</w:t>
      </w:r>
    </w:p>
    <w:bookmarkEnd w:id="216"/>
    <w:bookmarkStart w:name="z342" w:id="217"/>
    <w:p>
      <w:pPr>
        <w:spacing w:after="0"/>
        <w:ind w:left="0"/>
        <w:jc w:val="both"/>
      </w:pPr>
      <w:r>
        <w:rPr>
          <w:rFonts w:ascii="Times New Roman"/>
          <w:b w:val="false"/>
          <w:i w:val="false"/>
          <w:color w:val="000000"/>
          <w:sz w:val="28"/>
        </w:rPr>
        <w:t>
      асыратын білім беру ұйымдарына оқуға қабылдаудың үлгілік қағидалардың</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20-4-тармағының</w:t>
      </w:r>
      <w:r>
        <w:rPr>
          <w:rFonts w:ascii="Times New Roman"/>
          <w:b w:val="false"/>
          <w:i w:val="false"/>
          <w:color w:val="000000"/>
          <w:sz w:val="28"/>
        </w:rPr>
        <w:t xml:space="preserve"> бұзылғандығын дәлелдейтін, түсушінің (Т.А.Ә. (бар болған</w:t>
      </w:r>
    </w:p>
    <w:bookmarkStart w:name="z344" w:id="218"/>
    <w:p>
      <w:pPr>
        <w:spacing w:after="0"/>
        <w:ind w:left="0"/>
        <w:jc w:val="both"/>
      </w:pPr>
      <w:r>
        <w:rPr>
          <w:rFonts w:ascii="Times New Roman"/>
          <w:b w:val="false"/>
          <w:i w:val="false"/>
          <w:color w:val="000000"/>
          <w:sz w:val="28"/>
        </w:rPr>
        <w:t>
      жағдайда) ______________________________ ЖСН ________________________</w:t>
      </w:r>
    </w:p>
    <w:bookmarkEnd w:id="218"/>
    <w:bookmarkStart w:name="z345" w:id="219"/>
    <w:p>
      <w:pPr>
        <w:spacing w:after="0"/>
        <w:ind w:left="0"/>
        <w:jc w:val="both"/>
      </w:pPr>
      <w:r>
        <w:rPr>
          <w:rFonts w:ascii="Times New Roman"/>
          <w:b w:val="false"/>
          <w:i w:val="false"/>
          <w:color w:val="000000"/>
          <w:sz w:val="28"/>
        </w:rPr>
        <w:t>
      орнына азамат/азаматша (Т.А.Ә. (бар болған жағдайда)</w:t>
      </w:r>
    </w:p>
    <w:bookmarkEnd w:id="219"/>
    <w:bookmarkStart w:name="z346" w:id="220"/>
    <w:p>
      <w:pPr>
        <w:spacing w:after="0"/>
        <w:ind w:left="0"/>
        <w:jc w:val="both"/>
      </w:pPr>
      <w:r>
        <w:rPr>
          <w:rFonts w:ascii="Times New Roman"/>
          <w:b w:val="false"/>
          <w:i w:val="false"/>
          <w:color w:val="000000"/>
          <w:sz w:val="28"/>
        </w:rPr>
        <w:t>
      _________________________________________________</w:t>
      </w:r>
    </w:p>
    <w:bookmarkEnd w:id="220"/>
    <w:bookmarkStart w:name="z347" w:id="221"/>
    <w:p>
      <w:pPr>
        <w:spacing w:after="0"/>
        <w:ind w:left="0"/>
        <w:jc w:val="both"/>
      </w:pPr>
      <w:r>
        <w:rPr>
          <w:rFonts w:ascii="Times New Roman"/>
          <w:b w:val="false"/>
          <w:i w:val="false"/>
          <w:color w:val="000000"/>
          <w:sz w:val="28"/>
        </w:rPr>
        <w:t>
      қосымша тестілеуді немесе докторантураға түсу емтиханын тапсыру немесе</w:t>
      </w:r>
    </w:p>
    <w:bookmarkEnd w:id="221"/>
    <w:bookmarkStart w:name="z348" w:id="222"/>
    <w:p>
      <w:pPr>
        <w:spacing w:after="0"/>
        <w:ind w:left="0"/>
        <w:jc w:val="both"/>
      </w:pPr>
      <w:r>
        <w:rPr>
          <w:rFonts w:ascii="Times New Roman"/>
          <w:b w:val="false"/>
          <w:i w:val="false"/>
          <w:color w:val="000000"/>
          <w:sz w:val="28"/>
        </w:rPr>
        <w:t>
      апелляцияға өтініш беру (керегінің астын сызу) әрекеті фактісі анықталғандығы</w:t>
      </w:r>
    </w:p>
    <w:bookmarkEnd w:id="222"/>
    <w:bookmarkStart w:name="z349" w:id="223"/>
    <w:p>
      <w:pPr>
        <w:spacing w:after="0"/>
        <w:ind w:left="0"/>
        <w:jc w:val="both"/>
      </w:pPr>
      <w:r>
        <w:rPr>
          <w:rFonts w:ascii="Times New Roman"/>
          <w:b w:val="false"/>
          <w:i w:val="false"/>
          <w:color w:val="000000"/>
          <w:sz w:val="28"/>
        </w:rPr>
        <w:t>
      туралы жасалды.</w:t>
      </w:r>
    </w:p>
    <w:bookmarkEnd w:id="223"/>
    <w:bookmarkStart w:name="z350" w:id="224"/>
    <w:p>
      <w:pPr>
        <w:spacing w:after="0"/>
        <w:ind w:left="0"/>
        <w:jc w:val="both"/>
      </w:pPr>
      <w:r>
        <w:rPr>
          <w:rFonts w:ascii="Times New Roman"/>
          <w:b w:val="false"/>
          <w:i w:val="false"/>
          <w:color w:val="000000"/>
          <w:sz w:val="28"/>
        </w:rPr>
        <w:t>
      Аталған фактіні ескере отырып, жоғарыда көрсетілген түсушіні №___ аудиториядан</w:t>
      </w:r>
    </w:p>
    <w:bookmarkEnd w:id="224"/>
    <w:bookmarkStart w:name="z351" w:id="225"/>
    <w:p>
      <w:pPr>
        <w:spacing w:after="0"/>
        <w:ind w:left="0"/>
        <w:jc w:val="both"/>
      </w:pPr>
      <w:r>
        <w:rPr>
          <w:rFonts w:ascii="Times New Roman"/>
          <w:b w:val="false"/>
          <w:i w:val="false"/>
          <w:color w:val="000000"/>
          <w:sz w:val="28"/>
        </w:rPr>
        <w:t>
      шығару және қосымша тестілеу немесе түсу емтиханының нәтижелерін немесе</w:t>
      </w:r>
    </w:p>
    <w:bookmarkEnd w:id="225"/>
    <w:bookmarkStart w:name="z352" w:id="226"/>
    <w:p>
      <w:pPr>
        <w:spacing w:after="0"/>
        <w:ind w:left="0"/>
        <w:jc w:val="both"/>
      </w:pPr>
      <w:r>
        <w:rPr>
          <w:rFonts w:ascii="Times New Roman"/>
          <w:b w:val="false"/>
          <w:i w:val="false"/>
          <w:color w:val="000000"/>
          <w:sz w:val="28"/>
        </w:rPr>
        <w:t>
      апелляцияға берілген өтінішті жою (керегінің астын сызу) туралы шешім қабылданды.</w:t>
      </w:r>
    </w:p>
    <w:bookmarkEnd w:id="226"/>
    <w:bookmarkStart w:name="z353" w:id="227"/>
    <w:p>
      <w:pPr>
        <w:spacing w:after="0"/>
        <w:ind w:left="0"/>
        <w:jc w:val="both"/>
      </w:pPr>
      <w:r>
        <w:rPr>
          <w:rFonts w:ascii="Times New Roman"/>
          <w:b w:val="false"/>
          <w:i w:val="false"/>
          <w:color w:val="000000"/>
          <w:sz w:val="28"/>
        </w:rPr>
        <w:t>
      Қол қоюшы тұлғалар:</w:t>
      </w:r>
    </w:p>
    <w:bookmarkEnd w:id="227"/>
    <w:bookmarkStart w:name="z354" w:id="228"/>
    <w:p>
      <w:pPr>
        <w:spacing w:after="0"/>
        <w:ind w:left="0"/>
        <w:jc w:val="both"/>
      </w:pPr>
      <w:r>
        <w:rPr>
          <w:rFonts w:ascii="Times New Roman"/>
          <w:b w:val="false"/>
          <w:i w:val="false"/>
          <w:color w:val="000000"/>
          <w:sz w:val="28"/>
        </w:rPr>
        <w:t>
      _________________________________________________________________</w:t>
      </w:r>
    </w:p>
    <w:bookmarkEnd w:id="228"/>
    <w:bookmarkStart w:name="z355" w:id="229"/>
    <w:p>
      <w:pPr>
        <w:spacing w:after="0"/>
        <w:ind w:left="0"/>
        <w:jc w:val="both"/>
      </w:pPr>
      <w:r>
        <w:rPr>
          <w:rFonts w:ascii="Times New Roman"/>
          <w:b w:val="false"/>
          <w:i w:val="false"/>
          <w:color w:val="000000"/>
          <w:sz w:val="28"/>
        </w:rPr>
        <w:t>
      (қосымша тестілеу немесе түсу емтиханы әкімшілері тобы басшысының Т.А.Ә.</w:t>
      </w:r>
    </w:p>
    <w:bookmarkEnd w:id="229"/>
    <w:bookmarkStart w:name="z356" w:id="230"/>
    <w:p>
      <w:pPr>
        <w:spacing w:after="0"/>
        <w:ind w:left="0"/>
        <w:jc w:val="both"/>
      </w:pPr>
      <w:r>
        <w:rPr>
          <w:rFonts w:ascii="Times New Roman"/>
          <w:b w:val="false"/>
          <w:i w:val="false"/>
          <w:color w:val="000000"/>
          <w:sz w:val="28"/>
        </w:rPr>
        <w:t>
      (бар болған жағдайда) қолы)</w:t>
      </w:r>
    </w:p>
    <w:bookmarkEnd w:id="230"/>
    <w:bookmarkStart w:name="z357" w:id="231"/>
    <w:p>
      <w:pPr>
        <w:spacing w:after="0"/>
        <w:ind w:left="0"/>
        <w:jc w:val="both"/>
      </w:pPr>
      <w:r>
        <w:rPr>
          <w:rFonts w:ascii="Times New Roman"/>
          <w:b w:val="false"/>
          <w:i w:val="false"/>
          <w:color w:val="000000"/>
          <w:sz w:val="28"/>
        </w:rPr>
        <w:t>
      _________________________________________________________________</w:t>
      </w:r>
    </w:p>
    <w:bookmarkEnd w:id="231"/>
    <w:bookmarkStart w:name="z358" w:id="232"/>
    <w:p>
      <w:pPr>
        <w:spacing w:after="0"/>
        <w:ind w:left="0"/>
        <w:jc w:val="both"/>
      </w:pPr>
      <w:r>
        <w:rPr>
          <w:rFonts w:ascii="Times New Roman"/>
          <w:b w:val="false"/>
          <w:i w:val="false"/>
          <w:color w:val="000000"/>
          <w:sz w:val="28"/>
        </w:rPr>
        <w:t>
      (акт жасаған қосымша тестілеу немесе түсу емтиханы әкімшісінің Т.А.Ә.</w:t>
      </w:r>
    </w:p>
    <w:bookmarkEnd w:id="232"/>
    <w:bookmarkStart w:name="z359" w:id="233"/>
    <w:p>
      <w:pPr>
        <w:spacing w:after="0"/>
        <w:ind w:left="0"/>
        <w:jc w:val="both"/>
      </w:pPr>
      <w:r>
        <w:rPr>
          <w:rFonts w:ascii="Times New Roman"/>
          <w:b w:val="false"/>
          <w:i w:val="false"/>
          <w:color w:val="000000"/>
          <w:sz w:val="28"/>
        </w:rPr>
        <w:t>
      (бар болған жағдайда) қолы)</w:t>
      </w:r>
    </w:p>
    <w:bookmarkEnd w:id="233"/>
    <w:bookmarkStart w:name="z360" w:id="234"/>
    <w:p>
      <w:pPr>
        <w:spacing w:after="0"/>
        <w:ind w:left="0"/>
        <w:jc w:val="both"/>
      </w:pPr>
      <w:r>
        <w:rPr>
          <w:rFonts w:ascii="Times New Roman"/>
          <w:b w:val="false"/>
          <w:i w:val="false"/>
          <w:color w:val="000000"/>
          <w:sz w:val="28"/>
        </w:rPr>
        <w:t>
      _________________________________________________________________</w:t>
      </w:r>
    </w:p>
    <w:bookmarkEnd w:id="234"/>
    <w:bookmarkStart w:name="z361" w:id="235"/>
    <w:p>
      <w:pPr>
        <w:spacing w:after="0"/>
        <w:ind w:left="0"/>
        <w:jc w:val="both"/>
      </w:pPr>
      <w:r>
        <w:rPr>
          <w:rFonts w:ascii="Times New Roman"/>
          <w:b w:val="false"/>
          <w:i w:val="false"/>
          <w:color w:val="000000"/>
          <w:sz w:val="28"/>
        </w:rPr>
        <w:t>
      (бақылаушының (бар болған жағдайда) Т.А.Ә. (бар болған жағдайда) қолы)</w:t>
      </w:r>
    </w:p>
    <w:bookmarkEnd w:id="235"/>
    <w:bookmarkStart w:name="z362" w:id="236"/>
    <w:p>
      <w:pPr>
        <w:spacing w:after="0"/>
        <w:ind w:left="0"/>
        <w:jc w:val="both"/>
      </w:pPr>
      <w:r>
        <w:rPr>
          <w:rFonts w:ascii="Times New Roman"/>
          <w:b w:val="false"/>
          <w:i w:val="false"/>
          <w:color w:val="000000"/>
          <w:sz w:val="28"/>
        </w:rPr>
        <w:t>
      Актімен таныстым:</w:t>
      </w:r>
    </w:p>
    <w:bookmarkEnd w:id="236"/>
    <w:bookmarkStart w:name="z363" w:id="237"/>
    <w:p>
      <w:pPr>
        <w:spacing w:after="0"/>
        <w:ind w:left="0"/>
        <w:jc w:val="both"/>
      </w:pPr>
      <w:r>
        <w:rPr>
          <w:rFonts w:ascii="Times New Roman"/>
          <w:b w:val="false"/>
          <w:i w:val="false"/>
          <w:color w:val="000000"/>
          <w:sz w:val="28"/>
        </w:rPr>
        <w:t>
      _________________________________________________________________</w:t>
      </w:r>
    </w:p>
    <w:bookmarkEnd w:id="237"/>
    <w:bookmarkStart w:name="z364" w:id="238"/>
    <w:p>
      <w:pPr>
        <w:spacing w:after="0"/>
        <w:ind w:left="0"/>
        <w:jc w:val="both"/>
      </w:pPr>
      <w:r>
        <w:rPr>
          <w:rFonts w:ascii="Times New Roman"/>
          <w:b w:val="false"/>
          <w:i w:val="false"/>
          <w:color w:val="000000"/>
          <w:sz w:val="28"/>
        </w:rPr>
        <w:t>
      (түсуші-бөгде тұлғаның Т.А.Ә. (бар болған жағдайда) және қолы)</w:t>
      </w:r>
    </w:p>
    <w:bookmarkEnd w:id="238"/>
    <w:bookmarkStart w:name="z365"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490 Бұйрыққа 9-қосымша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14-қосымша</w:t>
            </w:r>
          </w:p>
        </w:tc>
      </w:tr>
    </w:tbl>
    <w:bookmarkStart w:name="z367" w:id="240"/>
    <w:p>
      <w:pPr>
        <w:spacing w:after="0"/>
        <w:ind w:left="0"/>
        <w:jc w:val="left"/>
      </w:pPr>
      <w:r>
        <w:rPr>
          <w:rFonts w:ascii="Times New Roman"/>
          <w:b/>
          <w:i w:val="false"/>
          <w:color w:val="000000"/>
        </w:rPr>
        <w:t xml:space="preserve"> Қосымша тестілеу немесе түсу емтиханы кезінде техниканың техникалық ақауын анықтау актісі</w:t>
      </w:r>
    </w:p>
    <w:bookmarkEnd w:id="240"/>
    <w:bookmarkStart w:name="z368" w:id="241"/>
    <w:p>
      <w:pPr>
        <w:spacing w:after="0"/>
        <w:ind w:left="0"/>
        <w:jc w:val="both"/>
      </w:pPr>
      <w:r>
        <w:rPr>
          <w:rFonts w:ascii="Times New Roman"/>
          <w:b w:val="false"/>
          <w:i w:val="false"/>
          <w:color w:val="000000"/>
          <w:sz w:val="28"/>
        </w:rPr>
        <w:t>
      _________________________________________________________________</w:t>
      </w:r>
    </w:p>
    <w:bookmarkEnd w:id="241"/>
    <w:bookmarkStart w:name="z369" w:id="242"/>
    <w:p>
      <w:pPr>
        <w:spacing w:after="0"/>
        <w:ind w:left="0"/>
        <w:jc w:val="both"/>
      </w:pPr>
      <w:r>
        <w:rPr>
          <w:rFonts w:ascii="Times New Roman"/>
          <w:b w:val="false"/>
          <w:i w:val="false"/>
          <w:color w:val="000000"/>
          <w:sz w:val="28"/>
        </w:rPr>
        <w:t>
      (ұйымның атауы)</w:t>
      </w:r>
    </w:p>
    <w:bookmarkEnd w:id="242"/>
    <w:bookmarkStart w:name="z370" w:id="243"/>
    <w:p>
      <w:pPr>
        <w:spacing w:after="0"/>
        <w:ind w:left="0"/>
        <w:jc w:val="both"/>
      </w:pPr>
      <w:r>
        <w:rPr>
          <w:rFonts w:ascii="Times New Roman"/>
          <w:b w:val="false"/>
          <w:i w:val="false"/>
          <w:color w:val="000000"/>
          <w:sz w:val="28"/>
        </w:rPr>
        <w:t>
      Күні "_____" _____________ 20 ____ жыл</w:t>
      </w:r>
    </w:p>
    <w:bookmarkEnd w:id="243"/>
    <w:bookmarkStart w:name="z371" w:id="244"/>
    <w:p>
      <w:pPr>
        <w:spacing w:after="0"/>
        <w:ind w:left="0"/>
        <w:jc w:val="both"/>
      </w:pPr>
      <w:r>
        <w:rPr>
          <w:rFonts w:ascii="Times New Roman"/>
          <w:b w:val="false"/>
          <w:i w:val="false"/>
          <w:color w:val="000000"/>
          <w:sz w:val="28"/>
        </w:rPr>
        <w:t>
      уақыты "______" сағат " ____" минут</w:t>
      </w:r>
    </w:p>
    <w:bookmarkEnd w:id="244"/>
    <w:bookmarkStart w:name="z372" w:id="245"/>
    <w:p>
      <w:pPr>
        <w:spacing w:after="0"/>
        <w:ind w:left="0"/>
        <w:jc w:val="both"/>
      </w:pPr>
      <w:r>
        <w:rPr>
          <w:rFonts w:ascii="Times New Roman"/>
          <w:b w:val="false"/>
          <w:i w:val="false"/>
          <w:color w:val="000000"/>
          <w:sz w:val="28"/>
        </w:rPr>
        <w:t>
      Осы акт қосымша тестілеу және түсу емтиханын өткізу барысында техниканың</w:t>
      </w:r>
    </w:p>
    <w:bookmarkEnd w:id="245"/>
    <w:bookmarkStart w:name="z373" w:id="246"/>
    <w:p>
      <w:pPr>
        <w:spacing w:after="0"/>
        <w:ind w:left="0"/>
        <w:jc w:val="both"/>
      </w:pPr>
      <w:r>
        <w:rPr>
          <w:rFonts w:ascii="Times New Roman"/>
          <w:b w:val="false"/>
          <w:i w:val="false"/>
          <w:color w:val="000000"/>
          <w:sz w:val="28"/>
        </w:rPr>
        <w:t>
      техникалық ақауы анықталғандығы туралы жасалды.</w:t>
      </w:r>
    </w:p>
    <w:bookmarkEnd w:id="246"/>
    <w:bookmarkStart w:name="z374" w:id="247"/>
    <w:p>
      <w:pPr>
        <w:spacing w:after="0"/>
        <w:ind w:left="0"/>
        <w:jc w:val="both"/>
      </w:pPr>
      <w:r>
        <w:rPr>
          <w:rFonts w:ascii="Times New Roman"/>
          <w:b w:val="false"/>
          <w:i w:val="false"/>
          <w:color w:val="000000"/>
          <w:sz w:val="28"/>
        </w:rPr>
        <w:t>
      Аталған фактіні ескере отырып, шешім қабылданды: _______________</w:t>
      </w:r>
    </w:p>
    <w:bookmarkEnd w:id="247"/>
    <w:bookmarkStart w:name="z375" w:id="248"/>
    <w:p>
      <w:pPr>
        <w:spacing w:after="0"/>
        <w:ind w:left="0"/>
        <w:jc w:val="both"/>
      </w:pPr>
      <w:r>
        <w:rPr>
          <w:rFonts w:ascii="Times New Roman"/>
          <w:b w:val="false"/>
          <w:i w:val="false"/>
          <w:color w:val="000000"/>
          <w:sz w:val="28"/>
        </w:rPr>
        <w:t>
      __________________________________________________________________</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Түсушінің Т.А.Ә. (бар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себебі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қайта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249"/>
    <w:p>
      <w:pPr>
        <w:spacing w:after="0"/>
        <w:ind w:left="0"/>
        <w:jc w:val="both"/>
      </w:pPr>
      <w:r>
        <w:rPr>
          <w:rFonts w:ascii="Times New Roman"/>
          <w:b w:val="false"/>
          <w:i w:val="false"/>
          <w:color w:val="000000"/>
          <w:sz w:val="28"/>
        </w:rPr>
        <w:t>
      Қол қоюшы тұлғалар:</w:t>
      </w:r>
    </w:p>
    <w:bookmarkEnd w:id="249"/>
    <w:bookmarkStart w:name="z377" w:id="250"/>
    <w:p>
      <w:pPr>
        <w:spacing w:after="0"/>
        <w:ind w:left="0"/>
        <w:jc w:val="both"/>
      </w:pPr>
      <w:r>
        <w:rPr>
          <w:rFonts w:ascii="Times New Roman"/>
          <w:b w:val="false"/>
          <w:i w:val="false"/>
          <w:color w:val="000000"/>
          <w:sz w:val="28"/>
        </w:rPr>
        <w:t>
      __________________________________________________________________</w:t>
      </w:r>
    </w:p>
    <w:bookmarkEnd w:id="250"/>
    <w:bookmarkStart w:name="z378" w:id="251"/>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bookmarkEnd w:id="251"/>
    <w:bookmarkStart w:name="z379" w:id="252"/>
    <w:p>
      <w:pPr>
        <w:spacing w:after="0"/>
        <w:ind w:left="0"/>
        <w:jc w:val="both"/>
      </w:pPr>
      <w:r>
        <w:rPr>
          <w:rFonts w:ascii="Times New Roman"/>
          <w:b w:val="false"/>
          <w:i w:val="false"/>
          <w:color w:val="000000"/>
          <w:sz w:val="28"/>
        </w:rPr>
        <w:t>
      (бар болған жағдайда) қолы)</w:t>
      </w:r>
    </w:p>
    <w:bookmarkEnd w:id="252"/>
    <w:bookmarkStart w:name="z380" w:id="253"/>
    <w:p>
      <w:pPr>
        <w:spacing w:after="0"/>
        <w:ind w:left="0"/>
        <w:jc w:val="both"/>
      </w:pPr>
      <w:r>
        <w:rPr>
          <w:rFonts w:ascii="Times New Roman"/>
          <w:b w:val="false"/>
          <w:i w:val="false"/>
          <w:color w:val="000000"/>
          <w:sz w:val="28"/>
        </w:rPr>
        <w:t>
      ______________________________________________________________</w:t>
      </w:r>
    </w:p>
    <w:bookmarkEnd w:id="253"/>
    <w:bookmarkStart w:name="z381" w:id="254"/>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bookmarkEnd w:id="254"/>
    <w:bookmarkStart w:name="z382" w:id="255"/>
    <w:p>
      <w:pPr>
        <w:spacing w:after="0"/>
        <w:ind w:left="0"/>
        <w:jc w:val="both"/>
      </w:pPr>
      <w:r>
        <w:rPr>
          <w:rFonts w:ascii="Times New Roman"/>
          <w:b w:val="false"/>
          <w:i w:val="false"/>
          <w:color w:val="000000"/>
          <w:sz w:val="28"/>
        </w:rPr>
        <w:t>
      (бар болған жағдайда) қолы)</w:t>
      </w:r>
    </w:p>
    <w:bookmarkEnd w:id="255"/>
    <w:bookmarkStart w:name="z383" w:id="256"/>
    <w:p>
      <w:pPr>
        <w:spacing w:after="0"/>
        <w:ind w:left="0"/>
        <w:jc w:val="both"/>
      </w:pPr>
      <w:r>
        <w:rPr>
          <w:rFonts w:ascii="Times New Roman"/>
          <w:b w:val="false"/>
          <w:i w:val="false"/>
          <w:color w:val="000000"/>
          <w:sz w:val="28"/>
        </w:rPr>
        <w:t>
      ______________________________________________________________</w:t>
      </w:r>
    </w:p>
    <w:bookmarkEnd w:id="256"/>
    <w:bookmarkStart w:name="z384" w:id="257"/>
    <w:p>
      <w:pPr>
        <w:spacing w:after="0"/>
        <w:ind w:left="0"/>
        <w:jc w:val="both"/>
      </w:pPr>
      <w:r>
        <w:rPr>
          <w:rFonts w:ascii="Times New Roman"/>
          <w:b w:val="false"/>
          <w:i w:val="false"/>
          <w:color w:val="000000"/>
          <w:sz w:val="28"/>
        </w:rPr>
        <w:t>
      (бақылаушының (бар болған жағдайда) Т.А.Ә. (бар болған   жағдайда) қолы)</w:t>
      </w:r>
    </w:p>
    <w:bookmarkEnd w:id="257"/>
    <w:bookmarkStart w:name="z385" w:id="258"/>
    <w:p>
      <w:pPr>
        <w:spacing w:after="0"/>
        <w:ind w:left="0"/>
        <w:jc w:val="both"/>
      </w:pPr>
      <w:r>
        <w:rPr>
          <w:rFonts w:ascii="Times New Roman"/>
          <w:b w:val="false"/>
          <w:i w:val="false"/>
          <w:color w:val="000000"/>
          <w:sz w:val="28"/>
        </w:rPr>
        <w:t>
      Актімен таныстым:</w:t>
      </w:r>
    </w:p>
    <w:bookmarkEnd w:id="258"/>
    <w:bookmarkStart w:name="z386" w:id="259"/>
    <w:p>
      <w:pPr>
        <w:spacing w:after="0"/>
        <w:ind w:left="0"/>
        <w:jc w:val="both"/>
      </w:pPr>
      <w:r>
        <w:rPr>
          <w:rFonts w:ascii="Times New Roman"/>
          <w:b w:val="false"/>
          <w:i w:val="false"/>
          <w:color w:val="000000"/>
          <w:sz w:val="28"/>
        </w:rPr>
        <w:t>
      __________________________________________________________________</w:t>
      </w:r>
    </w:p>
    <w:bookmarkEnd w:id="259"/>
    <w:bookmarkStart w:name="z387" w:id="260"/>
    <w:p>
      <w:pPr>
        <w:spacing w:after="0"/>
        <w:ind w:left="0"/>
        <w:jc w:val="both"/>
      </w:pPr>
      <w:r>
        <w:rPr>
          <w:rFonts w:ascii="Times New Roman"/>
          <w:b w:val="false"/>
          <w:i w:val="false"/>
          <w:color w:val="000000"/>
          <w:sz w:val="28"/>
        </w:rPr>
        <w:t>
      (түсушінің Т.А.Ә. (бар болған жағдайда) және қолы)</w:t>
      </w:r>
    </w:p>
    <w:bookmarkEnd w:id="260"/>
    <w:bookmarkStart w:name="z388"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10 қазандағы</w:t>
            </w:r>
            <w:r>
              <w:br/>
            </w:r>
            <w:r>
              <w:rPr>
                <w:rFonts w:ascii="Times New Roman"/>
                <w:b w:val="false"/>
                <w:i w:val="false"/>
                <w:color w:val="000000"/>
                <w:sz w:val="20"/>
              </w:rPr>
              <w:t>№ 490 Бұйрыққа 10-қосымша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15-қосымша</w:t>
            </w:r>
          </w:p>
        </w:tc>
      </w:tr>
    </w:tbl>
    <w:bookmarkStart w:name="z390" w:id="262"/>
    <w:p>
      <w:pPr>
        <w:spacing w:after="0"/>
        <w:ind w:left="0"/>
        <w:jc w:val="left"/>
      </w:pPr>
      <w:r>
        <w:rPr>
          <w:rFonts w:ascii="Times New Roman"/>
          <w:b/>
          <w:i w:val="false"/>
          <w:color w:val="000000"/>
        </w:rPr>
        <w:t xml:space="preserve"> Қосымша тестілеу немесе түсу емтиханы процесін тоқтату (күшін жою)  және басқа күнге ауыстыру туралы акт</w:t>
      </w:r>
    </w:p>
    <w:bookmarkEnd w:id="262"/>
    <w:bookmarkStart w:name="z391" w:id="263"/>
    <w:p>
      <w:pPr>
        <w:spacing w:after="0"/>
        <w:ind w:left="0"/>
        <w:jc w:val="both"/>
      </w:pPr>
      <w:r>
        <w:rPr>
          <w:rFonts w:ascii="Times New Roman"/>
          <w:b w:val="false"/>
          <w:i w:val="false"/>
          <w:color w:val="000000"/>
          <w:sz w:val="28"/>
        </w:rPr>
        <w:t>
      _________________________________________________________________</w:t>
      </w:r>
    </w:p>
    <w:bookmarkEnd w:id="263"/>
    <w:bookmarkStart w:name="z392" w:id="264"/>
    <w:p>
      <w:pPr>
        <w:spacing w:after="0"/>
        <w:ind w:left="0"/>
        <w:jc w:val="both"/>
      </w:pPr>
      <w:r>
        <w:rPr>
          <w:rFonts w:ascii="Times New Roman"/>
          <w:b w:val="false"/>
          <w:i w:val="false"/>
          <w:color w:val="000000"/>
          <w:sz w:val="28"/>
        </w:rPr>
        <w:t>
      (ұйымның атауы)</w:t>
      </w:r>
    </w:p>
    <w:bookmarkEnd w:id="264"/>
    <w:bookmarkStart w:name="z393" w:id="265"/>
    <w:p>
      <w:pPr>
        <w:spacing w:after="0"/>
        <w:ind w:left="0"/>
        <w:jc w:val="both"/>
      </w:pPr>
      <w:r>
        <w:rPr>
          <w:rFonts w:ascii="Times New Roman"/>
          <w:b w:val="false"/>
          <w:i w:val="false"/>
          <w:color w:val="000000"/>
          <w:sz w:val="28"/>
        </w:rPr>
        <w:t>
      Күні "____" ___________ 20_____ жыл</w:t>
      </w:r>
    </w:p>
    <w:bookmarkEnd w:id="265"/>
    <w:bookmarkStart w:name="z394" w:id="266"/>
    <w:p>
      <w:pPr>
        <w:spacing w:after="0"/>
        <w:ind w:left="0"/>
        <w:jc w:val="both"/>
      </w:pPr>
      <w:r>
        <w:rPr>
          <w:rFonts w:ascii="Times New Roman"/>
          <w:b w:val="false"/>
          <w:i w:val="false"/>
          <w:color w:val="000000"/>
          <w:sz w:val="28"/>
        </w:rPr>
        <w:t>
      Уақыты "_______" сағат " ____" минут</w:t>
      </w:r>
    </w:p>
    <w:bookmarkEnd w:id="266"/>
    <w:bookmarkStart w:name="z395" w:id="267"/>
    <w:p>
      <w:pPr>
        <w:spacing w:after="0"/>
        <w:ind w:left="0"/>
        <w:jc w:val="both"/>
      </w:pPr>
      <w:r>
        <w:rPr>
          <w:rFonts w:ascii="Times New Roman"/>
          <w:b w:val="false"/>
          <w:i w:val="false"/>
          <w:color w:val="000000"/>
          <w:sz w:val="28"/>
        </w:rPr>
        <w:t>
      Өңірлік мемлекеттік комиссиының төрағасы</w:t>
      </w:r>
    </w:p>
    <w:bookmarkEnd w:id="267"/>
    <w:bookmarkStart w:name="z396" w:id="268"/>
    <w:p>
      <w:pPr>
        <w:spacing w:after="0"/>
        <w:ind w:left="0"/>
        <w:jc w:val="both"/>
      </w:pPr>
      <w:r>
        <w:rPr>
          <w:rFonts w:ascii="Times New Roman"/>
          <w:b w:val="false"/>
          <w:i w:val="false"/>
          <w:color w:val="000000"/>
          <w:sz w:val="28"/>
        </w:rPr>
        <w:t>
      _________________________________________________________________</w:t>
      </w:r>
    </w:p>
    <w:bookmarkEnd w:id="268"/>
    <w:bookmarkStart w:name="z397" w:id="269"/>
    <w:p>
      <w:pPr>
        <w:spacing w:after="0"/>
        <w:ind w:left="0"/>
        <w:jc w:val="both"/>
      </w:pPr>
      <w:r>
        <w:rPr>
          <w:rFonts w:ascii="Times New Roman"/>
          <w:b w:val="false"/>
          <w:i w:val="false"/>
          <w:color w:val="000000"/>
          <w:sz w:val="28"/>
        </w:rPr>
        <w:t>
      (Т.А.Ә. (бар болған жағдайда))</w:t>
      </w:r>
    </w:p>
    <w:bookmarkEnd w:id="269"/>
    <w:bookmarkStart w:name="z398" w:id="270"/>
    <w:p>
      <w:pPr>
        <w:spacing w:after="0"/>
        <w:ind w:left="0"/>
        <w:jc w:val="both"/>
      </w:pPr>
      <w:r>
        <w:rPr>
          <w:rFonts w:ascii="Times New Roman"/>
          <w:b w:val="false"/>
          <w:i w:val="false"/>
          <w:color w:val="000000"/>
          <w:sz w:val="28"/>
        </w:rPr>
        <w:t>
      Түсу емтиханының әкімшісі</w:t>
      </w:r>
    </w:p>
    <w:bookmarkEnd w:id="270"/>
    <w:bookmarkStart w:name="z399" w:id="271"/>
    <w:p>
      <w:pPr>
        <w:spacing w:after="0"/>
        <w:ind w:left="0"/>
        <w:jc w:val="both"/>
      </w:pPr>
      <w:r>
        <w:rPr>
          <w:rFonts w:ascii="Times New Roman"/>
          <w:b w:val="false"/>
          <w:i w:val="false"/>
          <w:color w:val="000000"/>
          <w:sz w:val="28"/>
        </w:rPr>
        <w:t>
      _________________________________________________________________</w:t>
      </w:r>
    </w:p>
    <w:bookmarkEnd w:id="271"/>
    <w:bookmarkStart w:name="z400" w:id="272"/>
    <w:p>
      <w:pPr>
        <w:spacing w:after="0"/>
        <w:ind w:left="0"/>
        <w:jc w:val="both"/>
      </w:pPr>
      <w:r>
        <w:rPr>
          <w:rFonts w:ascii="Times New Roman"/>
          <w:b w:val="false"/>
          <w:i w:val="false"/>
          <w:color w:val="000000"/>
          <w:sz w:val="28"/>
        </w:rPr>
        <w:t>
      (Т.А.Ә. (бар болған жағдайда))</w:t>
      </w:r>
    </w:p>
    <w:bookmarkEnd w:id="272"/>
    <w:bookmarkStart w:name="z401" w:id="273"/>
    <w:p>
      <w:pPr>
        <w:spacing w:after="0"/>
        <w:ind w:left="0"/>
        <w:jc w:val="both"/>
      </w:pPr>
      <w:r>
        <w:rPr>
          <w:rFonts w:ascii="Times New Roman"/>
          <w:b w:val="false"/>
          <w:i w:val="false"/>
          <w:color w:val="000000"/>
          <w:sz w:val="28"/>
        </w:rPr>
        <w:t>
      Бақылаушы</w:t>
      </w:r>
    </w:p>
    <w:bookmarkEnd w:id="273"/>
    <w:bookmarkStart w:name="z402" w:id="274"/>
    <w:p>
      <w:pPr>
        <w:spacing w:after="0"/>
        <w:ind w:left="0"/>
        <w:jc w:val="both"/>
      </w:pPr>
      <w:r>
        <w:rPr>
          <w:rFonts w:ascii="Times New Roman"/>
          <w:b w:val="false"/>
          <w:i w:val="false"/>
          <w:color w:val="000000"/>
          <w:sz w:val="28"/>
        </w:rPr>
        <w:t>
      _________________________________________________________________</w:t>
      </w:r>
    </w:p>
    <w:bookmarkEnd w:id="274"/>
    <w:bookmarkStart w:name="z403" w:id="275"/>
    <w:p>
      <w:pPr>
        <w:spacing w:after="0"/>
        <w:ind w:left="0"/>
        <w:jc w:val="both"/>
      </w:pPr>
      <w:r>
        <w:rPr>
          <w:rFonts w:ascii="Times New Roman"/>
          <w:b w:val="false"/>
          <w:i w:val="false"/>
          <w:color w:val="000000"/>
          <w:sz w:val="28"/>
        </w:rPr>
        <w:t>
      (Т.А.Ә. (бар болған жағдайда))</w:t>
      </w:r>
    </w:p>
    <w:bookmarkEnd w:id="275"/>
    <w:bookmarkStart w:name="z404" w:id="276"/>
    <w:p>
      <w:pPr>
        <w:spacing w:after="0"/>
        <w:ind w:left="0"/>
        <w:jc w:val="both"/>
      </w:pPr>
      <w:r>
        <w:rPr>
          <w:rFonts w:ascii="Times New Roman"/>
          <w:b w:val="false"/>
          <w:i w:val="false"/>
          <w:color w:val="000000"/>
          <w:sz w:val="28"/>
        </w:rPr>
        <w:t>
      қосымша тестілеу немесе түсу емтиханын өткізудің тоқтату және басқа күнге</w:t>
      </w:r>
    </w:p>
    <w:bookmarkEnd w:id="276"/>
    <w:bookmarkStart w:name="z405" w:id="277"/>
    <w:p>
      <w:pPr>
        <w:spacing w:after="0"/>
        <w:ind w:left="0"/>
        <w:jc w:val="both"/>
      </w:pPr>
      <w:r>
        <w:rPr>
          <w:rFonts w:ascii="Times New Roman"/>
          <w:b w:val="false"/>
          <w:i w:val="false"/>
          <w:color w:val="000000"/>
          <w:sz w:val="28"/>
        </w:rPr>
        <w:t>
      ауыстыру туралы осы актіні жасады.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немесе түсу емтиханын тоқтатудың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немесе түсу емтиханын тоқтатудың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278"/>
    <w:p>
      <w:pPr>
        <w:spacing w:after="0"/>
        <w:ind w:left="0"/>
        <w:jc w:val="both"/>
      </w:pPr>
      <w:r>
        <w:rPr>
          <w:rFonts w:ascii="Times New Roman"/>
          <w:b w:val="false"/>
          <w:i w:val="false"/>
          <w:color w:val="000000"/>
          <w:sz w:val="28"/>
        </w:rPr>
        <w:t>
      Қол қоюшы тұлғалар:</w:t>
      </w:r>
    </w:p>
    <w:bookmarkEnd w:id="278"/>
    <w:bookmarkStart w:name="z407" w:id="279"/>
    <w:p>
      <w:pPr>
        <w:spacing w:after="0"/>
        <w:ind w:left="0"/>
        <w:jc w:val="both"/>
      </w:pPr>
      <w:r>
        <w:rPr>
          <w:rFonts w:ascii="Times New Roman"/>
          <w:b w:val="false"/>
          <w:i w:val="false"/>
          <w:color w:val="000000"/>
          <w:sz w:val="28"/>
        </w:rPr>
        <w:t>
      _________________________________________________________________</w:t>
      </w:r>
    </w:p>
    <w:bookmarkEnd w:id="279"/>
    <w:bookmarkStart w:name="z408" w:id="280"/>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bookmarkEnd w:id="280"/>
    <w:bookmarkStart w:name="z409" w:id="281"/>
    <w:p>
      <w:pPr>
        <w:spacing w:after="0"/>
        <w:ind w:left="0"/>
        <w:jc w:val="both"/>
      </w:pPr>
      <w:r>
        <w:rPr>
          <w:rFonts w:ascii="Times New Roman"/>
          <w:b w:val="false"/>
          <w:i w:val="false"/>
          <w:color w:val="000000"/>
          <w:sz w:val="28"/>
        </w:rPr>
        <w:t>
      (бар болған жағдайда) және қолы)</w:t>
      </w:r>
    </w:p>
    <w:bookmarkEnd w:id="281"/>
    <w:bookmarkStart w:name="z410" w:id="282"/>
    <w:p>
      <w:pPr>
        <w:spacing w:after="0"/>
        <w:ind w:left="0"/>
        <w:jc w:val="both"/>
      </w:pPr>
      <w:r>
        <w:rPr>
          <w:rFonts w:ascii="Times New Roman"/>
          <w:b w:val="false"/>
          <w:i w:val="false"/>
          <w:color w:val="000000"/>
          <w:sz w:val="28"/>
        </w:rPr>
        <w:t>
      _________________________________________________________________</w:t>
      </w:r>
    </w:p>
    <w:bookmarkEnd w:id="282"/>
    <w:bookmarkStart w:name="z411" w:id="283"/>
    <w:p>
      <w:pPr>
        <w:spacing w:after="0"/>
        <w:ind w:left="0"/>
        <w:jc w:val="both"/>
      </w:pPr>
      <w:r>
        <w:rPr>
          <w:rFonts w:ascii="Times New Roman"/>
          <w:b w:val="false"/>
          <w:i w:val="false"/>
          <w:color w:val="000000"/>
          <w:sz w:val="28"/>
        </w:rPr>
        <w:t>
      (өңірлік мемлекеттік комиссияның төрағасының Т.А.Ә. (бар болған жағдайда) және</w:t>
      </w:r>
    </w:p>
    <w:bookmarkEnd w:id="283"/>
    <w:bookmarkStart w:name="z412" w:id="284"/>
    <w:p>
      <w:pPr>
        <w:spacing w:after="0"/>
        <w:ind w:left="0"/>
        <w:jc w:val="both"/>
      </w:pPr>
      <w:r>
        <w:rPr>
          <w:rFonts w:ascii="Times New Roman"/>
          <w:b w:val="false"/>
          <w:i w:val="false"/>
          <w:color w:val="000000"/>
          <w:sz w:val="28"/>
        </w:rPr>
        <w:t>
      қолы)</w:t>
      </w:r>
    </w:p>
    <w:bookmarkEnd w:id="284"/>
    <w:bookmarkStart w:name="z413" w:id="285"/>
    <w:p>
      <w:pPr>
        <w:spacing w:after="0"/>
        <w:ind w:left="0"/>
        <w:jc w:val="both"/>
      </w:pPr>
      <w:r>
        <w:rPr>
          <w:rFonts w:ascii="Times New Roman"/>
          <w:b w:val="false"/>
          <w:i w:val="false"/>
          <w:color w:val="000000"/>
          <w:sz w:val="28"/>
        </w:rPr>
        <w:t>
      _________________________________________________________________</w:t>
      </w:r>
    </w:p>
    <w:bookmarkEnd w:id="285"/>
    <w:bookmarkStart w:name="z414" w:id="286"/>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bookmarkEnd w:id="286"/>
    <w:bookmarkStart w:name="z415" w:id="287"/>
    <w:p>
      <w:pPr>
        <w:spacing w:after="0"/>
        <w:ind w:left="0"/>
        <w:jc w:val="both"/>
      </w:pPr>
      <w:r>
        <w:rPr>
          <w:rFonts w:ascii="Times New Roman"/>
          <w:b w:val="false"/>
          <w:i w:val="false"/>
          <w:color w:val="000000"/>
          <w:sz w:val="28"/>
        </w:rPr>
        <w:t>
      (бар болған жағдайда) және қолы)</w:t>
      </w:r>
    </w:p>
    <w:bookmarkEnd w:id="287"/>
    <w:bookmarkStart w:name="z416" w:id="288"/>
    <w:p>
      <w:pPr>
        <w:spacing w:after="0"/>
        <w:ind w:left="0"/>
        <w:jc w:val="both"/>
      </w:pPr>
      <w:r>
        <w:rPr>
          <w:rFonts w:ascii="Times New Roman"/>
          <w:b w:val="false"/>
          <w:i w:val="false"/>
          <w:color w:val="000000"/>
          <w:sz w:val="28"/>
        </w:rPr>
        <w:t>
      _________________________________________________________________</w:t>
      </w:r>
    </w:p>
    <w:bookmarkEnd w:id="288"/>
    <w:bookmarkStart w:name="z417" w:id="289"/>
    <w:p>
      <w:pPr>
        <w:spacing w:after="0"/>
        <w:ind w:left="0"/>
        <w:jc w:val="both"/>
      </w:pPr>
      <w:r>
        <w:rPr>
          <w:rFonts w:ascii="Times New Roman"/>
          <w:b w:val="false"/>
          <w:i w:val="false"/>
          <w:color w:val="000000"/>
          <w:sz w:val="28"/>
        </w:rPr>
        <w:t>
      (бақылаушының (бар болған жағдайда) Т.А.Ә. (бар болған жағдайда) және қолы)</w:t>
      </w:r>
    </w:p>
    <w:bookmarkEnd w:id="289"/>
    <w:bookmarkStart w:name="z418" w:id="290"/>
    <w:p>
      <w:pPr>
        <w:spacing w:after="0"/>
        <w:ind w:left="0"/>
        <w:jc w:val="both"/>
      </w:pPr>
      <w:r>
        <w:rPr>
          <w:rFonts w:ascii="Times New Roman"/>
          <w:b w:val="false"/>
          <w:i w:val="false"/>
          <w:color w:val="000000"/>
          <w:sz w:val="28"/>
        </w:rPr>
        <w:t>
      _________________________________________________________________</w:t>
      </w:r>
    </w:p>
    <w:bookmarkEnd w:id="290"/>
    <w:bookmarkStart w:name="z419" w:id="291"/>
    <w:p>
      <w:pPr>
        <w:spacing w:after="0"/>
        <w:ind w:left="0"/>
        <w:jc w:val="both"/>
      </w:pPr>
      <w:r>
        <w:rPr>
          <w:rFonts w:ascii="Times New Roman"/>
          <w:b w:val="false"/>
          <w:i w:val="false"/>
          <w:color w:val="000000"/>
          <w:sz w:val="28"/>
        </w:rPr>
        <w:t>
      (түсушінің Т.А.Ә. (бар болған жағдайда) және қолы)</w:t>
      </w:r>
    </w:p>
    <w:bookmarkEnd w:id="291"/>
    <w:bookmarkStart w:name="z420"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1409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09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