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5634a" w14:textId="7f563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 Қазақстан Республикасы Денсаулық сақтау министрінің 2017 жылғы 30 маусымдағы № 478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13 қазандағы № 106 бұйрығы. Қазақстан Республикасының Әділет министрлігінде 2025 жылғы 14 қазанда № 37117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БҰЙЫРАМЫН:</w:t>
      </w:r>
    </w:p>
    <w:bookmarkEnd w:id="0"/>
    <w:bookmarkStart w:name="z7" w:id="1"/>
    <w:p>
      <w:pPr>
        <w:spacing w:after="0"/>
        <w:ind w:left="0"/>
        <w:jc w:val="both"/>
      </w:pPr>
      <w:r>
        <w:rPr>
          <w:rFonts w:ascii="Times New Roman"/>
          <w:b w:val="false"/>
          <w:i w:val="false"/>
          <w:color w:val="000000"/>
          <w:sz w:val="28"/>
        </w:rPr>
        <w:t xml:space="preserve">
      1. "Міндетті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 Қазақстан Республикасы Денсаулық сақтау министрінің 2017 жылғы 30 маусымдағы № 478 (Нормативтік құқықтық актілерді мемлекеттік тіркеу тізілімінде №15361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xml:space="preserve">
      "Міндетті әлеуметтік медициналық сақтандыру туралы" Қазақстан Республикасы Заңының 11-бабының </w:t>
      </w:r>
      <w:r>
        <w:rPr>
          <w:rFonts w:ascii="Times New Roman"/>
          <w:b w:val="false"/>
          <w:i w:val="false"/>
          <w:color w:val="000000"/>
          <w:sz w:val="28"/>
        </w:rPr>
        <w:t>1) тармақшасына</w:t>
      </w:r>
      <w:r>
        <w:rPr>
          <w:rFonts w:ascii="Times New Roman"/>
          <w:b w:val="false"/>
          <w:i w:val="false"/>
          <w:color w:val="000000"/>
          <w:sz w:val="28"/>
        </w:rPr>
        <w:t xml:space="preserve">, 17-бабының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және </w:t>
      </w:r>
      <w:r>
        <w:rPr>
          <w:rFonts w:ascii="Times New Roman"/>
          <w:b w:val="false"/>
          <w:i w:val="false"/>
          <w:color w:val="000000"/>
          <w:sz w:val="28"/>
        </w:rPr>
        <w:t>33-бабына</w:t>
      </w:r>
      <w:r>
        <w:rPr>
          <w:rFonts w:ascii="Times New Roman"/>
          <w:b w:val="false"/>
          <w:i w:val="false"/>
          <w:color w:val="000000"/>
          <w:sz w:val="28"/>
        </w:rPr>
        <w:t xml:space="preserve">, "Мемлекеттік статистика туралы"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2"/>
    <w:bookmarkStart w:name="z10" w:id="3"/>
    <w:p>
      <w:pPr>
        <w:spacing w:after="0"/>
        <w:ind w:left="0"/>
        <w:jc w:val="both"/>
      </w:pPr>
      <w:r>
        <w:rPr>
          <w:rFonts w:ascii="Times New Roman"/>
          <w:b w:val="false"/>
          <w:i w:val="false"/>
          <w:color w:val="000000"/>
          <w:sz w:val="28"/>
        </w:rPr>
        <w:t xml:space="preserve">
      көрсетілген бұйрықпен бекітілген Міндетті әлеуметтік медициналық сақтандыруға аударымдарды және (немесе) жарналарды есептеу (ұстап қалу) және аудару </w:t>
      </w:r>
      <w:r>
        <w:rPr>
          <w:rFonts w:ascii="Times New Roman"/>
          <w:b w:val="false"/>
          <w:i w:val="false"/>
          <w:color w:val="000000"/>
          <w:sz w:val="28"/>
        </w:rPr>
        <w:t>қағидалары мен мерзімдерінде: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xml:space="preserve">
      "3. Қазақстан Республикасында қызметін тұрақты мекеме, сондай-ақ шетелдік заңды тұлғалардың филиалдары, өкілдіктері арқылы жүзеге асыратын шетелдік заңды тұлғаларды қоса алғанда, Заңның 30-бабында және осы Қағидаларда белгіленген тәртіппен Қорға аударымдар мен жарналарды есептейтін (ұстап қалатын) және аударатын шетелдік заңды тұлғалардың филиалдары, өкілдіктері, оның ішінде Қазақстан Республикасының Салық кодексінің </w:t>
      </w:r>
      <w:r>
        <w:rPr>
          <w:rFonts w:ascii="Times New Roman"/>
          <w:b w:val="false"/>
          <w:i w:val="false"/>
          <w:color w:val="000000"/>
          <w:sz w:val="28"/>
        </w:rPr>
        <w:t>820-бабында</w:t>
      </w:r>
      <w:r>
        <w:rPr>
          <w:rFonts w:ascii="Times New Roman"/>
          <w:b w:val="false"/>
          <w:i w:val="false"/>
          <w:color w:val="000000"/>
          <w:sz w:val="28"/>
        </w:rPr>
        <w:t xml:space="preserve"> белгіленген арнаулы салық режимдерін қолданатын және бірыңғай төлем шеңберінде қорға аударымдарды төлеуді жүзеге асыратын жұмыс берушілер МӘМС-ке аударымдар төлеушілер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4" w:id="5"/>
    <w:p>
      <w:pPr>
        <w:spacing w:after="0"/>
        <w:ind w:left="0"/>
        <w:jc w:val="both"/>
      </w:pPr>
      <w:r>
        <w:rPr>
          <w:rFonts w:ascii="Times New Roman"/>
          <w:b w:val="false"/>
          <w:i w:val="false"/>
          <w:color w:val="000000"/>
          <w:sz w:val="28"/>
        </w:rPr>
        <w:t>
      2-1) тармақшасы мынадай редакцияда жазылсын:</w:t>
      </w:r>
    </w:p>
    <w:bookmarkEnd w:id="5"/>
    <w:bookmarkStart w:name="z15" w:id="6"/>
    <w:p>
      <w:pPr>
        <w:spacing w:after="0"/>
        <w:ind w:left="0"/>
        <w:jc w:val="both"/>
      </w:pPr>
      <w:r>
        <w:rPr>
          <w:rFonts w:ascii="Times New Roman"/>
          <w:b w:val="false"/>
          <w:i w:val="false"/>
          <w:color w:val="000000"/>
          <w:sz w:val="28"/>
        </w:rPr>
        <w:t xml:space="preserve">
      "2-1) Қазақстан Республикасының Салық кодексінің </w:t>
      </w:r>
      <w:r>
        <w:rPr>
          <w:rFonts w:ascii="Times New Roman"/>
          <w:b w:val="false"/>
          <w:i w:val="false"/>
          <w:color w:val="000000"/>
          <w:sz w:val="28"/>
        </w:rPr>
        <w:t>820-бабында</w:t>
      </w:r>
      <w:r>
        <w:rPr>
          <w:rFonts w:ascii="Times New Roman"/>
          <w:b w:val="false"/>
          <w:i w:val="false"/>
          <w:color w:val="000000"/>
          <w:sz w:val="28"/>
        </w:rPr>
        <w:t xml:space="preserve"> белгіленген арнайы салық режимдерін қолданатын және бірыңғай төлем шеңберінде қорға жарналар төлеуді жүзеге асыратын микро және шағын кәсіпкерлік субъектілерінің қызметкерлері болып табылатын тұлғалар;";</w:t>
      </w:r>
    </w:p>
    <w:bookmarkEnd w:id="6"/>
    <w:bookmarkStart w:name="z16" w:id="7"/>
    <w:p>
      <w:pPr>
        <w:spacing w:after="0"/>
        <w:ind w:left="0"/>
        <w:jc w:val="both"/>
      </w:pPr>
      <w:r>
        <w:rPr>
          <w:rFonts w:ascii="Times New Roman"/>
          <w:b w:val="false"/>
          <w:i w:val="false"/>
          <w:color w:val="000000"/>
          <w:sz w:val="28"/>
        </w:rPr>
        <w:t>
      7) тармақшасы алып тасталсын;</w:t>
      </w:r>
    </w:p>
    <w:bookmarkEnd w:id="7"/>
    <w:bookmarkStart w:name="z17" w:id="8"/>
    <w:p>
      <w:pPr>
        <w:spacing w:after="0"/>
        <w:ind w:left="0"/>
        <w:jc w:val="both"/>
      </w:pPr>
      <w:r>
        <w:rPr>
          <w:rFonts w:ascii="Times New Roman"/>
          <w:b w:val="false"/>
          <w:i w:val="false"/>
          <w:color w:val="000000"/>
          <w:sz w:val="28"/>
        </w:rPr>
        <w:t>
      9) тармақшасы мынадай редакцияда жазылсын:</w:t>
      </w:r>
    </w:p>
    <w:bookmarkEnd w:id="8"/>
    <w:bookmarkStart w:name="z18" w:id="9"/>
    <w:p>
      <w:pPr>
        <w:spacing w:after="0"/>
        <w:ind w:left="0"/>
        <w:jc w:val="both"/>
      </w:pPr>
      <w:r>
        <w:rPr>
          <w:rFonts w:ascii="Times New Roman"/>
          <w:b w:val="false"/>
          <w:i w:val="false"/>
          <w:color w:val="000000"/>
          <w:sz w:val="28"/>
        </w:rPr>
        <w:t>
      "9) Қазақстан Республикасының Салық кодексіне сәйкес өзін-өзі жұмыспен қамтығандар үшін арнаулы салық режимін қолданатын жеке тұлғалар;";</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 тармақшасы мынадай редакцияда жазылсын:</w:t>
      </w:r>
    </w:p>
    <w:bookmarkStart w:name="z20" w:id="10"/>
    <w:p>
      <w:pPr>
        <w:spacing w:after="0"/>
        <w:ind w:left="0"/>
        <w:jc w:val="both"/>
      </w:pPr>
      <w:r>
        <w:rPr>
          <w:rFonts w:ascii="Times New Roman"/>
          <w:b w:val="false"/>
          <w:i w:val="false"/>
          <w:color w:val="000000"/>
          <w:sz w:val="28"/>
        </w:rPr>
        <w:t>
      "1) осы Қағидалардың 7 және 7-1-тармақтарында көрсетілген адамдар;";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22" w:id="11"/>
    <w:p>
      <w:pPr>
        <w:spacing w:after="0"/>
        <w:ind w:left="0"/>
        <w:jc w:val="both"/>
      </w:pPr>
      <w:r>
        <w:rPr>
          <w:rFonts w:ascii="Times New Roman"/>
          <w:b w:val="false"/>
          <w:i w:val="false"/>
          <w:color w:val="000000"/>
          <w:sz w:val="28"/>
        </w:rPr>
        <w:t>
      бірінші абзац мынадай редакцияда жазылсын:</w:t>
      </w:r>
    </w:p>
    <w:bookmarkEnd w:id="11"/>
    <w:bookmarkStart w:name="z23" w:id="12"/>
    <w:p>
      <w:pPr>
        <w:spacing w:after="0"/>
        <w:ind w:left="0"/>
        <w:jc w:val="both"/>
      </w:pPr>
      <w:r>
        <w:rPr>
          <w:rFonts w:ascii="Times New Roman"/>
          <w:b w:val="false"/>
          <w:i w:val="false"/>
          <w:color w:val="000000"/>
          <w:sz w:val="28"/>
        </w:rPr>
        <w:t>
      "7. Мемлекет жарналары МӘМС-ке республикалық бюджеттен мынадай тұлғалар үшін төленеді:";</w:t>
      </w:r>
    </w:p>
    <w:bookmarkEnd w:id="12"/>
    <w:bookmarkStart w:name="z24" w:id="13"/>
    <w:p>
      <w:pPr>
        <w:spacing w:after="0"/>
        <w:ind w:left="0"/>
        <w:jc w:val="both"/>
      </w:pPr>
      <w:r>
        <w:rPr>
          <w:rFonts w:ascii="Times New Roman"/>
          <w:b w:val="false"/>
          <w:i w:val="false"/>
          <w:color w:val="000000"/>
          <w:sz w:val="28"/>
        </w:rPr>
        <w:t>
      2) тармақшасы алып тасталсын;</w:t>
      </w:r>
    </w:p>
    <w:bookmarkEnd w:id="13"/>
    <w:bookmarkStart w:name="z25" w:id="14"/>
    <w:p>
      <w:pPr>
        <w:spacing w:after="0"/>
        <w:ind w:left="0"/>
        <w:jc w:val="both"/>
      </w:pPr>
      <w:r>
        <w:rPr>
          <w:rFonts w:ascii="Times New Roman"/>
          <w:b w:val="false"/>
          <w:i w:val="false"/>
          <w:color w:val="000000"/>
          <w:sz w:val="28"/>
        </w:rPr>
        <w:t>
      6) және 7) тармақшалары мынадай редакцияда жазылсын:</w:t>
      </w:r>
    </w:p>
    <w:bookmarkEnd w:id="14"/>
    <w:bookmarkStart w:name="z26" w:id="15"/>
    <w:p>
      <w:pPr>
        <w:spacing w:after="0"/>
        <w:ind w:left="0"/>
        <w:jc w:val="both"/>
      </w:pPr>
      <w:r>
        <w:rPr>
          <w:rFonts w:ascii="Times New Roman"/>
          <w:b w:val="false"/>
          <w:i w:val="false"/>
          <w:color w:val="000000"/>
          <w:sz w:val="28"/>
        </w:rPr>
        <w:t>
      "6) жұмыс істемейтін мүгедек баланы (мүгедек балаларды) тәрбиелеп отырған анаға немесе әкеге, бала асырап алушыға, қорғаншыға (қамқоршыға) тағайындалатын және төленетін мемлекеттік жәрдемақыны алушылар;</w:t>
      </w:r>
    </w:p>
    <w:bookmarkEnd w:id="15"/>
    <w:bookmarkStart w:name="z27" w:id="16"/>
    <w:p>
      <w:pPr>
        <w:spacing w:after="0"/>
        <w:ind w:left="0"/>
        <w:jc w:val="both"/>
      </w:pPr>
      <w:r>
        <w:rPr>
          <w:rFonts w:ascii="Times New Roman"/>
          <w:b w:val="false"/>
          <w:i w:val="false"/>
          <w:color w:val="000000"/>
          <w:sz w:val="28"/>
        </w:rPr>
        <w:t>
      7) жұмыс істемейтін бірінші топтағы мүгедектігі бар адамға күтім жасауды жүзеге асыратын мемлекеттік жәрдемақыны алушылар;";</w:t>
      </w:r>
    </w:p>
    <w:bookmarkEnd w:id="16"/>
    <w:bookmarkStart w:name="z28" w:id="17"/>
    <w:p>
      <w:pPr>
        <w:spacing w:after="0"/>
        <w:ind w:left="0"/>
        <w:jc w:val="both"/>
      </w:pPr>
      <w:r>
        <w:rPr>
          <w:rFonts w:ascii="Times New Roman"/>
          <w:b w:val="false"/>
          <w:i w:val="false"/>
          <w:color w:val="000000"/>
          <w:sz w:val="28"/>
        </w:rPr>
        <w:t>
      мынадай мазмұндағы 7-1-тармақпен толықтырылсын:</w:t>
      </w:r>
    </w:p>
    <w:bookmarkEnd w:id="17"/>
    <w:bookmarkStart w:name="z29" w:id="18"/>
    <w:p>
      <w:pPr>
        <w:spacing w:after="0"/>
        <w:ind w:left="0"/>
        <w:jc w:val="both"/>
      </w:pPr>
      <w:r>
        <w:rPr>
          <w:rFonts w:ascii="Times New Roman"/>
          <w:b w:val="false"/>
          <w:i w:val="false"/>
          <w:color w:val="000000"/>
          <w:sz w:val="28"/>
        </w:rPr>
        <w:t>
      "7-1. Мемлекет жарналары жергілікті бюджеттен мынадай тұлғалар үшін:</w:t>
      </w:r>
    </w:p>
    <w:bookmarkEnd w:id="18"/>
    <w:bookmarkStart w:name="z30" w:id="19"/>
    <w:p>
      <w:pPr>
        <w:spacing w:after="0"/>
        <w:ind w:left="0"/>
        <w:jc w:val="both"/>
      </w:pPr>
      <w:r>
        <w:rPr>
          <w:rFonts w:ascii="Times New Roman"/>
          <w:b w:val="false"/>
          <w:i w:val="false"/>
          <w:color w:val="000000"/>
          <w:sz w:val="28"/>
        </w:rPr>
        <w:t>
      1) субсидияланатын жұмыс орындарына жұмысқа орналастырылған немесе жұмыс берушіде жұмыс орнында кәсіптік оқуға жіберілген адамдарды қоспағанда, жұмыссыздар ретінде тіркелген адамдар;</w:t>
      </w:r>
    </w:p>
    <w:bookmarkEnd w:id="19"/>
    <w:bookmarkStart w:name="z31" w:id="20"/>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26-бабының</w:t>
      </w:r>
      <w:r>
        <w:rPr>
          <w:rFonts w:ascii="Times New Roman"/>
          <w:b w:val="false"/>
          <w:i w:val="false"/>
          <w:color w:val="000000"/>
          <w:sz w:val="28"/>
        </w:rPr>
        <w:t xml:space="preserve"> 1-тармағында көрсетілген адамдарды қоспағанда, соңғы үш ай ішінде міндетті зейнетақы жарналарын аудармайтын және Қазақстан Республикасының әлеуметтік қорғау туралы заңнамасына сәйкес әлеуметтік саламаттылығының дағдарыс немесе мүшкіл деңгейлеріне жататын жұмыс істемейтін адамдар.";</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3" w:id="21"/>
    <w:p>
      <w:pPr>
        <w:spacing w:after="0"/>
        <w:ind w:left="0"/>
        <w:jc w:val="both"/>
      </w:pPr>
      <w:r>
        <w:rPr>
          <w:rFonts w:ascii="Times New Roman"/>
          <w:b w:val="false"/>
          <w:i w:val="false"/>
          <w:color w:val="000000"/>
          <w:sz w:val="28"/>
        </w:rPr>
        <w:t xml:space="preserve">
      "11. Аударымдарды және (немесе) жарналарды төлемеген жағдайда, адамдар Заңның 5-бабының 2-тармағына сәйкес МӘМС жүйесіндегі медициналық көмекті осындай аударымдарды және (немесе) жарналарды төлеу тоқтатылған кезден бастап үш айдан артық алмайды. Жарналарды үздіксіз төлеген және (немесе) олар үшін аударымдарды алпыс ай ішінде төлеген тұлғалар (осы Қағидалардың 7 және 7-1-тармақтарында көрсетілген тұлғаларды қоспағанда) аударымдарды және (немесе) жарналарды төлемеген жағдайда Заңның </w:t>
      </w:r>
      <w:r>
        <w:rPr>
          <w:rFonts w:ascii="Times New Roman"/>
          <w:b w:val="false"/>
          <w:i w:val="false"/>
          <w:color w:val="000000"/>
          <w:sz w:val="28"/>
        </w:rPr>
        <w:t>5-бабының</w:t>
      </w:r>
      <w:r>
        <w:rPr>
          <w:rFonts w:ascii="Times New Roman"/>
          <w:b w:val="false"/>
          <w:i w:val="false"/>
          <w:color w:val="000000"/>
          <w:sz w:val="28"/>
        </w:rPr>
        <w:t xml:space="preserve"> 2-тармағына сәйкес аударымдарды және (немесе) жарналарды төлеу тоқтатылған кезден бастап алты айдан аспайтын мерзімге міндетті әлеуметтік медициналық сақтандыру жүйесінде медициналық көмек алу құқығын сақтайды. Бұл ретте, көрсетілген адамдар төленбеген кезең үшін қорға әрбір ай үшін жарналар төлеуден босатылмайды.";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5" w:id="22"/>
    <w:p>
      <w:pPr>
        <w:spacing w:after="0"/>
        <w:ind w:left="0"/>
        <w:jc w:val="both"/>
      </w:pPr>
      <w:r>
        <w:rPr>
          <w:rFonts w:ascii="Times New Roman"/>
          <w:b w:val="false"/>
          <w:i w:val="false"/>
          <w:color w:val="000000"/>
          <w:sz w:val="28"/>
        </w:rPr>
        <w:t xml:space="preserve">
      "14. Салық агенттері МӘМС-ке жарналар мен аударымдарды ұстап қалу және аудару туралы, оның ішінде артық (қате) төлемдерді қайтару туралы мәліметтерді электрондық немесе қағаз жеткізгіштерде Қазақстан Республикасы Мәдениет және спорт министрінің 2025 жылғы 17 маусымдағы № 279-НҚ </w:t>
      </w:r>
      <w:r>
        <w:rPr>
          <w:rFonts w:ascii="Times New Roman"/>
          <w:b w:val="false"/>
          <w:i w:val="false"/>
          <w:color w:val="000000"/>
          <w:sz w:val="28"/>
        </w:rPr>
        <w:t>бұйрығымен</w:t>
      </w:r>
      <w:r>
        <w:rPr>
          <w:rFonts w:ascii="Times New Roman"/>
          <w:b w:val="false"/>
          <w:i w:val="false"/>
          <w:color w:val="000000"/>
          <w:sz w:val="28"/>
        </w:rPr>
        <w:t xml:space="preserve"> бекітілген сақтау мерзімін көрсете отырып, мемлекеттік және мемлекеттік емес ұйымдар қызметінде жасалатын үлгілік құжаттар тізбесіне сәйкес сақтауды жүзеге асырады.";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7" w:id="23"/>
    <w:p>
      <w:pPr>
        <w:spacing w:after="0"/>
        <w:ind w:left="0"/>
        <w:jc w:val="both"/>
      </w:pPr>
      <w:r>
        <w:rPr>
          <w:rFonts w:ascii="Times New Roman"/>
          <w:b w:val="false"/>
          <w:i w:val="false"/>
          <w:color w:val="000000"/>
          <w:sz w:val="28"/>
        </w:rPr>
        <w:t xml:space="preserve">
      "17. Қорға төлеуге жататын міндетті әлеуметтік медициналық сақтандыруға мемлекеттің жарналары </w:t>
      </w:r>
      <w:r>
        <w:rPr>
          <w:rFonts w:ascii="Times New Roman"/>
          <w:b w:val="false"/>
          <w:i w:val="false"/>
          <w:color w:val="000000"/>
          <w:sz w:val="28"/>
        </w:rPr>
        <w:t>Заңның</w:t>
      </w:r>
      <w:r>
        <w:rPr>
          <w:rFonts w:ascii="Times New Roman"/>
          <w:b w:val="false"/>
          <w:i w:val="false"/>
          <w:color w:val="000000"/>
          <w:sz w:val="28"/>
        </w:rPr>
        <w:t xml:space="preserve"> 26-бабының 2-тармағына және 26-1-бабының 3-тармағына сәйкес есептеледі (ұстап қалады).</w:t>
      </w:r>
    </w:p>
    <w:bookmarkEnd w:id="23"/>
    <w:bookmarkStart w:name="z38" w:id="24"/>
    <w:p>
      <w:pPr>
        <w:spacing w:after="0"/>
        <w:ind w:left="0"/>
        <w:jc w:val="both"/>
      </w:pPr>
      <w:r>
        <w:rPr>
          <w:rFonts w:ascii="Times New Roman"/>
          <w:b w:val="false"/>
          <w:i w:val="false"/>
          <w:color w:val="000000"/>
          <w:sz w:val="28"/>
        </w:rPr>
        <w:t xml:space="preserve">
      Мемлекеттің жарналарын есептеу объектісі </w:t>
      </w:r>
      <w:r>
        <w:rPr>
          <w:rFonts w:ascii="Times New Roman"/>
          <w:b w:val="false"/>
          <w:i w:val="false"/>
          <w:color w:val="000000"/>
          <w:sz w:val="28"/>
        </w:rPr>
        <w:t>Заңның</w:t>
      </w:r>
      <w:r>
        <w:rPr>
          <w:rFonts w:ascii="Times New Roman"/>
          <w:b w:val="false"/>
          <w:i w:val="false"/>
          <w:color w:val="000000"/>
          <w:sz w:val="28"/>
        </w:rPr>
        <w:t xml:space="preserve"> 26-бабының 3-тармағына және 26-1 бабының 4-тармағына сәйкес айқындалады.";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19-1-тармақ</w:t>
      </w:r>
      <w:r>
        <w:rPr>
          <w:rFonts w:ascii="Times New Roman"/>
          <w:b w:val="false"/>
          <w:i w:val="false"/>
          <w:color w:val="000000"/>
          <w:sz w:val="28"/>
        </w:rPr>
        <w:t xml:space="preserve"> алып тасталсын;</w:t>
      </w:r>
    </w:p>
    <w:bookmarkStart w:name="z40" w:id="25"/>
    <w:p>
      <w:pPr>
        <w:spacing w:after="0"/>
        <w:ind w:left="0"/>
        <w:jc w:val="both"/>
      </w:pPr>
      <w:r>
        <w:rPr>
          <w:rFonts w:ascii="Times New Roman"/>
          <w:b w:val="false"/>
          <w:i w:val="false"/>
          <w:color w:val="000000"/>
          <w:sz w:val="28"/>
        </w:rPr>
        <w:t>
      20-тармақтың үшінші бөлігі мынадай редакцияда жазылсын:</w:t>
      </w:r>
    </w:p>
    <w:bookmarkEnd w:id="25"/>
    <w:bookmarkStart w:name="z41" w:id="26"/>
    <w:p>
      <w:pPr>
        <w:spacing w:after="0"/>
        <w:ind w:left="0"/>
        <w:jc w:val="both"/>
      </w:pPr>
      <w:r>
        <w:rPr>
          <w:rFonts w:ascii="Times New Roman"/>
          <w:b w:val="false"/>
          <w:i w:val="false"/>
          <w:color w:val="000000"/>
          <w:sz w:val="28"/>
        </w:rPr>
        <w:t>
      "Бұл ретте, жарналарды есептеу үшін қабылданатын ай сайынғы кіріс республикалық бюджет туралы заңда тиісті қаржы жылына белгіленген ең төменгі жалақының жиырма еселенген мөлшерінен аспайды.";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w:t>
      </w:r>
      <w:r>
        <w:rPr>
          <w:rFonts w:ascii="Times New Roman"/>
          <w:b w:val="false"/>
          <w:i w:val="false"/>
          <w:color w:val="000000"/>
          <w:sz w:val="28"/>
        </w:rPr>
        <w:t xml:space="preserve"> мынадай редакцияда жазылсын:</w:t>
      </w:r>
    </w:p>
    <w:bookmarkStart w:name="z43" w:id="27"/>
    <w:p>
      <w:pPr>
        <w:spacing w:after="0"/>
        <w:ind w:left="0"/>
        <w:jc w:val="both"/>
      </w:pPr>
      <w:r>
        <w:rPr>
          <w:rFonts w:ascii="Times New Roman"/>
          <w:b w:val="false"/>
          <w:i w:val="false"/>
          <w:color w:val="000000"/>
          <w:sz w:val="28"/>
        </w:rPr>
        <w:t>
      "20-1. Жеке көмекшілердің жарналарын есептеуді (ұстап қалуды) және аударуды облыстардың, республикалық маңызы бар қалалардың және астананың жергілікті атқарушы органдары (бұдан әрі – жергілікті атқарушы органдар) немесе өзге де заңды тұлғалар табыс төлеген кезде жүзеге асырады.</w:t>
      </w:r>
    </w:p>
    <w:bookmarkEnd w:id="27"/>
    <w:bookmarkStart w:name="z44" w:id="28"/>
    <w:p>
      <w:pPr>
        <w:spacing w:after="0"/>
        <w:ind w:left="0"/>
        <w:jc w:val="both"/>
      </w:pPr>
      <w:r>
        <w:rPr>
          <w:rFonts w:ascii="Times New Roman"/>
          <w:b w:val="false"/>
          <w:i w:val="false"/>
          <w:color w:val="000000"/>
          <w:sz w:val="28"/>
        </w:rPr>
        <w:t xml:space="preserve">
      Азаматтық-құқықтық сипаттағы шарттар бойынша табыс алатын жеке көмекшінің жарналары </w:t>
      </w:r>
      <w:r>
        <w:rPr>
          <w:rFonts w:ascii="Times New Roman"/>
          <w:b w:val="false"/>
          <w:i w:val="false"/>
          <w:color w:val="000000"/>
          <w:sz w:val="28"/>
        </w:rPr>
        <w:t>Заңның</w:t>
      </w:r>
      <w:r>
        <w:rPr>
          <w:rFonts w:ascii="Times New Roman"/>
          <w:b w:val="false"/>
          <w:i w:val="false"/>
          <w:color w:val="000000"/>
          <w:sz w:val="28"/>
        </w:rPr>
        <w:t xml:space="preserve"> 28-бабының 1-тармағына сәйкес осы шарттар бойынша есептелген барлық кірістерден есептеледі (ұсталады).</w:t>
      </w:r>
    </w:p>
    <w:bookmarkEnd w:id="28"/>
    <w:bookmarkStart w:name="z45" w:id="29"/>
    <w:p>
      <w:pPr>
        <w:spacing w:after="0"/>
        <w:ind w:left="0"/>
        <w:jc w:val="both"/>
      </w:pPr>
      <w:r>
        <w:rPr>
          <w:rFonts w:ascii="Times New Roman"/>
          <w:b w:val="false"/>
          <w:i w:val="false"/>
          <w:color w:val="000000"/>
          <w:sz w:val="28"/>
        </w:rPr>
        <w:t>
      Бұл ретте, жарналарды есептеу үшін қабылданатын ай сайынғы табыс республикалық бюджет туралы заңда тиісті қаржы жылына белгіленген ең төменгі жалақының жиырма еселенген мөлшерінен аспайды.";</w:t>
      </w:r>
    </w:p>
    <w:bookmarkEnd w:id="29"/>
    <w:bookmarkStart w:name="z46" w:id="30"/>
    <w:p>
      <w:pPr>
        <w:spacing w:after="0"/>
        <w:ind w:left="0"/>
        <w:jc w:val="both"/>
      </w:pPr>
      <w:r>
        <w:rPr>
          <w:rFonts w:ascii="Times New Roman"/>
          <w:b w:val="false"/>
          <w:i w:val="false"/>
          <w:color w:val="000000"/>
          <w:sz w:val="28"/>
        </w:rPr>
        <w:t>
      мынадай мазмұндағы 21-1-тармақпен толықтырылсын:</w:t>
      </w:r>
    </w:p>
    <w:bookmarkEnd w:id="30"/>
    <w:bookmarkStart w:name="z47" w:id="31"/>
    <w:p>
      <w:pPr>
        <w:spacing w:after="0"/>
        <w:ind w:left="0"/>
        <w:jc w:val="both"/>
      </w:pPr>
      <w:r>
        <w:rPr>
          <w:rFonts w:ascii="Times New Roman"/>
          <w:b w:val="false"/>
          <w:i w:val="false"/>
          <w:color w:val="000000"/>
          <w:sz w:val="28"/>
        </w:rPr>
        <w:t xml:space="preserve">
      "21-1. Қазақстан Республикасының Салық </w:t>
      </w:r>
      <w:r>
        <w:rPr>
          <w:rFonts w:ascii="Times New Roman"/>
          <w:b w:val="false"/>
          <w:i w:val="false"/>
          <w:color w:val="000000"/>
          <w:sz w:val="28"/>
        </w:rPr>
        <w:t>кодексіне</w:t>
      </w:r>
      <w:r>
        <w:rPr>
          <w:rFonts w:ascii="Times New Roman"/>
          <w:b w:val="false"/>
          <w:i w:val="false"/>
          <w:color w:val="000000"/>
          <w:sz w:val="28"/>
        </w:rPr>
        <w:t xml:space="preserve"> сәйкес өзін-өзі жұмыспен қамтығандар үшін арнаулы салық режимін қолданатын және орындаушылар болып табылатын жеке тұлғалар үшін жарналары жарналарды есептеу объектісінің бір пайызы мөлшерінде айқындалады.</w:t>
      </w:r>
    </w:p>
    <w:bookmarkEnd w:id="31"/>
    <w:bookmarkStart w:name="z48" w:id="32"/>
    <w:p>
      <w:pPr>
        <w:spacing w:after="0"/>
        <w:ind w:left="0"/>
        <w:jc w:val="both"/>
      </w:pPr>
      <w:r>
        <w:rPr>
          <w:rFonts w:ascii="Times New Roman"/>
          <w:b w:val="false"/>
          <w:i w:val="false"/>
          <w:color w:val="000000"/>
          <w:sz w:val="28"/>
        </w:rPr>
        <w:t>
      Жарналарды ұстап қалуды және аударуды Қазақстан Республикасының Әлеуметтік кодексінде айқындалған интернет-платформа операторы жүзеге асырады.";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24-1-тармақ</w:t>
      </w:r>
      <w:r>
        <w:rPr>
          <w:rFonts w:ascii="Times New Roman"/>
          <w:b w:val="false"/>
          <w:i w:val="false"/>
          <w:color w:val="000000"/>
          <w:sz w:val="28"/>
        </w:rPr>
        <w:t xml:space="preserve"> мынадай редакцияда жазылсын:</w:t>
      </w:r>
    </w:p>
    <w:bookmarkStart w:name="z50" w:id="33"/>
    <w:p>
      <w:pPr>
        <w:spacing w:after="0"/>
        <w:ind w:left="0"/>
        <w:jc w:val="both"/>
      </w:pPr>
      <w:r>
        <w:rPr>
          <w:rFonts w:ascii="Times New Roman"/>
          <w:b w:val="false"/>
          <w:i w:val="false"/>
          <w:color w:val="000000"/>
          <w:sz w:val="28"/>
        </w:rPr>
        <w:t xml:space="preserve">
      "24-1. Бірыңғай төлем төлеушілер қорға аударымдар мен жарналарды Қазақстан Республикасының Салық кодексінің </w:t>
      </w:r>
      <w:r>
        <w:rPr>
          <w:rFonts w:ascii="Times New Roman"/>
          <w:b w:val="false"/>
          <w:i w:val="false"/>
          <w:color w:val="000000"/>
          <w:sz w:val="28"/>
        </w:rPr>
        <w:t>823-бабында</w:t>
      </w:r>
      <w:r>
        <w:rPr>
          <w:rFonts w:ascii="Times New Roman"/>
          <w:b w:val="false"/>
          <w:i w:val="false"/>
          <w:color w:val="000000"/>
          <w:sz w:val="28"/>
        </w:rPr>
        <w:t xml:space="preserve"> белгіленген мерзімдерде төлейді.";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3)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38-тармақтың</w:t>
      </w:r>
      <w:r>
        <w:rPr>
          <w:rFonts w:ascii="Times New Roman"/>
          <w:b w:val="false"/>
          <w:i w:val="false"/>
          <w:color w:val="000000"/>
          <w:sz w:val="28"/>
        </w:rPr>
        <w:t xml:space="preserve"> 2) тармақшасы мынадай редакцияда жазылсын:</w:t>
      </w:r>
    </w:p>
    <w:bookmarkStart w:name="z53" w:id="34"/>
    <w:p>
      <w:pPr>
        <w:spacing w:after="0"/>
        <w:ind w:left="0"/>
        <w:jc w:val="both"/>
      </w:pPr>
      <w:r>
        <w:rPr>
          <w:rFonts w:ascii="Times New Roman"/>
          <w:b w:val="false"/>
          <w:i w:val="false"/>
          <w:color w:val="000000"/>
          <w:sz w:val="28"/>
        </w:rPr>
        <w:t xml:space="preserve">
      "2) төлеушіге, ол </w:t>
      </w:r>
      <w:r>
        <w:rPr>
          <w:rFonts w:ascii="Times New Roman"/>
          <w:b w:val="false"/>
          <w:i w:val="false"/>
          <w:color w:val="000000"/>
          <w:sz w:val="28"/>
        </w:rPr>
        <w:t>Заңның</w:t>
      </w:r>
      <w:r>
        <w:rPr>
          <w:rFonts w:ascii="Times New Roman"/>
          <w:b w:val="false"/>
          <w:i w:val="false"/>
          <w:color w:val="000000"/>
          <w:sz w:val="28"/>
        </w:rPr>
        <w:t xml:space="preserve"> 27-бабының 2-2 тармағында және 28-бабының 5-2 тармағында белгіленген мөлшерден асатын аударымдарды және (немесе) жарналарды есептеу объектісінен жеке тұлға үшін аударымдар мен жарналар сомасын төлеген жағдайда;";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55" w:id="35"/>
    <w:p>
      <w:pPr>
        <w:spacing w:after="0"/>
        <w:ind w:left="0"/>
        <w:jc w:val="both"/>
      </w:pPr>
      <w:r>
        <w:rPr>
          <w:rFonts w:ascii="Times New Roman"/>
          <w:b w:val="false"/>
          <w:i w:val="false"/>
          <w:color w:val="000000"/>
          <w:sz w:val="28"/>
        </w:rPr>
        <w:t xml:space="preserve">
      "46. Қазақстан Республикасы Еңбек және халықты әлеуметтік қорғау министрлігінің ақпараттық жүйесінен алынған деректердің негізінде Мемлекеттік корпорация зейнетақы және жәрдемақы төлемдері бойынша қажеттілікті есептеу күніндегі жағдай бойынша олардың нақты саны негізінде </w:t>
      </w:r>
      <w:r>
        <w:rPr>
          <w:rFonts w:ascii="Times New Roman"/>
          <w:b w:val="false"/>
          <w:i w:val="false"/>
          <w:color w:val="000000"/>
          <w:sz w:val="28"/>
        </w:rPr>
        <w:t>Заңның</w:t>
      </w:r>
      <w:r>
        <w:rPr>
          <w:rFonts w:ascii="Times New Roman"/>
          <w:b w:val="false"/>
          <w:i w:val="false"/>
          <w:color w:val="000000"/>
          <w:sz w:val="28"/>
        </w:rPr>
        <w:t xml:space="preserve"> 26-бабының 1-тармағында, 26-1 бабы 1-тармағының 1) тармақшасында айқындалған қорға жарналар төлеуден босатылған адамдар санына қажеттілікті ай сайын екі жұмыс күні ішінде қалыптастырады.";</w:t>
      </w:r>
    </w:p>
    <w:bookmarkEnd w:id="35"/>
    <w:bookmarkStart w:name="z56" w:id="36"/>
    <w:p>
      <w:pPr>
        <w:spacing w:after="0"/>
        <w:ind w:left="0"/>
        <w:jc w:val="both"/>
      </w:pPr>
      <w:r>
        <w:rPr>
          <w:rFonts w:ascii="Times New Roman"/>
          <w:b w:val="false"/>
          <w:i w:val="false"/>
          <w:color w:val="000000"/>
          <w:sz w:val="28"/>
        </w:rPr>
        <w:t>
      мынадай мазмұндағы 46-1-тармақпен толықтырылсын:</w:t>
      </w:r>
    </w:p>
    <w:bookmarkEnd w:id="36"/>
    <w:bookmarkStart w:name="z57" w:id="37"/>
    <w:p>
      <w:pPr>
        <w:spacing w:after="0"/>
        <w:ind w:left="0"/>
        <w:jc w:val="both"/>
      </w:pPr>
      <w:r>
        <w:rPr>
          <w:rFonts w:ascii="Times New Roman"/>
          <w:b w:val="false"/>
          <w:i w:val="false"/>
          <w:color w:val="000000"/>
          <w:sz w:val="28"/>
        </w:rPr>
        <w:t xml:space="preserve">
      "46-1. Қазақстан Республикасы Денсаулық сақтау министрлігінің ақпараттық жүйесінен алынған деректер негізінде қор ай сайын </w:t>
      </w:r>
      <w:r>
        <w:rPr>
          <w:rFonts w:ascii="Times New Roman"/>
          <w:b w:val="false"/>
          <w:i w:val="false"/>
          <w:color w:val="000000"/>
          <w:sz w:val="28"/>
        </w:rPr>
        <w:t>Заңның</w:t>
      </w:r>
      <w:r>
        <w:rPr>
          <w:rFonts w:ascii="Times New Roman"/>
          <w:b w:val="false"/>
          <w:i w:val="false"/>
          <w:color w:val="000000"/>
          <w:sz w:val="28"/>
        </w:rPr>
        <w:t xml:space="preserve"> 26-1 бабы 1-тармағының 2) тармақшасында айқындалған қорға жарналарды төлеуден босатылған адамдардың МӘМС жүйесіндегі медициналық көмекке жүгінген күні келетін айдан кейінгі айдың екі жұмыс күні ішінде олардың медициналық-санитариялық алғашқы көмек ұйымға бекітілген жері бойынша осындай адамдардың санына қажеттілікті қалыптастырады.";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59" w:id="38"/>
    <w:p>
      <w:pPr>
        <w:spacing w:after="0"/>
        <w:ind w:left="0"/>
        <w:jc w:val="both"/>
      </w:pPr>
      <w:r>
        <w:rPr>
          <w:rFonts w:ascii="Times New Roman"/>
          <w:b w:val="false"/>
          <w:i w:val="false"/>
          <w:color w:val="000000"/>
          <w:sz w:val="28"/>
        </w:rPr>
        <w:t xml:space="preserve">
      "47. Қорға жарналар төлеуден босатылған адамдар үшін МӘМС-ке республикалық бюджеттен мемлекеттің жарналары түрінде бюджет қаражатына қажеттілік туралы өтінімді Мемлекеттік корпорация уәкілетті органға Қазақстан Республикасы Еңбек және халықты әлеуметтік қорғау министрлігінің ақпараттық жүйесінен деректерді алған күннен бастап үш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жібереді.</w:t>
      </w:r>
    </w:p>
    <w:bookmarkEnd w:id="38"/>
    <w:bookmarkStart w:name="z60" w:id="39"/>
    <w:p>
      <w:pPr>
        <w:spacing w:after="0"/>
        <w:ind w:left="0"/>
        <w:jc w:val="both"/>
      </w:pPr>
      <w:r>
        <w:rPr>
          <w:rFonts w:ascii="Times New Roman"/>
          <w:b w:val="false"/>
          <w:i w:val="false"/>
          <w:color w:val="000000"/>
          <w:sz w:val="28"/>
        </w:rPr>
        <w:t xml:space="preserve">
      Субсидияланатын жұмыс орындарына жұмысқа орналастырылған немесе жұмыс берушіде жұмыс орнында кәсіптік оқуға жіберілген адамдарды қоспағанда, жұмыссыз ретінде тіркелген жарналарды төлеуден босатылған адамдарға жергілікті бюджеттен МӘМС-ке мемлекеттің жарналары түріндегі бюджет қаражатына қажеттілік туралы өтінімді Мемлекеттік корпорация Қазақстан Республикасы Еңбек және халықты әлеуметтік қорғау министрлігінің ақпараттық жүйесінен деректерді алған күннен бастап үш жұмыс күні ішінде жергілікті атқарушы органдарға ай сайын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жібереді.</w:t>
      </w:r>
    </w:p>
    <w:bookmarkEnd w:id="39"/>
    <w:bookmarkStart w:name="z61" w:id="40"/>
    <w:p>
      <w:pPr>
        <w:spacing w:after="0"/>
        <w:ind w:left="0"/>
        <w:jc w:val="both"/>
      </w:pPr>
      <w:r>
        <w:rPr>
          <w:rFonts w:ascii="Times New Roman"/>
          <w:b w:val="false"/>
          <w:i w:val="false"/>
          <w:color w:val="000000"/>
          <w:sz w:val="28"/>
        </w:rPr>
        <w:t>
      Уәкілетті орган өтінімнің негізінде есепті кезеңге арналған төлемдер бойынша жеке қаржыландыру жоспарында көзделген сомалар шегінде ақша қаражатын жарналар төлеуден босатылған адамдардың санаттары бөлінісінде төлем тапсырмаларымен ағымдағы айдың алғашқы бес жұмыс күні ішінде қордың шотына аударуды жүзеге асырады.</w:t>
      </w:r>
    </w:p>
    <w:bookmarkEnd w:id="40"/>
    <w:bookmarkStart w:name="z62" w:id="41"/>
    <w:p>
      <w:pPr>
        <w:spacing w:after="0"/>
        <w:ind w:left="0"/>
        <w:jc w:val="both"/>
      </w:pPr>
      <w:r>
        <w:rPr>
          <w:rFonts w:ascii="Times New Roman"/>
          <w:b w:val="false"/>
          <w:i w:val="false"/>
          <w:color w:val="000000"/>
          <w:sz w:val="28"/>
        </w:rPr>
        <w:t>
      Уәкілетті орган ақша қаражатын аударғаннан кейін жарналар төлеуден босатылған адамдардың санаттары мен көлемін көрсете отырып, ақпаратты қорға жібереді.</w:t>
      </w:r>
    </w:p>
    <w:bookmarkEnd w:id="41"/>
    <w:bookmarkStart w:name="z63" w:id="42"/>
    <w:p>
      <w:pPr>
        <w:spacing w:after="0"/>
        <w:ind w:left="0"/>
        <w:jc w:val="both"/>
      </w:pPr>
      <w:r>
        <w:rPr>
          <w:rFonts w:ascii="Times New Roman"/>
          <w:b w:val="false"/>
          <w:i w:val="false"/>
          <w:color w:val="000000"/>
          <w:sz w:val="28"/>
        </w:rPr>
        <w:t>
      Жергілікті атқарушы органдар өтінімнің негізінде ағымдағы айдың алғашқы бес жұмыс күні ішінде есепті кезеңдегі төлемдер бойынша жеке қаржыландыру жоспарында көзделген сомалар шегінде төлем тапсырмасында жарналарды төлеуден босатылған адамдардың санаты мен санын көрсете отырып, төлем тапсырмаларымен қордың шотына ақша қаражатын аударуды жүзеге асырады.";</w:t>
      </w:r>
    </w:p>
    <w:bookmarkEnd w:id="42"/>
    <w:bookmarkStart w:name="z64" w:id="43"/>
    <w:p>
      <w:pPr>
        <w:spacing w:after="0"/>
        <w:ind w:left="0"/>
        <w:jc w:val="both"/>
      </w:pPr>
      <w:r>
        <w:rPr>
          <w:rFonts w:ascii="Times New Roman"/>
          <w:b w:val="false"/>
          <w:i w:val="false"/>
          <w:color w:val="000000"/>
          <w:sz w:val="28"/>
        </w:rPr>
        <w:t>
      мынадай мазмұндағы 47-1-тармақпен толықтырылсын:</w:t>
      </w:r>
    </w:p>
    <w:bookmarkEnd w:id="43"/>
    <w:bookmarkStart w:name="z65" w:id="44"/>
    <w:p>
      <w:pPr>
        <w:spacing w:after="0"/>
        <w:ind w:left="0"/>
        <w:jc w:val="both"/>
      </w:pPr>
      <w:r>
        <w:rPr>
          <w:rFonts w:ascii="Times New Roman"/>
          <w:b w:val="false"/>
          <w:i w:val="false"/>
          <w:color w:val="000000"/>
          <w:sz w:val="28"/>
        </w:rPr>
        <w:t xml:space="preserve">
      "47-1. </w:t>
      </w:r>
      <w:r>
        <w:rPr>
          <w:rFonts w:ascii="Times New Roman"/>
          <w:b w:val="false"/>
          <w:i w:val="false"/>
          <w:color w:val="000000"/>
          <w:sz w:val="28"/>
        </w:rPr>
        <w:t>Заңның</w:t>
      </w:r>
      <w:r>
        <w:rPr>
          <w:rFonts w:ascii="Times New Roman"/>
          <w:b w:val="false"/>
          <w:i w:val="false"/>
          <w:color w:val="000000"/>
          <w:sz w:val="28"/>
        </w:rPr>
        <w:t xml:space="preserve"> 26-бабының 1-тармағында көрсетілген адамдарды қоспағанда, соңғы үш ай ішінде міндетті зейнетақы жарналарын аудармайтын және Қазақстан Республикасының әлеуметтік қорғау туралы заңнамасына сәйкес әлеуметтік саламаттылығының дағдарыс немесе мүшкіл деңгейлеріне жататын жұмыс істемейтін адамдар үшін МӘМС-ке жергілікті бюджеттен мемлекеттің жарналары түрінде бюджет қаражатына қажеттілік туралы өтінімдерді қор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қажеттілікті қалыптастырған күннен бастап үш жұмыс күні ішінде ай сайын жергілікті атқарушы органдарға жібереді.</w:t>
      </w:r>
    </w:p>
    <w:bookmarkEnd w:id="44"/>
    <w:bookmarkStart w:name="z66" w:id="45"/>
    <w:p>
      <w:pPr>
        <w:spacing w:after="0"/>
        <w:ind w:left="0"/>
        <w:jc w:val="both"/>
      </w:pPr>
      <w:r>
        <w:rPr>
          <w:rFonts w:ascii="Times New Roman"/>
          <w:b w:val="false"/>
          <w:i w:val="false"/>
          <w:color w:val="000000"/>
          <w:sz w:val="28"/>
        </w:rPr>
        <w:t>
      Жергілікті атқарушы органдар қажеттілік туралы өтінімді алғаннан кейін бес жұмыс күні ішінде жарналарды төлеуден босатылған адамдардың санаттары бөлінісінде төлем тапсырмаларымен, оларда жарналарды төлеуден босатылған адамдардың санаттары мен саны көрсетіле отырып, қордың шотына есепті кезендегі төлемдер бойынша жеке қаржыландыру жоспарларында көзделген сомалар шегінде ақша қаражатын аударуды жүзеге асырады.</w:t>
      </w:r>
    </w:p>
    <w:bookmarkEnd w:id="45"/>
    <w:bookmarkStart w:name="z67" w:id="46"/>
    <w:p>
      <w:pPr>
        <w:spacing w:after="0"/>
        <w:ind w:left="0"/>
        <w:jc w:val="both"/>
      </w:pPr>
      <w:r>
        <w:rPr>
          <w:rFonts w:ascii="Times New Roman"/>
          <w:b w:val="false"/>
          <w:i w:val="false"/>
          <w:color w:val="000000"/>
          <w:sz w:val="28"/>
        </w:rPr>
        <w:t xml:space="preserve">
      Медициналық қызметтерді тұтынушы осы Қағидалардың 7-1-тармағының 2-тармақшасында көрсетілген адамдар санаттарының бірінен шығып қалған жағдайда, осы Қағидалардың 4-тармағында көрсетілген МӘМС-ке жарналарды төлеуші ретінде Заңның </w:t>
      </w:r>
      <w:r>
        <w:rPr>
          <w:rFonts w:ascii="Times New Roman"/>
          <w:b w:val="false"/>
          <w:i w:val="false"/>
          <w:color w:val="000000"/>
          <w:sz w:val="28"/>
        </w:rPr>
        <w:t>15-бабының</w:t>
      </w:r>
      <w:r>
        <w:rPr>
          <w:rFonts w:ascii="Times New Roman"/>
          <w:b w:val="false"/>
          <w:i w:val="false"/>
          <w:color w:val="000000"/>
          <w:sz w:val="28"/>
        </w:rPr>
        <w:t xml:space="preserve"> 3-тармағына сәйкес МӘМС-ке жарналарды төлеу жөніндегі міндет туындайды. Бұл ретте, жергілікті атқарушы органдар осындай тұлға үшін МӘМС жарналарын ағымдағы күнтізбелік жылдың соңына дейін ай сайын заңнамада белгіленген мөлшерде төлеуге міндетті.";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69" w:id="47"/>
    <w:p>
      <w:pPr>
        <w:spacing w:after="0"/>
        <w:ind w:left="0"/>
        <w:jc w:val="both"/>
      </w:pPr>
      <w:r>
        <w:rPr>
          <w:rFonts w:ascii="Times New Roman"/>
          <w:b w:val="false"/>
          <w:i w:val="false"/>
          <w:color w:val="000000"/>
          <w:sz w:val="28"/>
        </w:rPr>
        <w:t>
      "48. Жарналар төлеуден босатылған адамдар үшін МӘМС-ке мемлекеттің жарналарына есепті кезеңге арналған қаржыландыру жоспары бойынша бюджет қаражаты жеткіліксіз болған жағдайда нақты қажеттілікке сәйкес ақша қаражатының жетіспейтін сомасын аударуды уәкілетті орган, жергілікті атқарушы органдар төлемдер бойынша қаржыландыру жоспарларына енгізілген өзгерістерді ескере отырып, ағымдағы айдың 25-күніне дейін жүзеге асырады.";</w:t>
      </w:r>
    </w:p>
    <w:bookmarkEnd w:id="47"/>
    <w:bookmarkStart w:name="z70" w:id="4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8"/>
    <w:bookmarkStart w:name="z71" w:id="4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Қағидаларға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6-қосымшалармен</w:t>
      </w:r>
      <w:r>
        <w:rPr>
          <w:rFonts w:ascii="Times New Roman"/>
          <w:b w:val="false"/>
          <w:i w:val="false"/>
          <w:color w:val="000000"/>
          <w:sz w:val="28"/>
        </w:rPr>
        <w:t xml:space="preserve"> толықтырылсын;</w:t>
      </w:r>
    </w:p>
    <w:bookmarkEnd w:id="49"/>
    <w:bookmarkStart w:name="z72" w:id="50"/>
    <w:p>
      <w:pPr>
        <w:spacing w:after="0"/>
        <w:ind w:left="0"/>
        <w:jc w:val="both"/>
      </w:pPr>
      <w:r>
        <w:rPr>
          <w:rFonts w:ascii="Times New Roman"/>
          <w:b w:val="false"/>
          <w:i w:val="false"/>
          <w:color w:val="000000"/>
          <w:sz w:val="28"/>
        </w:rPr>
        <w:t xml:space="preserve">
      осы бұйрықпен бекітілген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w:t>
      </w:r>
      <w:r>
        <w:rPr>
          <w:rFonts w:ascii="Times New Roman"/>
          <w:b w:val="false"/>
          <w:i w:val="false"/>
          <w:color w:val="000000"/>
          <w:sz w:val="28"/>
        </w:rPr>
        <w:t>қағидаларында:</w:t>
      </w:r>
    </w:p>
    <w:bookmarkEnd w:id="50"/>
    <w:bookmarkStart w:name="z73" w:id="51"/>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1"/>
    <w:bookmarkStart w:name="z74" w:id="52"/>
    <w:p>
      <w:pPr>
        <w:spacing w:after="0"/>
        <w:ind w:left="0"/>
        <w:jc w:val="both"/>
      </w:pPr>
      <w:r>
        <w:rPr>
          <w:rFonts w:ascii="Times New Roman"/>
          <w:b w:val="false"/>
          <w:i w:val="false"/>
          <w:color w:val="000000"/>
          <w:sz w:val="28"/>
        </w:rPr>
        <w:t>
      "2) алдыңғы кезең үшін берешек болмаған жағдайда артық есептелгенде (ішінара қайтару);";</w:t>
      </w:r>
    </w:p>
    <w:bookmarkEnd w:id="52"/>
    <w:bookmarkStart w:name="z75" w:id="5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53"/>
    <w:bookmarkStart w:name="z76" w:id="54"/>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жетілдіру және талдау департаменті Қазақстан Республикасының заңнамасында белгіленген тәртіппен:</w:t>
      </w:r>
    </w:p>
    <w:bookmarkEnd w:id="54"/>
    <w:bookmarkStart w:name="z77" w:id="5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5"/>
    <w:bookmarkStart w:name="z78" w:id="56"/>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56"/>
    <w:bookmarkStart w:name="z79" w:id="57"/>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жұмыс күні ішінде Қазақстан Республикасы Денсаулық сақтау министрлігінің Заң департаментіне осы тармақтың 1), 2) тармақшаларымен көзделген іс-шаралардың орындалуы туралы мәліметтерді ұсынуды қамтамасыз етсін.</w:t>
      </w:r>
    </w:p>
    <w:bookmarkEnd w:id="57"/>
    <w:bookmarkStart w:name="z80" w:id="5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58"/>
    <w:bookmarkStart w:name="z81" w:id="59"/>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алпыс алтыншы, алпыс жетінші, алпыс сегізінші және алпыс тоғызыншы абзацтарын қоспағанда, 2026 жылғы 1 қаңтардан бастап қолданысқа енгізіледі.</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bookmarkStart w:name="z83" w:id="60"/>
    <w:p>
      <w:pPr>
        <w:spacing w:after="0"/>
        <w:ind w:left="0"/>
        <w:jc w:val="both"/>
      </w:pPr>
      <w:r>
        <w:rPr>
          <w:rFonts w:ascii="Times New Roman"/>
          <w:b w:val="false"/>
          <w:i w:val="false"/>
          <w:color w:val="000000"/>
          <w:sz w:val="28"/>
        </w:rPr>
        <w:t>
      "КЕЛІСІЛДІ"</w:t>
      </w:r>
    </w:p>
    <w:bookmarkEnd w:id="60"/>
    <w:bookmarkStart w:name="z84" w:id="61"/>
    <w:p>
      <w:pPr>
        <w:spacing w:after="0"/>
        <w:ind w:left="0"/>
        <w:jc w:val="both"/>
      </w:pPr>
      <w:r>
        <w:rPr>
          <w:rFonts w:ascii="Times New Roman"/>
          <w:b w:val="false"/>
          <w:i w:val="false"/>
          <w:color w:val="000000"/>
          <w:sz w:val="28"/>
        </w:rPr>
        <w:t>
      Қазақстан Республикасы</w:t>
      </w:r>
    </w:p>
    <w:bookmarkEnd w:id="61"/>
    <w:bookmarkStart w:name="z85" w:id="62"/>
    <w:p>
      <w:pPr>
        <w:spacing w:after="0"/>
        <w:ind w:left="0"/>
        <w:jc w:val="both"/>
      </w:pPr>
      <w:r>
        <w:rPr>
          <w:rFonts w:ascii="Times New Roman"/>
          <w:b w:val="false"/>
          <w:i w:val="false"/>
          <w:color w:val="000000"/>
          <w:sz w:val="28"/>
        </w:rPr>
        <w:t>
      Цифрлық даму, инновациялар және</w:t>
      </w:r>
    </w:p>
    <w:bookmarkEnd w:id="62"/>
    <w:bookmarkStart w:name="z86" w:id="63"/>
    <w:p>
      <w:pPr>
        <w:spacing w:after="0"/>
        <w:ind w:left="0"/>
        <w:jc w:val="both"/>
      </w:pPr>
      <w:r>
        <w:rPr>
          <w:rFonts w:ascii="Times New Roman"/>
          <w:b w:val="false"/>
          <w:i w:val="false"/>
          <w:color w:val="000000"/>
          <w:sz w:val="28"/>
        </w:rPr>
        <w:t>
      аэроғарыш өнеркәсібі министрлігі</w:t>
      </w:r>
    </w:p>
    <w:bookmarkEnd w:id="63"/>
    <w:bookmarkStart w:name="z87" w:id="64"/>
    <w:p>
      <w:pPr>
        <w:spacing w:after="0"/>
        <w:ind w:left="0"/>
        <w:jc w:val="both"/>
      </w:pPr>
      <w:r>
        <w:rPr>
          <w:rFonts w:ascii="Times New Roman"/>
          <w:b w:val="false"/>
          <w:i w:val="false"/>
          <w:color w:val="000000"/>
          <w:sz w:val="28"/>
        </w:rPr>
        <w:t>
      "КЕЛІСІЛДІ"</w:t>
      </w:r>
    </w:p>
    <w:bookmarkEnd w:id="64"/>
    <w:bookmarkStart w:name="z88" w:id="65"/>
    <w:p>
      <w:pPr>
        <w:spacing w:after="0"/>
        <w:ind w:left="0"/>
        <w:jc w:val="both"/>
      </w:pPr>
      <w:r>
        <w:rPr>
          <w:rFonts w:ascii="Times New Roman"/>
          <w:b w:val="false"/>
          <w:i w:val="false"/>
          <w:color w:val="000000"/>
          <w:sz w:val="28"/>
        </w:rPr>
        <w:t>
      Қазақстан Республикасы</w:t>
      </w:r>
    </w:p>
    <w:bookmarkEnd w:id="65"/>
    <w:bookmarkStart w:name="z89" w:id="66"/>
    <w:p>
      <w:pPr>
        <w:spacing w:after="0"/>
        <w:ind w:left="0"/>
        <w:jc w:val="both"/>
      </w:pPr>
      <w:r>
        <w:rPr>
          <w:rFonts w:ascii="Times New Roman"/>
          <w:b w:val="false"/>
          <w:i w:val="false"/>
          <w:color w:val="000000"/>
          <w:sz w:val="28"/>
        </w:rPr>
        <w:t>
      Қаржы министрлігі</w:t>
      </w:r>
    </w:p>
    <w:bookmarkEnd w:id="66"/>
    <w:bookmarkStart w:name="z90" w:id="67"/>
    <w:p>
      <w:pPr>
        <w:spacing w:after="0"/>
        <w:ind w:left="0"/>
        <w:jc w:val="both"/>
      </w:pPr>
      <w:r>
        <w:rPr>
          <w:rFonts w:ascii="Times New Roman"/>
          <w:b w:val="false"/>
          <w:i w:val="false"/>
          <w:color w:val="000000"/>
          <w:sz w:val="28"/>
        </w:rPr>
        <w:t>
      "КЕЛІСІЛДІ"</w:t>
      </w:r>
    </w:p>
    <w:bookmarkEnd w:id="67"/>
    <w:bookmarkStart w:name="z91" w:id="68"/>
    <w:p>
      <w:pPr>
        <w:spacing w:after="0"/>
        <w:ind w:left="0"/>
        <w:jc w:val="both"/>
      </w:pPr>
      <w:r>
        <w:rPr>
          <w:rFonts w:ascii="Times New Roman"/>
          <w:b w:val="false"/>
          <w:i w:val="false"/>
          <w:color w:val="000000"/>
          <w:sz w:val="28"/>
        </w:rPr>
        <w:t>
      Қазақстан Республикасы</w:t>
      </w:r>
    </w:p>
    <w:bookmarkEnd w:id="68"/>
    <w:bookmarkStart w:name="z92" w:id="69"/>
    <w:p>
      <w:pPr>
        <w:spacing w:after="0"/>
        <w:ind w:left="0"/>
        <w:jc w:val="both"/>
      </w:pPr>
      <w:r>
        <w:rPr>
          <w:rFonts w:ascii="Times New Roman"/>
          <w:b w:val="false"/>
          <w:i w:val="false"/>
          <w:color w:val="000000"/>
          <w:sz w:val="28"/>
        </w:rPr>
        <w:t>
      Еңбек және халықты</w:t>
      </w:r>
    </w:p>
    <w:bookmarkEnd w:id="69"/>
    <w:bookmarkStart w:name="z93" w:id="70"/>
    <w:p>
      <w:pPr>
        <w:spacing w:after="0"/>
        <w:ind w:left="0"/>
        <w:jc w:val="both"/>
      </w:pPr>
      <w:r>
        <w:rPr>
          <w:rFonts w:ascii="Times New Roman"/>
          <w:b w:val="false"/>
          <w:i w:val="false"/>
          <w:color w:val="000000"/>
          <w:sz w:val="28"/>
        </w:rPr>
        <w:t>
      әлеуметтік қорғау министрлігі</w:t>
      </w:r>
    </w:p>
    <w:bookmarkEnd w:id="70"/>
    <w:bookmarkStart w:name="z94" w:id="71"/>
    <w:p>
      <w:pPr>
        <w:spacing w:after="0"/>
        <w:ind w:left="0"/>
        <w:jc w:val="both"/>
      </w:pPr>
      <w:r>
        <w:rPr>
          <w:rFonts w:ascii="Times New Roman"/>
          <w:b w:val="false"/>
          <w:i w:val="false"/>
          <w:color w:val="000000"/>
          <w:sz w:val="28"/>
        </w:rPr>
        <w:t>
      "КЕЛІСІЛДІ"</w:t>
      </w:r>
    </w:p>
    <w:bookmarkEnd w:id="71"/>
    <w:bookmarkStart w:name="z95" w:id="72"/>
    <w:p>
      <w:pPr>
        <w:spacing w:after="0"/>
        <w:ind w:left="0"/>
        <w:jc w:val="both"/>
      </w:pPr>
      <w:r>
        <w:rPr>
          <w:rFonts w:ascii="Times New Roman"/>
          <w:b w:val="false"/>
          <w:i w:val="false"/>
          <w:color w:val="000000"/>
          <w:sz w:val="28"/>
        </w:rPr>
        <w:t>
      Қазақстан Республикасы</w:t>
      </w:r>
    </w:p>
    <w:bookmarkEnd w:id="72"/>
    <w:bookmarkStart w:name="z96" w:id="73"/>
    <w:p>
      <w:pPr>
        <w:spacing w:after="0"/>
        <w:ind w:left="0"/>
        <w:jc w:val="both"/>
      </w:pPr>
      <w:r>
        <w:rPr>
          <w:rFonts w:ascii="Times New Roman"/>
          <w:b w:val="false"/>
          <w:i w:val="false"/>
          <w:color w:val="000000"/>
          <w:sz w:val="28"/>
        </w:rPr>
        <w:t>
      Ұлттық экономика министрлігі</w:t>
      </w:r>
    </w:p>
    <w:bookmarkEnd w:id="73"/>
    <w:bookmarkStart w:name="z97" w:id="74"/>
    <w:p>
      <w:pPr>
        <w:spacing w:after="0"/>
        <w:ind w:left="0"/>
        <w:jc w:val="both"/>
      </w:pPr>
      <w:r>
        <w:rPr>
          <w:rFonts w:ascii="Times New Roman"/>
          <w:b w:val="false"/>
          <w:i w:val="false"/>
          <w:color w:val="000000"/>
          <w:sz w:val="28"/>
        </w:rPr>
        <w:t>
      "КЕЛІСІЛДІ"</w:t>
      </w:r>
    </w:p>
    <w:bookmarkEnd w:id="74"/>
    <w:bookmarkStart w:name="z98" w:id="75"/>
    <w:p>
      <w:pPr>
        <w:spacing w:after="0"/>
        <w:ind w:left="0"/>
        <w:jc w:val="both"/>
      </w:pPr>
      <w:r>
        <w:rPr>
          <w:rFonts w:ascii="Times New Roman"/>
          <w:b w:val="false"/>
          <w:i w:val="false"/>
          <w:color w:val="000000"/>
          <w:sz w:val="28"/>
        </w:rPr>
        <w:t>
      Қазақстан Республикасы</w:t>
      </w:r>
    </w:p>
    <w:bookmarkEnd w:id="75"/>
    <w:bookmarkStart w:name="z99" w:id="76"/>
    <w:p>
      <w:pPr>
        <w:spacing w:after="0"/>
        <w:ind w:left="0"/>
        <w:jc w:val="both"/>
      </w:pPr>
      <w:r>
        <w:rPr>
          <w:rFonts w:ascii="Times New Roman"/>
          <w:b w:val="false"/>
          <w:i w:val="false"/>
          <w:color w:val="000000"/>
          <w:sz w:val="28"/>
        </w:rPr>
        <w:t>
      Стратегиялық жоспарлау және</w:t>
      </w:r>
    </w:p>
    <w:bookmarkEnd w:id="76"/>
    <w:bookmarkStart w:name="z100" w:id="77"/>
    <w:p>
      <w:pPr>
        <w:spacing w:after="0"/>
        <w:ind w:left="0"/>
        <w:jc w:val="both"/>
      </w:pPr>
      <w:r>
        <w:rPr>
          <w:rFonts w:ascii="Times New Roman"/>
          <w:b w:val="false"/>
          <w:i w:val="false"/>
          <w:color w:val="000000"/>
          <w:sz w:val="28"/>
        </w:rPr>
        <w:t>
      реформалар агенттігінің</w:t>
      </w:r>
    </w:p>
    <w:bookmarkEnd w:id="77"/>
    <w:bookmarkStart w:name="z101" w:id="78"/>
    <w:p>
      <w:pPr>
        <w:spacing w:after="0"/>
        <w:ind w:left="0"/>
        <w:jc w:val="both"/>
      </w:pPr>
      <w:r>
        <w:rPr>
          <w:rFonts w:ascii="Times New Roman"/>
          <w:b w:val="false"/>
          <w:i w:val="false"/>
          <w:color w:val="000000"/>
          <w:sz w:val="28"/>
        </w:rPr>
        <w:t>
      Ұлттық статистика бюросы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13 қазандағы</w:t>
            </w:r>
            <w:r>
              <w:br/>
            </w:r>
            <w:r>
              <w:rPr>
                <w:rFonts w:ascii="Times New Roman"/>
                <w:b w:val="false"/>
                <w:i w:val="false"/>
                <w:color w:val="000000"/>
                <w:sz w:val="20"/>
              </w:rPr>
              <w:t>№ 106 Бұйрыққа 1-қосымша</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сақтандыруға</w:t>
            </w:r>
            <w:r>
              <w:br/>
            </w:r>
            <w:r>
              <w:rPr>
                <w:rFonts w:ascii="Times New Roman"/>
                <w:b w:val="false"/>
                <w:i w:val="false"/>
                <w:color w:val="000000"/>
                <w:sz w:val="20"/>
              </w:rPr>
              <w:t>аударымдарды және (немесе)</w:t>
            </w:r>
            <w:r>
              <w:br/>
            </w:r>
            <w:r>
              <w:rPr>
                <w:rFonts w:ascii="Times New Roman"/>
                <w:b w:val="false"/>
                <w:i w:val="false"/>
                <w:color w:val="000000"/>
                <w:sz w:val="20"/>
              </w:rPr>
              <w:t>жарналарды есептеу (ұстап</w:t>
            </w:r>
            <w:r>
              <w:br/>
            </w:r>
            <w:r>
              <w:rPr>
                <w:rFonts w:ascii="Times New Roman"/>
                <w:b w:val="false"/>
                <w:i w:val="false"/>
                <w:color w:val="000000"/>
                <w:sz w:val="20"/>
              </w:rPr>
              <w:t>қалу) және аудару қағидалары</w:t>
            </w:r>
            <w:r>
              <w:br/>
            </w:r>
            <w:r>
              <w:rPr>
                <w:rFonts w:ascii="Times New Roman"/>
                <w:b w:val="false"/>
                <w:i w:val="false"/>
                <w:color w:val="000000"/>
                <w:sz w:val="20"/>
              </w:rPr>
              <w:t>мен мерзімдеріне 4-қосымша</w:t>
            </w:r>
            <w:r>
              <w:br/>
            </w:r>
            <w:r>
              <w:rPr>
                <w:rFonts w:ascii="Times New Roman"/>
                <w:b w:val="false"/>
                <w:i w:val="false"/>
                <w:color w:val="000000"/>
                <w:sz w:val="20"/>
              </w:rPr>
              <w:t>Әкімшілік деректерді жинауға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нысан</w:t>
            </w:r>
          </w:p>
        </w:tc>
      </w:tr>
    </w:tbl>
    <w:bookmarkStart w:name="z104" w:id="79"/>
    <w:p>
      <w:pPr>
        <w:spacing w:after="0"/>
        <w:ind w:left="0"/>
        <w:jc w:val="both"/>
      </w:pPr>
      <w:r>
        <w:rPr>
          <w:rFonts w:ascii="Times New Roman"/>
          <w:b w:val="false"/>
          <w:i w:val="false"/>
          <w:color w:val="000000"/>
          <w:sz w:val="28"/>
        </w:rPr>
        <w:t>
      Ұсынылады: Қазақстан Республикасы Денсаулық сақтау министрлігі</w:t>
      </w:r>
    </w:p>
    <w:bookmarkEnd w:id="79"/>
    <w:bookmarkStart w:name="z105" w:id="80"/>
    <w:p>
      <w:pPr>
        <w:spacing w:after="0"/>
        <w:ind w:left="0"/>
        <w:jc w:val="both"/>
      </w:pPr>
      <w:r>
        <w:rPr>
          <w:rFonts w:ascii="Times New Roman"/>
          <w:b w:val="false"/>
          <w:i w:val="false"/>
          <w:color w:val="000000"/>
          <w:sz w:val="28"/>
        </w:rPr>
        <w:t>
      Әкімшілік деректерді өтеусіз негізде жинау нысаны www.gov.kz интернет-ресурсында</w:t>
      </w:r>
    </w:p>
    <w:bookmarkEnd w:id="80"/>
    <w:bookmarkStart w:name="z106" w:id="81"/>
    <w:p>
      <w:pPr>
        <w:spacing w:after="0"/>
        <w:ind w:left="0"/>
        <w:jc w:val="both"/>
      </w:pPr>
      <w:r>
        <w:rPr>
          <w:rFonts w:ascii="Times New Roman"/>
          <w:b w:val="false"/>
          <w:i w:val="false"/>
          <w:color w:val="000000"/>
          <w:sz w:val="28"/>
        </w:rPr>
        <w:t>
      орналастырылған.</w:t>
      </w:r>
    </w:p>
    <w:bookmarkEnd w:id="81"/>
    <w:bookmarkStart w:name="z107" w:id="82"/>
    <w:p>
      <w:pPr>
        <w:spacing w:after="0"/>
        <w:ind w:left="0"/>
        <w:jc w:val="both"/>
      </w:pPr>
      <w:r>
        <w:rPr>
          <w:rFonts w:ascii="Times New Roman"/>
          <w:b w:val="false"/>
          <w:i w:val="false"/>
          <w:color w:val="000000"/>
          <w:sz w:val="28"/>
        </w:rPr>
        <w:t>
      Әкімшілік нысанның атауы: Міндетті әлеуметтік медициналық сақтандыру қорына жарналарды төлеуден босатылған адамдар үшін міндетті әлеуметтік медициналық сақтандыруға республикалық бюджеттен мемлекеттің жарналары түріндегі бюджет қаражатына қажеттілігіне өтінім ___ 20_ жыл (айға) (___ сағат, __ минут, __ күні бойынша)</w:t>
      </w:r>
    </w:p>
    <w:bookmarkEnd w:id="82"/>
    <w:bookmarkStart w:name="z108" w:id="83"/>
    <w:p>
      <w:pPr>
        <w:spacing w:after="0"/>
        <w:ind w:left="0"/>
        <w:jc w:val="both"/>
      </w:pPr>
      <w:r>
        <w:rPr>
          <w:rFonts w:ascii="Times New Roman"/>
          <w:b w:val="false"/>
          <w:i w:val="false"/>
          <w:color w:val="000000"/>
          <w:sz w:val="28"/>
        </w:rPr>
        <w:t>
      Әкімшілік деректерді өтеусіз негізде жинауға арналған нысанының индексі (форма атауының қысқаша әріптік-цифрлық көрінісі): 1-Қ</w:t>
      </w:r>
    </w:p>
    <w:bookmarkEnd w:id="83"/>
    <w:bookmarkStart w:name="z109" w:id="84"/>
    <w:p>
      <w:pPr>
        <w:spacing w:after="0"/>
        <w:ind w:left="0"/>
        <w:jc w:val="both"/>
      </w:pPr>
      <w:r>
        <w:rPr>
          <w:rFonts w:ascii="Times New Roman"/>
          <w:b w:val="false"/>
          <w:i w:val="false"/>
          <w:color w:val="000000"/>
          <w:sz w:val="28"/>
        </w:rPr>
        <w:t>
      Кезеңділігі: ай сайын</w:t>
      </w:r>
    </w:p>
    <w:bookmarkEnd w:id="84"/>
    <w:bookmarkStart w:name="z110" w:id="85"/>
    <w:p>
      <w:pPr>
        <w:spacing w:after="0"/>
        <w:ind w:left="0"/>
        <w:jc w:val="both"/>
      </w:pPr>
      <w:r>
        <w:rPr>
          <w:rFonts w:ascii="Times New Roman"/>
          <w:b w:val="false"/>
          <w:i w:val="false"/>
          <w:color w:val="000000"/>
          <w:sz w:val="28"/>
        </w:rPr>
        <w:t>
      Есептік кезең: _____20__ж</w:t>
      </w:r>
    </w:p>
    <w:bookmarkEnd w:id="85"/>
    <w:bookmarkStart w:name="z111" w:id="86"/>
    <w:p>
      <w:pPr>
        <w:spacing w:after="0"/>
        <w:ind w:left="0"/>
        <w:jc w:val="both"/>
      </w:pPr>
      <w:r>
        <w:rPr>
          <w:rFonts w:ascii="Times New Roman"/>
          <w:b w:val="false"/>
          <w:i w:val="false"/>
          <w:color w:val="000000"/>
          <w:sz w:val="28"/>
        </w:rPr>
        <w:t>
      Өтеусіз негізде Әкімшілік деректерді жинау нысаны ұсынатын тұлғалар тобы: "Азаматтарға арналған үкімет" мемлекеттік корпорациясы" коммерциялық емес акционерлік қоғамы.</w:t>
      </w:r>
    </w:p>
    <w:bookmarkEnd w:id="86"/>
    <w:bookmarkStart w:name="z112" w:id="87"/>
    <w:p>
      <w:pPr>
        <w:spacing w:after="0"/>
        <w:ind w:left="0"/>
        <w:jc w:val="both"/>
      </w:pPr>
      <w:r>
        <w:rPr>
          <w:rFonts w:ascii="Times New Roman"/>
          <w:b w:val="false"/>
          <w:i w:val="false"/>
          <w:color w:val="000000"/>
          <w:sz w:val="28"/>
        </w:rPr>
        <w:t>
      Әкімшілік деректерді өтеусіз негізде жинауға нысанын ұсыну мерзімі: Мемлекеттік корпорация ай сайын Қазақстан Республикасы Еңбек және халықты әлеуметтік қорғау министрлігінің ақпараттық жүйесінен деректерді алған күннен бастап үш жұмыс күні ішінде уәкілетті органға жібереді.</w:t>
      </w:r>
    </w:p>
    <w:bookmarkEnd w:id="87"/>
    <w:bookmarkStart w:name="z113" w:id="88"/>
    <w:p>
      <w:pPr>
        <w:spacing w:after="0"/>
        <w:ind w:left="0"/>
        <w:jc w:val="both"/>
      </w:pPr>
      <w:r>
        <w:rPr>
          <w:rFonts w:ascii="Times New Roman"/>
          <w:b w:val="false"/>
          <w:i w:val="false"/>
          <w:color w:val="000000"/>
          <w:sz w:val="28"/>
        </w:rPr>
        <w:t>
      ЖСН/БСН</w:t>
      </w:r>
    </w:p>
    <w:bookmarkEnd w:id="88"/>
    <w:bookmarkStart w:name="z114"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810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 w:id="90"/>
    <w:p>
      <w:pPr>
        <w:spacing w:after="0"/>
        <w:ind w:left="0"/>
        <w:jc w:val="both"/>
      </w:pPr>
      <w:r>
        <w:rPr>
          <w:rFonts w:ascii="Times New Roman"/>
          <w:b w:val="false"/>
          <w:i w:val="false"/>
          <w:color w:val="000000"/>
          <w:sz w:val="28"/>
        </w:rPr>
        <w:t>
      (деректерді жеке адамдар ұсынған жағдайда, сондай-ақ агрегатталған түрде толтырылмайды)</w:t>
      </w:r>
    </w:p>
    <w:bookmarkEnd w:id="90"/>
    <w:bookmarkStart w:name="z116" w:id="91"/>
    <w:p>
      <w:pPr>
        <w:spacing w:after="0"/>
        <w:ind w:left="0"/>
        <w:jc w:val="both"/>
      </w:pPr>
      <w:r>
        <w:rPr>
          <w:rFonts w:ascii="Times New Roman"/>
          <w:b w:val="false"/>
          <w:i w:val="false"/>
          <w:color w:val="000000"/>
          <w:sz w:val="28"/>
        </w:rPr>
        <w:t>
      Жинау әдісі: электронды түрде</w:t>
      </w:r>
    </w:p>
    <w:bookmarkEnd w:id="91"/>
    <w:bookmarkStart w:name="z117" w:id="92"/>
    <w:p>
      <w:pPr>
        <w:spacing w:after="0"/>
        <w:ind w:left="0"/>
        <w:jc w:val="both"/>
      </w:pPr>
      <w:r>
        <w:rPr>
          <w:rFonts w:ascii="Times New Roman"/>
          <w:b w:val="false"/>
          <w:i w:val="false"/>
          <w:color w:val="000000"/>
          <w:sz w:val="28"/>
        </w:rPr>
        <w:t>
      *Әкімшілік дереккөздер қажет болған жағдайда нысанды мемлекеттік және орыс тілдерінде жеке әзірлейді.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санаттардағы адамдардың саны (нақты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 төленуге тиісті міндетті әлеуметтік медициналық сақтандыруға мемлекет жарнасының мөлшері,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саласындағы уәкілетті орган айқындайтын ағымдағы қаржы жылының екі жылы алдындағы орташа айлық жалақы,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 сомасын және орташа айлық жалақыны 100-ге бөлу арқылы сома,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туралы" Қазақстан Республикасының Заңында айқындалған әлеуметтік медициналық сақтандыру қорына жарналар төлеуден босатылған Қазақстан Республикасының азаматтары үшін республикалық бюджеттен мемлекеттің міндетті әлеуметтік медициналық сақтандыруға жарналары түріндегі әлеуметтік медициналық сақтандыру қорына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жүкті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туралы Заңның 26-бабы 1-тармағының 5) тармақшасында көзделген адамдарды қоспағанда, бала (балалар) үш жасқа толғанға дейін оны (оларды) тәрбиелеп отырған жұмыс істемейтін адам (баланың заңды өкілдерінің бірі);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мүгедек баланы (мүгедек балаларды) тәрбиелеп отырған анаға немесе әкеге, бала асырап алушыға, қорғаншыға (қамқоршыға) тағайындалатын және төленетін мемлекеттік жәрдемақыны алушылар;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бірінші топтағы мүгедектігі бар адамға күтім жасауды жүзеге асыратын адамдарға мемлекеттік жәрдемақыны алушылар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 оның ішінде Ұлы Отан соғысының ардагерлері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жүйесінің мекемелерінде (қауіпсіздігі барынша төмен мекемелерді қоспағанда) сот үкімі бойынша жазасын өтеп жатқан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изоляторларындағы адамдар, сондай-ақ үйқамақ түріндегі бұлтартпау шарасы қолданылған жұмыс істемейтін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қандастар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сондай-ақ I және II дәрежелі "Ана даңқы" ордендерімен марапатталған көп балалы аналар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білім алып жатқан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алушы жұмыс істемейтін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93"/>
    <w:p>
      <w:pPr>
        <w:spacing w:after="0"/>
        <w:ind w:left="0"/>
        <w:jc w:val="both"/>
      </w:pPr>
      <w:r>
        <w:rPr>
          <w:rFonts w:ascii="Times New Roman"/>
          <w:b w:val="false"/>
          <w:i w:val="false"/>
          <w:color w:val="000000"/>
          <w:sz w:val="28"/>
        </w:rPr>
        <w:t>
      Атауы________________________ Мекенжайы____________________________</w:t>
      </w:r>
    </w:p>
    <w:bookmarkEnd w:id="93"/>
    <w:bookmarkStart w:name="z119" w:id="94"/>
    <w:p>
      <w:pPr>
        <w:spacing w:after="0"/>
        <w:ind w:left="0"/>
        <w:jc w:val="both"/>
      </w:pPr>
      <w:r>
        <w:rPr>
          <w:rFonts w:ascii="Times New Roman"/>
          <w:b w:val="false"/>
          <w:i w:val="false"/>
          <w:color w:val="000000"/>
          <w:sz w:val="28"/>
        </w:rPr>
        <w:t xml:space="preserve">
      Телефоны Электрондық пошта мекенжайы/ </w:t>
      </w:r>
    </w:p>
    <w:bookmarkEnd w:id="94"/>
    <w:bookmarkStart w:name="z120" w:id="95"/>
    <w:p>
      <w:pPr>
        <w:spacing w:after="0"/>
        <w:ind w:left="0"/>
        <w:jc w:val="both"/>
      </w:pPr>
      <w:r>
        <w:rPr>
          <w:rFonts w:ascii="Times New Roman"/>
          <w:b w:val="false"/>
          <w:i w:val="false"/>
          <w:color w:val="000000"/>
          <w:sz w:val="28"/>
        </w:rPr>
        <w:t>
      Орындаушы ______________________________ _____________________</w:t>
      </w:r>
    </w:p>
    <w:bookmarkEnd w:id="95"/>
    <w:bookmarkStart w:name="z121" w:id="96"/>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96"/>
    <w:bookmarkStart w:name="z122" w:id="97"/>
    <w:p>
      <w:pPr>
        <w:spacing w:after="0"/>
        <w:ind w:left="0"/>
        <w:jc w:val="both"/>
      </w:pPr>
      <w:r>
        <w:rPr>
          <w:rFonts w:ascii="Times New Roman"/>
          <w:b w:val="false"/>
          <w:i w:val="false"/>
          <w:color w:val="000000"/>
          <w:sz w:val="28"/>
        </w:rPr>
        <w:t>
      Басшы немесе оның міндетін атқарушы адам</w:t>
      </w:r>
    </w:p>
    <w:bookmarkEnd w:id="97"/>
    <w:bookmarkStart w:name="z123" w:id="98"/>
    <w:p>
      <w:pPr>
        <w:spacing w:after="0"/>
        <w:ind w:left="0"/>
        <w:jc w:val="both"/>
      </w:pPr>
      <w:r>
        <w:rPr>
          <w:rFonts w:ascii="Times New Roman"/>
          <w:b w:val="false"/>
          <w:i w:val="false"/>
          <w:color w:val="000000"/>
          <w:sz w:val="28"/>
        </w:rPr>
        <w:t>
      _________________________________________ _____________________</w:t>
      </w:r>
    </w:p>
    <w:bookmarkEnd w:id="98"/>
    <w:bookmarkStart w:name="z124" w:id="99"/>
    <w:p>
      <w:pPr>
        <w:spacing w:after="0"/>
        <w:ind w:left="0"/>
        <w:jc w:val="both"/>
      </w:pPr>
      <w:r>
        <w:rPr>
          <w:rFonts w:ascii="Times New Roman"/>
          <w:b w:val="false"/>
          <w:i w:val="false"/>
          <w:color w:val="000000"/>
          <w:sz w:val="28"/>
        </w:rPr>
        <w:t>
      тегі, аты және әкесінің аты (бар болған жағдайда) қолы</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 нысанына</w:t>
            </w:r>
            <w:r>
              <w:br/>
            </w:r>
            <w:r>
              <w:rPr>
                <w:rFonts w:ascii="Times New Roman"/>
                <w:b w:val="false"/>
                <w:i w:val="false"/>
                <w:color w:val="000000"/>
                <w:sz w:val="20"/>
              </w:rPr>
              <w:t>қосымша</w:t>
            </w:r>
          </w:p>
        </w:tc>
      </w:tr>
    </w:tbl>
    <w:bookmarkStart w:name="z126" w:id="100"/>
    <w:p>
      <w:pPr>
        <w:spacing w:after="0"/>
        <w:ind w:left="0"/>
        <w:jc w:val="left"/>
      </w:pPr>
      <w:r>
        <w:rPr>
          <w:rFonts w:ascii="Times New Roman"/>
          <w:b/>
          <w:i w:val="false"/>
          <w:color w:val="000000"/>
        </w:rPr>
        <w:t xml:space="preserve"> Әкімшілік деректерді өтеусіз негізде жинау нысанын толтыру бойынша түсіндірме "20_ жылғы __________ (бір айға) міндетті әлеуметтік медициналық сақтандыру қорына жарналарды төлеуден босатылған адамдар үшін міндетті әлеуметтік медициналық сақтандыруға республикалық бюджеттен мемлекеттің жарналары түріндегі бюджет қаражатына қажеттілігіне өтінім (__________ сағат, __ минут, __ күні бойынша)"  (индекс – 1-Қ, кезеңділігі – ай сайын)</w:t>
      </w:r>
    </w:p>
    <w:bookmarkEnd w:id="100"/>
    <w:bookmarkStart w:name="z127" w:id="101"/>
    <w:p>
      <w:pPr>
        <w:spacing w:after="0"/>
        <w:ind w:left="0"/>
        <w:jc w:val="both"/>
      </w:pPr>
      <w:r>
        <w:rPr>
          <w:rFonts w:ascii="Times New Roman"/>
          <w:b w:val="false"/>
          <w:i w:val="false"/>
          <w:color w:val="000000"/>
          <w:sz w:val="28"/>
        </w:rPr>
        <w:t>
      1. Осы түсіндірме "20_ жылғы ______ (бір айға) міндетті әлеуметтік медициналық сақтандыру қорына жарналарды төлеуден босатылған адамдар үшін міндетті әлеуметтік медициналық сақтандыруға республикалық бюджеттен мемлекеттің жарналары түріндегі бюджет қаражатына қажеттілігіне өтінім (_______ сағат, __ минут, __ күні бойынша)" әкімшілік деректерді өтеусіз негізде жинау нысанын толтыруға қойылатын бірыңғай талаптарды айқындайды (бұдан әрі – Нысан).</w:t>
      </w:r>
    </w:p>
    <w:bookmarkEnd w:id="101"/>
    <w:bookmarkStart w:name="z128" w:id="102"/>
    <w:p>
      <w:pPr>
        <w:spacing w:after="0"/>
        <w:ind w:left="0"/>
        <w:jc w:val="both"/>
      </w:pPr>
      <w:r>
        <w:rPr>
          <w:rFonts w:ascii="Times New Roman"/>
          <w:b w:val="false"/>
          <w:i w:val="false"/>
          <w:color w:val="000000"/>
          <w:sz w:val="28"/>
        </w:rPr>
        <w:t>
      2. 1-бағанда 226-мекеме көрсетіледі;</w:t>
      </w:r>
    </w:p>
    <w:bookmarkEnd w:id="102"/>
    <w:bookmarkStart w:name="z129" w:id="103"/>
    <w:p>
      <w:pPr>
        <w:spacing w:after="0"/>
        <w:ind w:left="0"/>
        <w:jc w:val="both"/>
      </w:pPr>
      <w:r>
        <w:rPr>
          <w:rFonts w:ascii="Times New Roman"/>
          <w:b w:val="false"/>
          <w:i w:val="false"/>
          <w:color w:val="000000"/>
          <w:sz w:val="28"/>
        </w:rPr>
        <w:t>
      3. 2-бағанда 002 бағдарламасы көрсетіледі;</w:t>
      </w:r>
    </w:p>
    <w:bookmarkEnd w:id="103"/>
    <w:bookmarkStart w:name="z130" w:id="104"/>
    <w:p>
      <w:pPr>
        <w:spacing w:after="0"/>
        <w:ind w:left="0"/>
        <w:jc w:val="both"/>
      </w:pPr>
      <w:r>
        <w:rPr>
          <w:rFonts w:ascii="Times New Roman"/>
          <w:b w:val="false"/>
          <w:i w:val="false"/>
          <w:color w:val="000000"/>
          <w:sz w:val="28"/>
        </w:rPr>
        <w:t>
      4. 3-бағанда кіші бағдарлама көрсетіледі;</w:t>
      </w:r>
    </w:p>
    <w:bookmarkEnd w:id="104"/>
    <w:bookmarkStart w:name="z131" w:id="105"/>
    <w:p>
      <w:pPr>
        <w:spacing w:after="0"/>
        <w:ind w:left="0"/>
        <w:jc w:val="both"/>
      </w:pPr>
      <w:r>
        <w:rPr>
          <w:rFonts w:ascii="Times New Roman"/>
          <w:b w:val="false"/>
          <w:i w:val="false"/>
          <w:color w:val="000000"/>
          <w:sz w:val="28"/>
        </w:rPr>
        <w:t>
      5. 4-бағанда 361 ерекшелігі көрсетіледі;</w:t>
      </w:r>
    </w:p>
    <w:bookmarkEnd w:id="105"/>
    <w:bookmarkStart w:name="z132" w:id="106"/>
    <w:p>
      <w:pPr>
        <w:spacing w:after="0"/>
        <w:ind w:left="0"/>
        <w:jc w:val="both"/>
      </w:pPr>
      <w:r>
        <w:rPr>
          <w:rFonts w:ascii="Times New Roman"/>
          <w:b w:val="false"/>
          <w:i w:val="false"/>
          <w:color w:val="000000"/>
          <w:sz w:val="28"/>
        </w:rPr>
        <w:t>
      6. 5-бағанда төлем түрі көрсетіледі;</w:t>
      </w:r>
    </w:p>
    <w:bookmarkEnd w:id="106"/>
    <w:bookmarkStart w:name="z133" w:id="107"/>
    <w:p>
      <w:pPr>
        <w:spacing w:after="0"/>
        <w:ind w:left="0"/>
        <w:jc w:val="both"/>
      </w:pPr>
      <w:r>
        <w:rPr>
          <w:rFonts w:ascii="Times New Roman"/>
          <w:b w:val="false"/>
          <w:i w:val="false"/>
          <w:color w:val="000000"/>
          <w:sz w:val="28"/>
        </w:rPr>
        <w:t>
      7. Кестенің 6-бағанында жеңілдікті санаттардағы адамдардың саны көрсетіледі (нақты деректер);</w:t>
      </w:r>
    </w:p>
    <w:bookmarkEnd w:id="107"/>
    <w:bookmarkStart w:name="z134" w:id="108"/>
    <w:p>
      <w:pPr>
        <w:spacing w:after="0"/>
        <w:ind w:left="0"/>
        <w:jc w:val="both"/>
      </w:pPr>
      <w:r>
        <w:rPr>
          <w:rFonts w:ascii="Times New Roman"/>
          <w:b w:val="false"/>
          <w:i w:val="false"/>
          <w:color w:val="000000"/>
          <w:sz w:val="28"/>
        </w:rPr>
        <w:t>
      8. 7-бағанда қорға төлеуге жататын міндетті әлеуметтік медициналық сақтандыруға мемлекет жарнасының сомасы пайызбен көрсетіледі;</w:t>
      </w:r>
    </w:p>
    <w:bookmarkEnd w:id="108"/>
    <w:bookmarkStart w:name="z135" w:id="109"/>
    <w:p>
      <w:pPr>
        <w:spacing w:after="0"/>
        <w:ind w:left="0"/>
        <w:jc w:val="both"/>
      </w:pPr>
      <w:r>
        <w:rPr>
          <w:rFonts w:ascii="Times New Roman"/>
          <w:b w:val="false"/>
          <w:i w:val="false"/>
          <w:color w:val="000000"/>
          <w:sz w:val="28"/>
        </w:rPr>
        <w:t>
      9. 8-бағанда мемлекеттік статистика саласындағы уәкілетті орган айқындаған ағымдағы қаржы жылының екі жылының алдындағы орташа айлық жалақысы, теңгеде көрсетіледі.</w:t>
      </w:r>
    </w:p>
    <w:bookmarkEnd w:id="109"/>
    <w:bookmarkStart w:name="z136" w:id="110"/>
    <w:p>
      <w:pPr>
        <w:spacing w:after="0"/>
        <w:ind w:left="0"/>
        <w:jc w:val="both"/>
      </w:pPr>
      <w:r>
        <w:rPr>
          <w:rFonts w:ascii="Times New Roman"/>
          <w:b w:val="false"/>
          <w:i w:val="false"/>
          <w:color w:val="000000"/>
          <w:sz w:val="28"/>
        </w:rPr>
        <w:t>
      10. 9-бағанда адам санын, жарна сомасын және орташа айлық жалақыны 100-ге бөлу арқылы сома, теңгеде көрсетіледі.</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13 қазандағы</w:t>
            </w:r>
            <w:r>
              <w:br/>
            </w:r>
            <w:r>
              <w:rPr>
                <w:rFonts w:ascii="Times New Roman"/>
                <w:b w:val="false"/>
                <w:i w:val="false"/>
                <w:color w:val="000000"/>
                <w:sz w:val="20"/>
              </w:rPr>
              <w:t>№ 106 Бұйрыққа 2 қосымша</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сақтандыруға</w:t>
            </w:r>
            <w:r>
              <w:br/>
            </w:r>
            <w:r>
              <w:rPr>
                <w:rFonts w:ascii="Times New Roman"/>
                <w:b w:val="false"/>
                <w:i w:val="false"/>
                <w:color w:val="000000"/>
                <w:sz w:val="20"/>
              </w:rPr>
              <w:t>аударымдарды және (немесе)</w:t>
            </w:r>
            <w:r>
              <w:br/>
            </w:r>
            <w:r>
              <w:rPr>
                <w:rFonts w:ascii="Times New Roman"/>
                <w:b w:val="false"/>
                <w:i w:val="false"/>
                <w:color w:val="000000"/>
                <w:sz w:val="20"/>
              </w:rPr>
              <w:t>жарналарды есептеу (ұстап</w:t>
            </w:r>
            <w:r>
              <w:br/>
            </w:r>
            <w:r>
              <w:rPr>
                <w:rFonts w:ascii="Times New Roman"/>
                <w:b w:val="false"/>
                <w:i w:val="false"/>
                <w:color w:val="000000"/>
                <w:sz w:val="20"/>
              </w:rPr>
              <w:t>қалу) және аудару қағидалары</w:t>
            </w:r>
            <w:r>
              <w:br/>
            </w:r>
            <w:r>
              <w:rPr>
                <w:rFonts w:ascii="Times New Roman"/>
                <w:b w:val="false"/>
                <w:i w:val="false"/>
                <w:color w:val="000000"/>
                <w:sz w:val="20"/>
              </w:rPr>
              <w:t>мен мерзімдеріне 5-қосымша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38" w:id="111"/>
    <w:p>
      <w:pPr>
        <w:spacing w:after="0"/>
        <w:ind w:left="0"/>
        <w:jc w:val="both"/>
      </w:pPr>
      <w:r>
        <w:rPr>
          <w:rFonts w:ascii="Times New Roman"/>
          <w:b w:val="false"/>
          <w:i w:val="false"/>
          <w:color w:val="000000"/>
          <w:sz w:val="28"/>
        </w:rPr>
        <w:t>
      Ұсынылады: Жергілікті атқарушы органдар</w:t>
      </w:r>
    </w:p>
    <w:bookmarkEnd w:id="111"/>
    <w:bookmarkStart w:name="z139" w:id="112"/>
    <w:p>
      <w:pPr>
        <w:spacing w:after="0"/>
        <w:ind w:left="0"/>
        <w:jc w:val="both"/>
      </w:pPr>
      <w:r>
        <w:rPr>
          <w:rFonts w:ascii="Times New Roman"/>
          <w:b w:val="false"/>
          <w:i w:val="false"/>
          <w:color w:val="000000"/>
          <w:sz w:val="28"/>
        </w:rPr>
        <w:t>
      Әкімшілік деректерді өтеусіз негізде жинау нысаны www.gov.kz интернет-ресурсында орналастырылған.</w:t>
      </w:r>
    </w:p>
    <w:bookmarkEnd w:id="112"/>
    <w:bookmarkStart w:name="z140" w:id="113"/>
    <w:p>
      <w:pPr>
        <w:spacing w:after="0"/>
        <w:ind w:left="0"/>
        <w:jc w:val="both"/>
      </w:pPr>
      <w:r>
        <w:rPr>
          <w:rFonts w:ascii="Times New Roman"/>
          <w:b w:val="false"/>
          <w:i w:val="false"/>
          <w:color w:val="000000"/>
          <w:sz w:val="28"/>
        </w:rPr>
        <w:t>
      Әкімшілік нысанның атауы: Субсидияланатын жұмыс орындарына жұмысқа орналастырылған немесе жұмыс берушіде жұмыс орнында кәсіптік оқуға жіберілген адамдарды қоспағанда, жұмыссыздар ретінде тіркелген тұлғалар үшін міндетті әлеуметтік медициналық сақтандыруға жергілікті бюджеттен мемлекеттің жарналары түрінде бюджет қаражатына қажеттілік туралы 20_____ жылғы _________ (ай) (_________ күні _______ сағат_______ минут жағдай бойынша) өтінім __________ 20_ жыл (айға) (__________ сағат, __ минут, __ күні бойынша)</w:t>
      </w:r>
    </w:p>
    <w:bookmarkEnd w:id="113"/>
    <w:bookmarkStart w:name="z141" w:id="114"/>
    <w:p>
      <w:pPr>
        <w:spacing w:after="0"/>
        <w:ind w:left="0"/>
        <w:jc w:val="both"/>
      </w:pPr>
      <w:r>
        <w:rPr>
          <w:rFonts w:ascii="Times New Roman"/>
          <w:b w:val="false"/>
          <w:i w:val="false"/>
          <w:color w:val="000000"/>
          <w:sz w:val="28"/>
        </w:rPr>
        <w:t>
      Әкімшілік деректерді өтеусіз негізде жинауға арналған нысанының индексі (форма атауының қысқаша әріптік-цифрлық көрінісі): 2-Қ</w:t>
      </w:r>
    </w:p>
    <w:bookmarkEnd w:id="114"/>
    <w:bookmarkStart w:name="z142" w:id="115"/>
    <w:p>
      <w:pPr>
        <w:spacing w:after="0"/>
        <w:ind w:left="0"/>
        <w:jc w:val="both"/>
      </w:pPr>
      <w:r>
        <w:rPr>
          <w:rFonts w:ascii="Times New Roman"/>
          <w:b w:val="false"/>
          <w:i w:val="false"/>
          <w:color w:val="000000"/>
          <w:sz w:val="28"/>
        </w:rPr>
        <w:t>
      Кезеңділігі: ай сайын</w:t>
      </w:r>
    </w:p>
    <w:bookmarkEnd w:id="115"/>
    <w:bookmarkStart w:name="z143" w:id="116"/>
    <w:p>
      <w:pPr>
        <w:spacing w:after="0"/>
        <w:ind w:left="0"/>
        <w:jc w:val="both"/>
      </w:pPr>
      <w:r>
        <w:rPr>
          <w:rFonts w:ascii="Times New Roman"/>
          <w:b w:val="false"/>
          <w:i w:val="false"/>
          <w:color w:val="000000"/>
          <w:sz w:val="28"/>
        </w:rPr>
        <w:t>
      Есептік кезең: _____20__ж</w:t>
      </w:r>
    </w:p>
    <w:bookmarkEnd w:id="116"/>
    <w:bookmarkStart w:name="z144" w:id="117"/>
    <w:p>
      <w:pPr>
        <w:spacing w:after="0"/>
        <w:ind w:left="0"/>
        <w:jc w:val="both"/>
      </w:pPr>
      <w:r>
        <w:rPr>
          <w:rFonts w:ascii="Times New Roman"/>
          <w:b w:val="false"/>
          <w:i w:val="false"/>
          <w:color w:val="000000"/>
          <w:sz w:val="28"/>
        </w:rPr>
        <w:t>
      Өтеусіз негізде Әкімшілік деректерді жинау нысаны ұсынатын тұлғалар тобы: "Азаматтарға арналған үкімет" мемлекеттік корпорациясы" коммерциялық емес акционерлік қоғамы.</w:t>
      </w:r>
    </w:p>
    <w:bookmarkEnd w:id="117"/>
    <w:bookmarkStart w:name="z145" w:id="118"/>
    <w:p>
      <w:pPr>
        <w:spacing w:after="0"/>
        <w:ind w:left="0"/>
        <w:jc w:val="both"/>
      </w:pPr>
      <w:r>
        <w:rPr>
          <w:rFonts w:ascii="Times New Roman"/>
          <w:b w:val="false"/>
          <w:i w:val="false"/>
          <w:color w:val="000000"/>
          <w:sz w:val="28"/>
        </w:rPr>
        <w:t>
      Әкімшілік деректерді өтеусіз негізде жинауға нысанын ұсыну мерзімі: Мемлекеттік корпорация ай сайын Қазақстан Республикасы Еңбек және халықты әлеуметтік қорғау министрлігінің ақпараттық жүйесінен деректерді алған күннен бастап үш жұмыс күні ішінде жергілікті атқарушы органдарға жібереді.</w:t>
      </w:r>
    </w:p>
    <w:bookmarkEnd w:id="118"/>
    <w:bookmarkStart w:name="z146" w:id="119"/>
    <w:p>
      <w:pPr>
        <w:spacing w:after="0"/>
        <w:ind w:left="0"/>
        <w:jc w:val="both"/>
      </w:pPr>
      <w:r>
        <w:rPr>
          <w:rFonts w:ascii="Times New Roman"/>
          <w:b w:val="false"/>
          <w:i w:val="false"/>
          <w:color w:val="000000"/>
          <w:sz w:val="28"/>
        </w:rPr>
        <w:t>
      ЖСН/БСН</w:t>
      </w:r>
    </w:p>
    <w:bookmarkEnd w:id="119"/>
    <w:bookmarkStart w:name="z147"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7810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 w:id="121"/>
    <w:p>
      <w:pPr>
        <w:spacing w:after="0"/>
        <w:ind w:left="0"/>
        <w:jc w:val="both"/>
      </w:pPr>
      <w:r>
        <w:rPr>
          <w:rFonts w:ascii="Times New Roman"/>
          <w:b w:val="false"/>
          <w:i w:val="false"/>
          <w:color w:val="000000"/>
          <w:sz w:val="28"/>
        </w:rPr>
        <w:t>
      (деректерді жеке адамдар ұсынған жағдайда, сондай-ақ агрегатталған түрде толтырылмайды)</w:t>
      </w:r>
    </w:p>
    <w:bookmarkEnd w:id="121"/>
    <w:bookmarkStart w:name="z149" w:id="122"/>
    <w:p>
      <w:pPr>
        <w:spacing w:after="0"/>
        <w:ind w:left="0"/>
        <w:jc w:val="both"/>
      </w:pPr>
      <w:r>
        <w:rPr>
          <w:rFonts w:ascii="Times New Roman"/>
          <w:b w:val="false"/>
          <w:i w:val="false"/>
          <w:color w:val="000000"/>
          <w:sz w:val="28"/>
        </w:rPr>
        <w:t>
      Жинау әдісі: электронды түрде</w:t>
      </w:r>
    </w:p>
    <w:bookmarkEnd w:id="122"/>
    <w:bookmarkStart w:name="z150" w:id="123"/>
    <w:p>
      <w:pPr>
        <w:spacing w:after="0"/>
        <w:ind w:left="0"/>
        <w:jc w:val="both"/>
      </w:pPr>
      <w:r>
        <w:rPr>
          <w:rFonts w:ascii="Times New Roman"/>
          <w:b w:val="false"/>
          <w:i w:val="false"/>
          <w:color w:val="000000"/>
          <w:sz w:val="28"/>
        </w:rPr>
        <w:t>
      *Әкімшілік дереккөздер қажет болған жағдайда нысанды мемлекеттік және орыс тілдерінде жеке әзірлейді.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(нақты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 төленуге тиісті міндетті әлеуметтік медициналық сақтандыруға мемлекет жарнасының мөлшері,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саласындағы уәкілетті орган айқындайтын ағымдағы қаржы жылының екі жылы алдындағы орташа айлық жалақы,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 сомасын және орташа айлық жалақыны 100-ге бөлу арқылы сома,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жұмыс орындарына жұмысқа орналастырылған немесе жұмыс берушіде жұмыс орнында кәсіптік оқуға жіберілген адамдарды қоспағанда, жұмыссыздар ретінде тіркелген тұлғалар үшін мемлекеттің жергілікті бюджеттен міндетті медициналық сақтандыруға жарналары түріндегі әлеуметтік медициналық сақтандыру қорына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124"/>
    <w:p>
      <w:pPr>
        <w:spacing w:after="0"/>
        <w:ind w:left="0"/>
        <w:jc w:val="both"/>
      </w:pPr>
      <w:r>
        <w:rPr>
          <w:rFonts w:ascii="Times New Roman"/>
          <w:b w:val="false"/>
          <w:i w:val="false"/>
          <w:color w:val="000000"/>
          <w:sz w:val="28"/>
        </w:rPr>
        <w:t>
      Атауы________________________ Мекенжайы_______________________</w:t>
      </w:r>
    </w:p>
    <w:bookmarkEnd w:id="124"/>
    <w:bookmarkStart w:name="z152" w:id="125"/>
    <w:p>
      <w:pPr>
        <w:spacing w:after="0"/>
        <w:ind w:left="0"/>
        <w:jc w:val="both"/>
      </w:pPr>
      <w:r>
        <w:rPr>
          <w:rFonts w:ascii="Times New Roman"/>
          <w:b w:val="false"/>
          <w:i w:val="false"/>
          <w:color w:val="000000"/>
          <w:sz w:val="28"/>
        </w:rPr>
        <w:t>
      Телефоны Электрондық пошта мекенжайы/Орындаушы</w:t>
      </w:r>
    </w:p>
    <w:bookmarkEnd w:id="125"/>
    <w:bookmarkStart w:name="z153" w:id="126"/>
    <w:p>
      <w:pPr>
        <w:spacing w:after="0"/>
        <w:ind w:left="0"/>
        <w:jc w:val="both"/>
      </w:pPr>
      <w:r>
        <w:rPr>
          <w:rFonts w:ascii="Times New Roman"/>
          <w:b w:val="false"/>
          <w:i w:val="false"/>
          <w:color w:val="000000"/>
          <w:sz w:val="28"/>
        </w:rPr>
        <w:t>
      _____________________________ ______________________________</w:t>
      </w:r>
    </w:p>
    <w:bookmarkEnd w:id="126"/>
    <w:bookmarkStart w:name="z154" w:id="127"/>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127"/>
    <w:bookmarkStart w:name="z155" w:id="128"/>
    <w:p>
      <w:pPr>
        <w:spacing w:after="0"/>
        <w:ind w:left="0"/>
        <w:jc w:val="both"/>
      </w:pPr>
      <w:r>
        <w:rPr>
          <w:rFonts w:ascii="Times New Roman"/>
          <w:b w:val="false"/>
          <w:i w:val="false"/>
          <w:color w:val="000000"/>
          <w:sz w:val="28"/>
        </w:rPr>
        <w:t>
      Басшы немесе оның міндетін атқарушы адам</w:t>
      </w:r>
    </w:p>
    <w:bookmarkEnd w:id="128"/>
    <w:bookmarkStart w:name="z156" w:id="129"/>
    <w:p>
      <w:pPr>
        <w:spacing w:after="0"/>
        <w:ind w:left="0"/>
        <w:jc w:val="both"/>
      </w:pPr>
      <w:r>
        <w:rPr>
          <w:rFonts w:ascii="Times New Roman"/>
          <w:b w:val="false"/>
          <w:i w:val="false"/>
          <w:color w:val="000000"/>
          <w:sz w:val="28"/>
        </w:rPr>
        <w:t>
      ______________________________ ___________________</w:t>
      </w:r>
    </w:p>
    <w:bookmarkEnd w:id="129"/>
    <w:bookmarkStart w:name="z157" w:id="130"/>
    <w:p>
      <w:pPr>
        <w:spacing w:after="0"/>
        <w:ind w:left="0"/>
        <w:jc w:val="both"/>
      </w:pPr>
      <w:r>
        <w:rPr>
          <w:rFonts w:ascii="Times New Roman"/>
          <w:b w:val="false"/>
          <w:i w:val="false"/>
          <w:color w:val="000000"/>
          <w:sz w:val="28"/>
        </w:rPr>
        <w:t>
      тегі, аты және әкесінің аты (бар болған жағдайда) қолы</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негізде жинау нысанына</w:t>
            </w:r>
            <w:r>
              <w:br/>
            </w:r>
            <w:r>
              <w:rPr>
                <w:rFonts w:ascii="Times New Roman"/>
                <w:b w:val="false"/>
                <w:i w:val="false"/>
                <w:color w:val="000000"/>
                <w:sz w:val="20"/>
              </w:rPr>
              <w:t>қосымша</w:t>
            </w:r>
          </w:p>
        </w:tc>
      </w:tr>
    </w:tbl>
    <w:bookmarkStart w:name="z160" w:id="131"/>
    <w:p>
      <w:pPr>
        <w:spacing w:after="0"/>
        <w:ind w:left="0"/>
        <w:jc w:val="left"/>
      </w:pPr>
      <w:r>
        <w:rPr>
          <w:rFonts w:ascii="Times New Roman"/>
          <w:b/>
          <w:i w:val="false"/>
          <w:color w:val="000000"/>
        </w:rPr>
        <w:t xml:space="preserve"> Әкімшілік деректерді өтеусіз негізде жинау нысанын толтыру бойынша түсіндірме "20_ жылғы __________ (бір айға) субсидияланатын жұмыс орындарына жұмысқа орналастырылған немесе жұмыс берушіде жұмыс орнында кәсіптік оқуға жіберілген адамдарды қоспағанда, жұмыссыздар ретінде тіркелген тұлғалар үшін міндетті әлеуметтік медициналық сақтандыруға жергілікті бюджеттен мемлекеттің жарналары түрінде бюджет қаражатына қажеттілігіне өтінім (__________ сағат, __ минут, __ күні бойынша)"  (индекс – 2-Қ, кезеңділігі – ай сайын)</w:t>
      </w:r>
    </w:p>
    <w:bookmarkEnd w:id="131"/>
    <w:bookmarkStart w:name="z161" w:id="132"/>
    <w:p>
      <w:pPr>
        <w:spacing w:after="0"/>
        <w:ind w:left="0"/>
        <w:jc w:val="both"/>
      </w:pPr>
      <w:r>
        <w:rPr>
          <w:rFonts w:ascii="Times New Roman"/>
          <w:b w:val="false"/>
          <w:i w:val="false"/>
          <w:color w:val="000000"/>
          <w:sz w:val="28"/>
        </w:rPr>
        <w:t>
      1. Осы түсіндірме "20_ жылғы __________ (бір айға) субсидияланатын жұмыс орындарына жұмысқа орналастырылған немесе жұмыс берушіде жұмыс орнында кәсіптік оқуға жіберілген адамдарды қоспағанда, жұмыссыздар ретінде тіркелген тұлғалар үшін міндетті әлеуметтік медициналық сақтандыруға жергілікті бюджеттен мемлекеттің жарналары түрінде бюджет қаражатына қажеттілігіне өтінім (__________ сағат, __ минут, __ күні бойынша)" әкімшілік деректерді өтеусіз негізде жинау нысанын толтыруға қойылатын бірыңғай талаптарды айқындайды (бұдан әрі – Нысан).</w:t>
      </w:r>
    </w:p>
    <w:bookmarkEnd w:id="132"/>
    <w:bookmarkStart w:name="z162" w:id="133"/>
    <w:p>
      <w:pPr>
        <w:spacing w:after="0"/>
        <w:ind w:left="0"/>
        <w:jc w:val="both"/>
      </w:pPr>
      <w:r>
        <w:rPr>
          <w:rFonts w:ascii="Times New Roman"/>
          <w:b w:val="false"/>
          <w:i w:val="false"/>
          <w:color w:val="000000"/>
          <w:sz w:val="28"/>
        </w:rPr>
        <w:t>
      2. 1-бағанда бюджет бағдарламалардың әкімшісі көрсетіледі;</w:t>
      </w:r>
    </w:p>
    <w:bookmarkEnd w:id="133"/>
    <w:bookmarkStart w:name="z163" w:id="134"/>
    <w:p>
      <w:pPr>
        <w:spacing w:after="0"/>
        <w:ind w:left="0"/>
        <w:jc w:val="both"/>
      </w:pPr>
      <w:r>
        <w:rPr>
          <w:rFonts w:ascii="Times New Roman"/>
          <w:b w:val="false"/>
          <w:i w:val="false"/>
          <w:color w:val="000000"/>
          <w:sz w:val="28"/>
        </w:rPr>
        <w:t>
      3. 2-бағанда бағдарламасы көрсетіледі;</w:t>
      </w:r>
    </w:p>
    <w:bookmarkEnd w:id="134"/>
    <w:bookmarkStart w:name="z164" w:id="135"/>
    <w:p>
      <w:pPr>
        <w:spacing w:after="0"/>
        <w:ind w:left="0"/>
        <w:jc w:val="both"/>
      </w:pPr>
      <w:r>
        <w:rPr>
          <w:rFonts w:ascii="Times New Roman"/>
          <w:b w:val="false"/>
          <w:i w:val="false"/>
          <w:color w:val="000000"/>
          <w:sz w:val="28"/>
        </w:rPr>
        <w:t>
      4. 3-бағанда кіші бағдарлама көрсетіледі;</w:t>
      </w:r>
    </w:p>
    <w:bookmarkEnd w:id="135"/>
    <w:bookmarkStart w:name="z165" w:id="136"/>
    <w:p>
      <w:pPr>
        <w:spacing w:after="0"/>
        <w:ind w:left="0"/>
        <w:jc w:val="both"/>
      </w:pPr>
      <w:r>
        <w:rPr>
          <w:rFonts w:ascii="Times New Roman"/>
          <w:b w:val="false"/>
          <w:i w:val="false"/>
          <w:color w:val="000000"/>
          <w:sz w:val="28"/>
        </w:rPr>
        <w:t>
      5. 4-бағанда ерекшелігі көрсетіледі;</w:t>
      </w:r>
    </w:p>
    <w:bookmarkEnd w:id="136"/>
    <w:bookmarkStart w:name="z166" w:id="137"/>
    <w:p>
      <w:pPr>
        <w:spacing w:after="0"/>
        <w:ind w:left="0"/>
        <w:jc w:val="both"/>
      </w:pPr>
      <w:r>
        <w:rPr>
          <w:rFonts w:ascii="Times New Roman"/>
          <w:b w:val="false"/>
          <w:i w:val="false"/>
          <w:color w:val="000000"/>
          <w:sz w:val="28"/>
        </w:rPr>
        <w:t>
      6. 5-бағанда төлем түрі көрсетіледі;</w:t>
      </w:r>
    </w:p>
    <w:bookmarkEnd w:id="137"/>
    <w:bookmarkStart w:name="z167" w:id="138"/>
    <w:p>
      <w:pPr>
        <w:spacing w:after="0"/>
        <w:ind w:left="0"/>
        <w:jc w:val="both"/>
      </w:pPr>
      <w:r>
        <w:rPr>
          <w:rFonts w:ascii="Times New Roman"/>
          <w:b w:val="false"/>
          <w:i w:val="false"/>
          <w:color w:val="000000"/>
          <w:sz w:val="28"/>
        </w:rPr>
        <w:t>
      7. Кестенің 6-бағанында адамдардың саны көрсетіледі (нақты деректер);</w:t>
      </w:r>
    </w:p>
    <w:bookmarkEnd w:id="138"/>
    <w:bookmarkStart w:name="z168" w:id="139"/>
    <w:p>
      <w:pPr>
        <w:spacing w:after="0"/>
        <w:ind w:left="0"/>
        <w:jc w:val="both"/>
      </w:pPr>
      <w:r>
        <w:rPr>
          <w:rFonts w:ascii="Times New Roman"/>
          <w:b w:val="false"/>
          <w:i w:val="false"/>
          <w:color w:val="000000"/>
          <w:sz w:val="28"/>
        </w:rPr>
        <w:t>
      8. 7-бағанда қорға төлеуге жататын міндетті әлеуметтік медициналық сақтандыруға мемлекет жарнасының сомасы пайызбен көрсетіледі;</w:t>
      </w:r>
    </w:p>
    <w:bookmarkEnd w:id="139"/>
    <w:bookmarkStart w:name="z169" w:id="140"/>
    <w:p>
      <w:pPr>
        <w:spacing w:after="0"/>
        <w:ind w:left="0"/>
        <w:jc w:val="both"/>
      </w:pPr>
      <w:r>
        <w:rPr>
          <w:rFonts w:ascii="Times New Roman"/>
          <w:b w:val="false"/>
          <w:i w:val="false"/>
          <w:color w:val="000000"/>
          <w:sz w:val="28"/>
        </w:rPr>
        <w:t>
      9. 8-бағанда мемлекеттік статистика саласындағы уәкілетті орган айқындаған ағымдағы қаржы жылының екі жылының алдындағы Қазақстан Республикасының тиісті өңіріндегі орташа айлық жалақы, теңгеде көрсетіледі.</w:t>
      </w:r>
    </w:p>
    <w:bookmarkEnd w:id="140"/>
    <w:bookmarkStart w:name="z170" w:id="141"/>
    <w:p>
      <w:pPr>
        <w:spacing w:after="0"/>
        <w:ind w:left="0"/>
        <w:jc w:val="both"/>
      </w:pPr>
      <w:r>
        <w:rPr>
          <w:rFonts w:ascii="Times New Roman"/>
          <w:b w:val="false"/>
          <w:i w:val="false"/>
          <w:color w:val="000000"/>
          <w:sz w:val="28"/>
        </w:rPr>
        <w:t>
      10. 9-бағанда адам санын, жарна сомасын және орташа айлық жалақыны 100-ге бөлу арқылы сома, теңгеде көрсетіледі.</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13 қазандағы</w:t>
            </w:r>
            <w:r>
              <w:br/>
            </w:r>
            <w:r>
              <w:rPr>
                <w:rFonts w:ascii="Times New Roman"/>
                <w:b w:val="false"/>
                <w:i w:val="false"/>
                <w:color w:val="000000"/>
                <w:sz w:val="20"/>
              </w:rPr>
              <w:t>№ 106 Бұйрыққа 3 қосымша</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сақтандыруға</w:t>
            </w:r>
            <w:r>
              <w:br/>
            </w:r>
            <w:r>
              <w:rPr>
                <w:rFonts w:ascii="Times New Roman"/>
                <w:b w:val="false"/>
                <w:i w:val="false"/>
                <w:color w:val="000000"/>
                <w:sz w:val="20"/>
              </w:rPr>
              <w:t>аударымдарды және (немесе)</w:t>
            </w:r>
            <w:r>
              <w:br/>
            </w:r>
            <w:r>
              <w:rPr>
                <w:rFonts w:ascii="Times New Roman"/>
                <w:b w:val="false"/>
                <w:i w:val="false"/>
                <w:color w:val="000000"/>
                <w:sz w:val="20"/>
              </w:rPr>
              <w:t>жарналарды есептеу (ұстап</w:t>
            </w:r>
            <w:r>
              <w:br/>
            </w:r>
            <w:r>
              <w:rPr>
                <w:rFonts w:ascii="Times New Roman"/>
                <w:b w:val="false"/>
                <w:i w:val="false"/>
                <w:color w:val="000000"/>
                <w:sz w:val="20"/>
              </w:rPr>
              <w:t>қалу) және аудару қағидалары</w:t>
            </w:r>
            <w:r>
              <w:br/>
            </w:r>
            <w:r>
              <w:rPr>
                <w:rFonts w:ascii="Times New Roman"/>
                <w:b w:val="false"/>
                <w:i w:val="false"/>
                <w:color w:val="000000"/>
                <w:sz w:val="20"/>
              </w:rPr>
              <w:t>мен мерзімдеріне 6-қосымша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72" w:id="142"/>
    <w:p>
      <w:pPr>
        <w:spacing w:after="0"/>
        <w:ind w:left="0"/>
        <w:jc w:val="both"/>
      </w:pPr>
      <w:r>
        <w:rPr>
          <w:rFonts w:ascii="Times New Roman"/>
          <w:b w:val="false"/>
          <w:i w:val="false"/>
          <w:color w:val="000000"/>
          <w:sz w:val="28"/>
        </w:rPr>
        <w:t>
      Ұсынылады: Жергілікті атқарушы органдар</w:t>
      </w:r>
    </w:p>
    <w:bookmarkEnd w:id="142"/>
    <w:bookmarkStart w:name="z173" w:id="143"/>
    <w:p>
      <w:pPr>
        <w:spacing w:after="0"/>
        <w:ind w:left="0"/>
        <w:jc w:val="both"/>
      </w:pPr>
      <w:r>
        <w:rPr>
          <w:rFonts w:ascii="Times New Roman"/>
          <w:b w:val="false"/>
          <w:i w:val="false"/>
          <w:color w:val="000000"/>
          <w:sz w:val="28"/>
        </w:rPr>
        <w:t>
      Әкімшілік деректерді өтеусіз негізде жинау нысаны www.gov.kz интернет-ресурсында орналастырылған.</w:t>
      </w:r>
    </w:p>
    <w:bookmarkEnd w:id="143"/>
    <w:bookmarkStart w:name="z174" w:id="144"/>
    <w:p>
      <w:pPr>
        <w:spacing w:after="0"/>
        <w:ind w:left="0"/>
        <w:jc w:val="both"/>
      </w:pPr>
      <w:r>
        <w:rPr>
          <w:rFonts w:ascii="Times New Roman"/>
          <w:b w:val="false"/>
          <w:i w:val="false"/>
          <w:color w:val="000000"/>
          <w:sz w:val="28"/>
        </w:rPr>
        <w:t>
      Әлеуметтік медициналық сақтандыру қорына жарналар төлеуден босатылған адамдар үшін жергілікті бюджеттен міндетті әлеуметтік медициналық сақтандыруға мемлекет жарналары түріндегі бюджет қаражатына қажеттілік туралы 20___ жылғы _______ (ай) (____ күні ____ сағат_____ минут жағдай бойынша) өтінім ____ 20_ жыл (айға) (_______ сағат, __ минут, __ күні бойынша)</w:t>
      </w:r>
    </w:p>
    <w:bookmarkEnd w:id="144"/>
    <w:bookmarkStart w:name="z175" w:id="145"/>
    <w:p>
      <w:pPr>
        <w:spacing w:after="0"/>
        <w:ind w:left="0"/>
        <w:jc w:val="both"/>
      </w:pPr>
      <w:r>
        <w:rPr>
          <w:rFonts w:ascii="Times New Roman"/>
          <w:b w:val="false"/>
          <w:i w:val="false"/>
          <w:color w:val="000000"/>
          <w:sz w:val="28"/>
        </w:rPr>
        <w:t>
      Әкімшілік деректерді өтеусіз негізде жинауға арналған нысанының индексі (форма атауының қысқаша әріптік-цифрлық көрінісі): 3-Қ</w:t>
      </w:r>
    </w:p>
    <w:bookmarkEnd w:id="145"/>
    <w:bookmarkStart w:name="z176" w:id="146"/>
    <w:p>
      <w:pPr>
        <w:spacing w:after="0"/>
        <w:ind w:left="0"/>
        <w:jc w:val="both"/>
      </w:pPr>
      <w:r>
        <w:rPr>
          <w:rFonts w:ascii="Times New Roman"/>
          <w:b w:val="false"/>
          <w:i w:val="false"/>
          <w:color w:val="000000"/>
          <w:sz w:val="28"/>
        </w:rPr>
        <w:t>
      Кезеңділігі: ай сайын</w:t>
      </w:r>
    </w:p>
    <w:bookmarkEnd w:id="146"/>
    <w:bookmarkStart w:name="z177" w:id="147"/>
    <w:p>
      <w:pPr>
        <w:spacing w:after="0"/>
        <w:ind w:left="0"/>
        <w:jc w:val="both"/>
      </w:pPr>
      <w:r>
        <w:rPr>
          <w:rFonts w:ascii="Times New Roman"/>
          <w:b w:val="false"/>
          <w:i w:val="false"/>
          <w:color w:val="000000"/>
          <w:sz w:val="28"/>
        </w:rPr>
        <w:t>
      Есептік кезең: _____20__ж</w:t>
      </w:r>
    </w:p>
    <w:bookmarkEnd w:id="147"/>
    <w:bookmarkStart w:name="z178" w:id="148"/>
    <w:p>
      <w:pPr>
        <w:spacing w:after="0"/>
        <w:ind w:left="0"/>
        <w:jc w:val="both"/>
      </w:pPr>
      <w:r>
        <w:rPr>
          <w:rFonts w:ascii="Times New Roman"/>
          <w:b w:val="false"/>
          <w:i w:val="false"/>
          <w:color w:val="000000"/>
          <w:sz w:val="28"/>
        </w:rPr>
        <w:t>
      Өтеусіз негізде Әкімшілік деректерді жинау нысаны ұсынатын тұлғалар тобы: "Міндетті әлеуметтік медициналық сақтандыру қоры" коммерциялық емес акционерлік қоғамы (бұдан әрі - Қор).</w:t>
      </w:r>
    </w:p>
    <w:bookmarkEnd w:id="148"/>
    <w:bookmarkStart w:name="z179" w:id="149"/>
    <w:p>
      <w:pPr>
        <w:spacing w:after="0"/>
        <w:ind w:left="0"/>
        <w:jc w:val="both"/>
      </w:pPr>
      <w:r>
        <w:rPr>
          <w:rFonts w:ascii="Times New Roman"/>
          <w:b w:val="false"/>
          <w:i w:val="false"/>
          <w:color w:val="000000"/>
          <w:sz w:val="28"/>
        </w:rPr>
        <w:t>
      Әкімшілік деректерді өтеусіз негізде жинауға нысанын ұсыну мерзімі: Қор ай сайын қажеттілікті қалыптастырған күннен бастап үш жұмыс күні ішінде жергілікті атқарушы органдарға жібереді.</w:t>
      </w:r>
    </w:p>
    <w:bookmarkEnd w:id="149"/>
    <w:bookmarkStart w:name="z180" w:id="150"/>
    <w:p>
      <w:pPr>
        <w:spacing w:after="0"/>
        <w:ind w:left="0"/>
        <w:jc w:val="both"/>
      </w:pPr>
      <w:r>
        <w:rPr>
          <w:rFonts w:ascii="Times New Roman"/>
          <w:b w:val="false"/>
          <w:i w:val="false"/>
          <w:color w:val="000000"/>
          <w:sz w:val="28"/>
        </w:rPr>
        <w:t>
      ЖСН/БСН</w:t>
      </w:r>
    </w:p>
    <w:bookmarkEnd w:id="150"/>
    <w:bookmarkStart w:name="z181" w:id="151"/>
    <w:p>
      <w:pPr>
        <w:spacing w:after="0"/>
        <w:ind w:left="0"/>
        <w:jc w:val="both"/>
      </w:pPr>
      <w:r>
        <w:rPr>
          <w:rFonts w:ascii="Times New Roman"/>
          <w:b w:val="false"/>
          <w:i w:val="false"/>
          <w:color w:val="000000"/>
          <w:sz w:val="28"/>
        </w:rPr>
        <w:t xml:space="preserve">
      </w:t>
      </w:r>
    </w:p>
    <w:bookmarkEnd w:id="151"/>
    <w:p>
      <w:pPr>
        <w:spacing w:after="0"/>
        <w:ind w:left="0"/>
        <w:jc w:val="both"/>
      </w:pPr>
      <w:r>
        <w:drawing>
          <wp:inline distT="0" distB="0" distL="0" distR="0">
            <wp:extent cx="7810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2" w:id="152"/>
    <w:p>
      <w:pPr>
        <w:spacing w:after="0"/>
        <w:ind w:left="0"/>
        <w:jc w:val="both"/>
      </w:pPr>
      <w:r>
        <w:rPr>
          <w:rFonts w:ascii="Times New Roman"/>
          <w:b w:val="false"/>
          <w:i w:val="false"/>
          <w:color w:val="000000"/>
          <w:sz w:val="28"/>
        </w:rPr>
        <w:t>
      (деректерді жеке адамдар ұсынған жағдайда, сондай-ақ агрегатталған түрде толтырылмайды)</w:t>
      </w:r>
    </w:p>
    <w:bookmarkEnd w:id="152"/>
    <w:bookmarkStart w:name="z183" w:id="153"/>
    <w:p>
      <w:pPr>
        <w:spacing w:after="0"/>
        <w:ind w:left="0"/>
        <w:jc w:val="both"/>
      </w:pPr>
      <w:r>
        <w:rPr>
          <w:rFonts w:ascii="Times New Roman"/>
          <w:b w:val="false"/>
          <w:i w:val="false"/>
          <w:color w:val="000000"/>
          <w:sz w:val="28"/>
        </w:rPr>
        <w:t>
      Жинау әдісі: электронды түрде</w:t>
      </w:r>
    </w:p>
    <w:bookmarkEnd w:id="153"/>
    <w:bookmarkStart w:name="z184" w:id="154"/>
    <w:p>
      <w:pPr>
        <w:spacing w:after="0"/>
        <w:ind w:left="0"/>
        <w:jc w:val="both"/>
      </w:pPr>
      <w:r>
        <w:rPr>
          <w:rFonts w:ascii="Times New Roman"/>
          <w:b w:val="false"/>
          <w:i w:val="false"/>
          <w:color w:val="000000"/>
          <w:sz w:val="28"/>
        </w:rPr>
        <w:t>
      *Әкімшілік дереккөздер қажет болған жағдайда нысанды мемлекеттік және орыс тілдерінде жеке әзірлейді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 төленуге тиісті міндетті әлеуметтік медициналық сақтандыруға мемлекет жарнасының мөлшері,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саласындағы уәкілетті орган айқындайтын ағымдағы қаржы жылының екі жылы алдындағы орташа айлық жалақы,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туралы" Қазақстан Республикасының Заңында айқындалған әлеуметтік медициналық сақтандыру қорына жарналар төлеуден босатылған Қазақстан Республикасының азаматтары үшін жергілікті бюджеттен мемлекеттің міндетті әлеуметтік медициналық сақтандыруға жарналары түрінде әлеуметтік медициналық сақтандыру қорына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26-бабының 1-тармағында көрсетілген адамдарды қоспағанда, соңғы үш ай ішінде міндетті зейнетақы жарналарын аудармайтын және Қазақстан Республикасының әлеуметтік қорғу туралы заңнамасына сәйкес әлеуметтік саламаттылығының дағдарыс деңгейіне жататын жұмыс істемейтін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26-бабының 1-тармағында көрсетілген адамдарды қоспағанда, соңғы үш ай ішінде міндетті зейнетақы жарналарын аудармайтын және Қазақстан Республикасының әлеуметтік қорғу туралы заңнамасына сәйкес әлеуметтік саламаттылығының мүшкіл деңгейіне жататын жұмыс істемейтін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55"/>
    <w:p>
      <w:pPr>
        <w:spacing w:after="0"/>
        <w:ind w:left="0"/>
        <w:jc w:val="both"/>
      </w:pPr>
      <w:r>
        <w:rPr>
          <w:rFonts w:ascii="Times New Roman"/>
          <w:b w:val="false"/>
          <w:i w:val="false"/>
          <w:color w:val="000000"/>
          <w:sz w:val="28"/>
        </w:rPr>
        <w:t>
      Атауы________________________ Мекенжайы___________________________</w:t>
      </w:r>
    </w:p>
    <w:bookmarkEnd w:id="155"/>
    <w:bookmarkStart w:name="z186" w:id="156"/>
    <w:p>
      <w:pPr>
        <w:spacing w:after="0"/>
        <w:ind w:left="0"/>
        <w:jc w:val="both"/>
      </w:pPr>
      <w:r>
        <w:rPr>
          <w:rFonts w:ascii="Times New Roman"/>
          <w:b w:val="false"/>
          <w:i w:val="false"/>
          <w:color w:val="000000"/>
          <w:sz w:val="28"/>
        </w:rPr>
        <w:t>
      Телефоны Электрондық пошта мекенжайы/Орындаушы</w:t>
      </w:r>
    </w:p>
    <w:bookmarkEnd w:id="156"/>
    <w:bookmarkStart w:name="z187" w:id="157"/>
    <w:p>
      <w:pPr>
        <w:spacing w:after="0"/>
        <w:ind w:left="0"/>
        <w:jc w:val="both"/>
      </w:pPr>
      <w:r>
        <w:rPr>
          <w:rFonts w:ascii="Times New Roman"/>
          <w:b w:val="false"/>
          <w:i w:val="false"/>
          <w:color w:val="000000"/>
          <w:sz w:val="28"/>
        </w:rPr>
        <w:t>
      _________________________________ ___________________</w:t>
      </w:r>
    </w:p>
    <w:bookmarkEnd w:id="157"/>
    <w:bookmarkStart w:name="z188" w:id="158"/>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158"/>
    <w:bookmarkStart w:name="z189" w:id="159"/>
    <w:p>
      <w:pPr>
        <w:spacing w:after="0"/>
        <w:ind w:left="0"/>
        <w:jc w:val="both"/>
      </w:pPr>
      <w:r>
        <w:rPr>
          <w:rFonts w:ascii="Times New Roman"/>
          <w:b w:val="false"/>
          <w:i w:val="false"/>
          <w:color w:val="000000"/>
          <w:sz w:val="28"/>
        </w:rPr>
        <w:t>
      Басшы немесе оның міндетін атқарушы адам</w:t>
      </w:r>
    </w:p>
    <w:bookmarkEnd w:id="159"/>
    <w:bookmarkStart w:name="z190" w:id="160"/>
    <w:p>
      <w:pPr>
        <w:spacing w:after="0"/>
        <w:ind w:left="0"/>
        <w:jc w:val="both"/>
      </w:pPr>
      <w:r>
        <w:rPr>
          <w:rFonts w:ascii="Times New Roman"/>
          <w:b w:val="false"/>
          <w:i w:val="false"/>
          <w:color w:val="000000"/>
          <w:sz w:val="28"/>
        </w:rPr>
        <w:t>
      _______________________________ __________________</w:t>
      </w:r>
    </w:p>
    <w:bookmarkEnd w:id="160"/>
    <w:bookmarkStart w:name="z191" w:id="161"/>
    <w:p>
      <w:pPr>
        <w:spacing w:after="0"/>
        <w:ind w:left="0"/>
        <w:jc w:val="both"/>
      </w:pPr>
      <w:r>
        <w:rPr>
          <w:rFonts w:ascii="Times New Roman"/>
          <w:b w:val="false"/>
          <w:i w:val="false"/>
          <w:color w:val="000000"/>
          <w:sz w:val="28"/>
        </w:rPr>
        <w:t>
      тегі, аты және әкесінің аты (бар болған жағдайда) қолы</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 нысанына</w:t>
            </w:r>
            <w:r>
              <w:br/>
            </w:r>
            <w:r>
              <w:rPr>
                <w:rFonts w:ascii="Times New Roman"/>
                <w:b w:val="false"/>
                <w:i w:val="false"/>
                <w:color w:val="000000"/>
                <w:sz w:val="20"/>
              </w:rPr>
              <w:t>қосымша</w:t>
            </w:r>
          </w:p>
        </w:tc>
      </w:tr>
    </w:tbl>
    <w:bookmarkStart w:name="z193" w:id="162"/>
    <w:p>
      <w:pPr>
        <w:spacing w:after="0"/>
        <w:ind w:left="0"/>
        <w:jc w:val="left"/>
      </w:pPr>
      <w:r>
        <w:rPr>
          <w:rFonts w:ascii="Times New Roman"/>
          <w:b/>
          <w:i w:val="false"/>
          <w:color w:val="000000"/>
        </w:rPr>
        <w:t xml:space="preserve"> Әкімшілік деректерді өтеусіз негізде жинау нысанын толтыру бойынша түсіндірме "20_ жылғы __________ (бір айға) Әлеуметтік медициналық сақтандыру қорына жарналар төлеуден босатылған адамдар үшін жергілікті бюджеттен міндетті әлеуметтік медициналық сақтандыруға мемлекет жарналары түріндегі бюджет қаражатына қажеттілігіне өтінім (__________ сағат, __ минут, __ күні бойынша)"  (индекс – 3-Қ, кезеңділігі – ай сайын)</w:t>
      </w:r>
    </w:p>
    <w:bookmarkEnd w:id="162"/>
    <w:bookmarkStart w:name="z194" w:id="163"/>
    <w:p>
      <w:pPr>
        <w:spacing w:after="0"/>
        <w:ind w:left="0"/>
        <w:jc w:val="both"/>
      </w:pPr>
      <w:r>
        <w:rPr>
          <w:rFonts w:ascii="Times New Roman"/>
          <w:b w:val="false"/>
          <w:i w:val="false"/>
          <w:color w:val="000000"/>
          <w:sz w:val="28"/>
        </w:rPr>
        <w:t>
      1. Осы түсіндірме "20_ жылғы __________ (бір айға) Әлеуметтік медициналық сақтандыру қорына жарналар төлеуден босатылған адамдар үшін жергілікті бюджеттен міндетті әлеуметтік медициналық сақтандыруға мемлекет жарналары түріндегі бюджет қаражатына қажеттілігіне өтінім (__________ сағат, __ минут, __ күні бойынша)" әкімшілік деректерді өтеусіз негізде жинау нысанын толтыруға қойылатын бірыңғай талаптарды айқындайды (бұдан әрі – Нысан).</w:t>
      </w:r>
    </w:p>
    <w:bookmarkEnd w:id="163"/>
    <w:bookmarkStart w:name="z195" w:id="164"/>
    <w:p>
      <w:pPr>
        <w:spacing w:after="0"/>
        <w:ind w:left="0"/>
        <w:jc w:val="both"/>
      </w:pPr>
      <w:r>
        <w:rPr>
          <w:rFonts w:ascii="Times New Roman"/>
          <w:b w:val="false"/>
          <w:i w:val="false"/>
          <w:color w:val="000000"/>
          <w:sz w:val="28"/>
        </w:rPr>
        <w:t>
      2. 1-бағанда бюджет бағдарламалардың әкімшісі көрсетіледі;</w:t>
      </w:r>
    </w:p>
    <w:bookmarkEnd w:id="164"/>
    <w:bookmarkStart w:name="z196" w:id="165"/>
    <w:p>
      <w:pPr>
        <w:spacing w:after="0"/>
        <w:ind w:left="0"/>
        <w:jc w:val="both"/>
      </w:pPr>
      <w:r>
        <w:rPr>
          <w:rFonts w:ascii="Times New Roman"/>
          <w:b w:val="false"/>
          <w:i w:val="false"/>
          <w:color w:val="000000"/>
          <w:sz w:val="28"/>
        </w:rPr>
        <w:t>
      3. 2-бағанда бағдарламасы көрсетіледі;</w:t>
      </w:r>
    </w:p>
    <w:bookmarkEnd w:id="165"/>
    <w:bookmarkStart w:name="z197" w:id="166"/>
    <w:p>
      <w:pPr>
        <w:spacing w:after="0"/>
        <w:ind w:left="0"/>
        <w:jc w:val="both"/>
      </w:pPr>
      <w:r>
        <w:rPr>
          <w:rFonts w:ascii="Times New Roman"/>
          <w:b w:val="false"/>
          <w:i w:val="false"/>
          <w:color w:val="000000"/>
          <w:sz w:val="28"/>
        </w:rPr>
        <w:t>
      4. 3-бағанда кіші бағдарлама көрсетіледі;</w:t>
      </w:r>
    </w:p>
    <w:bookmarkEnd w:id="166"/>
    <w:bookmarkStart w:name="z198" w:id="167"/>
    <w:p>
      <w:pPr>
        <w:spacing w:after="0"/>
        <w:ind w:left="0"/>
        <w:jc w:val="both"/>
      </w:pPr>
      <w:r>
        <w:rPr>
          <w:rFonts w:ascii="Times New Roman"/>
          <w:b w:val="false"/>
          <w:i w:val="false"/>
          <w:color w:val="000000"/>
          <w:sz w:val="28"/>
        </w:rPr>
        <w:t>
      5. 4-бағанда ерекшелігі көрсетіледі;</w:t>
      </w:r>
    </w:p>
    <w:bookmarkEnd w:id="167"/>
    <w:bookmarkStart w:name="z199" w:id="168"/>
    <w:p>
      <w:pPr>
        <w:spacing w:after="0"/>
        <w:ind w:left="0"/>
        <w:jc w:val="both"/>
      </w:pPr>
      <w:r>
        <w:rPr>
          <w:rFonts w:ascii="Times New Roman"/>
          <w:b w:val="false"/>
          <w:i w:val="false"/>
          <w:color w:val="000000"/>
          <w:sz w:val="28"/>
        </w:rPr>
        <w:t>
      6. 5-бағанда төлем түрі көрсетіледі;</w:t>
      </w:r>
    </w:p>
    <w:bookmarkEnd w:id="168"/>
    <w:bookmarkStart w:name="z200" w:id="169"/>
    <w:p>
      <w:pPr>
        <w:spacing w:after="0"/>
        <w:ind w:left="0"/>
        <w:jc w:val="both"/>
      </w:pPr>
      <w:r>
        <w:rPr>
          <w:rFonts w:ascii="Times New Roman"/>
          <w:b w:val="false"/>
          <w:i w:val="false"/>
          <w:color w:val="000000"/>
          <w:sz w:val="28"/>
        </w:rPr>
        <w:t>
      7. Кестенің 6-бағанында адамдардың саны көрсетіледі (нақты деректер);</w:t>
      </w:r>
    </w:p>
    <w:bookmarkEnd w:id="169"/>
    <w:bookmarkStart w:name="z201" w:id="170"/>
    <w:p>
      <w:pPr>
        <w:spacing w:after="0"/>
        <w:ind w:left="0"/>
        <w:jc w:val="both"/>
      </w:pPr>
      <w:r>
        <w:rPr>
          <w:rFonts w:ascii="Times New Roman"/>
          <w:b w:val="false"/>
          <w:i w:val="false"/>
          <w:color w:val="000000"/>
          <w:sz w:val="28"/>
        </w:rPr>
        <w:t>
      8. 7-бағанда қорға төлеуге жататын міндетті әлеуметтік медициналық сақтандыруға мемлекет жарнасының сомасы пайызбен көрсетіледі;</w:t>
      </w:r>
    </w:p>
    <w:bookmarkEnd w:id="170"/>
    <w:bookmarkStart w:name="z202" w:id="171"/>
    <w:p>
      <w:pPr>
        <w:spacing w:after="0"/>
        <w:ind w:left="0"/>
        <w:jc w:val="both"/>
      </w:pPr>
      <w:r>
        <w:rPr>
          <w:rFonts w:ascii="Times New Roman"/>
          <w:b w:val="false"/>
          <w:i w:val="false"/>
          <w:color w:val="000000"/>
          <w:sz w:val="28"/>
        </w:rPr>
        <w:t>
      9. 8-бағанда мемлекеттік статистика саласындағы уәкілетті орган айқындаған ағымдағы қаржы жылының екі жылының алдындағы Қазақстан Республикасының тиісті өңіріндегі орташа айлық жалақы, теңгеде көрсетіледі.</w:t>
      </w:r>
    </w:p>
    <w:bookmarkEnd w:id="171"/>
    <w:bookmarkStart w:name="z203" w:id="172"/>
    <w:p>
      <w:pPr>
        <w:spacing w:after="0"/>
        <w:ind w:left="0"/>
        <w:jc w:val="both"/>
      </w:pPr>
      <w:r>
        <w:rPr>
          <w:rFonts w:ascii="Times New Roman"/>
          <w:b w:val="false"/>
          <w:i w:val="false"/>
          <w:color w:val="000000"/>
          <w:sz w:val="28"/>
        </w:rPr>
        <w:t>
      10. 9-бағанда адам санын, жарна сомасын және орташа айлық жалақыны 100-ге бөлу арқылы сома, теңгеде көрсетіледі.</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13 қазандағы</w:t>
            </w:r>
            <w:r>
              <w:br/>
            </w:r>
            <w:r>
              <w:rPr>
                <w:rFonts w:ascii="Times New Roman"/>
                <w:b w:val="false"/>
                <w:i w:val="false"/>
                <w:color w:val="000000"/>
                <w:sz w:val="20"/>
              </w:rPr>
              <w:t>№ 106 Бұйрыққа 4 қосымша</w:t>
            </w:r>
            <w:r>
              <w:br/>
            </w:r>
            <w:r>
              <w:rPr>
                <w:rFonts w:ascii="Times New Roman"/>
                <w:b w:val="false"/>
                <w:i w:val="false"/>
                <w:color w:val="000000"/>
                <w:sz w:val="20"/>
              </w:rPr>
              <w:t>Аударымдардың, жарналардың</w:t>
            </w:r>
            <w:r>
              <w:br/>
            </w:r>
            <w:r>
              <w:rPr>
                <w:rFonts w:ascii="Times New Roman"/>
                <w:b w:val="false"/>
                <w:i w:val="false"/>
                <w:color w:val="000000"/>
                <w:sz w:val="20"/>
              </w:rPr>
              <w:t>және (немесе) аударымдарды</w:t>
            </w:r>
            <w:r>
              <w:br/>
            </w:r>
            <w:r>
              <w:rPr>
                <w:rFonts w:ascii="Times New Roman"/>
                <w:b w:val="false"/>
                <w:i w:val="false"/>
                <w:color w:val="000000"/>
                <w:sz w:val="20"/>
              </w:rPr>
              <w:t>және (немесе) жарналарды</w:t>
            </w:r>
            <w:r>
              <w:br/>
            </w:r>
            <w:r>
              <w:rPr>
                <w:rFonts w:ascii="Times New Roman"/>
                <w:b w:val="false"/>
                <w:i w:val="false"/>
                <w:color w:val="000000"/>
                <w:sz w:val="20"/>
              </w:rPr>
              <w:t>уақтылы және (немесе) толық</w:t>
            </w:r>
            <w:r>
              <w:br/>
            </w:r>
            <w:r>
              <w:rPr>
                <w:rFonts w:ascii="Times New Roman"/>
                <w:b w:val="false"/>
                <w:i w:val="false"/>
                <w:color w:val="000000"/>
                <w:sz w:val="20"/>
              </w:rPr>
              <w:t>төлемегені үшін өсімпұлдың</w:t>
            </w:r>
            <w:r>
              <w:br/>
            </w:r>
            <w:r>
              <w:rPr>
                <w:rFonts w:ascii="Times New Roman"/>
                <w:b w:val="false"/>
                <w:i w:val="false"/>
                <w:color w:val="000000"/>
                <w:sz w:val="20"/>
              </w:rPr>
              <w:t>артық (қате) есепке</w:t>
            </w:r>
            <w:r>
              <w:br/>
            </w:r>
            <w:r>
              <w:rPr>
                <w:rFonts w:ascii="Times New Roman"/>
                <w:b w:val="false"/>
                <w:i w:val="false"/>
                <w:color w:val="000000"/>
                <w:sz w:val="20"/>
              </w:rPr>
              <w:t>жатқызылған сомаларын</w:t>
            </w:r>
            <w:r>
              <w:br/>
            </w:r>
            <w:r>
              <w:rPr>
                <w:rFonts w:ascii="Times New Roman"/>
                <w:b w:val="false"/>
                <w:i w:val="false"/>
                <w:color w:val="000000"/>
                <w:sz w:val="20"/>
              </w:rPr>
              <w:t>төлеушілерге қайтаруды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bl>
    <w:bookmarkStart w:name="z205" w:id="173"/>
    <w:p>
      <w:pPr>
        <w:spacing w:after="0"/>
        <w:ind w:left="0"/>
        <w:jc w:val="left"/>
      </w:pPr>
      <w:r>
        <w:rPr>
          <w:rFonts w:ascii="Times New Roman"/>
          <w:b/>
          <w:i w:val="false"/>
          <w:color w:val="000000"/>
        </w:rPr>
        <w:t xml:space="preserve"> "Міндетті әлеуметтік медициналық сақтандыруға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қайтару" мемлекеттік қызмет көрсетуге қойылатын негізгі талаптардың тізбесі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қайтару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коммерциялық емес акционерлік қоғамы (бұдан әрі – қор).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 арқылы;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үкімет" веб-порталы www.egov.kz (бұдан әрі – портал) арқылы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 – 15 (он бес)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үкімет" веб-порталы арқылы –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және/немесе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оларды кейіннен төлеушіге аудару үшін Мемлекеттік корпорацияның банк шотына ақша аударуы немесе аударымдар және (немесе) жарналар және (немесе) өсімпұлдар сомаларын төлеушіге қайтарудан дәлелді бас тартуы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төлемнің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және ақпарат объектілерінің жұмыс істеу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4"/>
          <w:p>
            <w:pPr>
              <w:spacing w:after="20"/>
              <w:ind w:left="20"/>
              <w:jc w:val="both"/>
            </w:pPr>
            <w:r>
              <w:rPr>
                <w:rFonts w:ascii="Times New Roman"/>
                <w:b w:val="false"/>
                <w:i w:val="false"/>
                <w:color w:val="000000"/>
                <w:sz w:val="20"/>
              </w:rPr>
              <w:t>
1)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 Қазақстан Республиканың Еңбек кодексіне сәйкес мереке және демалыс күндерінен басқа;</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2) Қордың жұмыс кестесі дүйсенбіден жұмаға дейін сағат 9.00-ден 18.30-ға дейін, үзіліс сағат 13.00-ден 14.30-ға дейін. Өтініштер Мемлекеттік корпорация арқылы және портал арқылы беріледі;</w:t>
            </w:r>
          </w:p>
          <w:p>
            <w:pPr>
              <w:spacing w:after="20"/>
              <w:ind w:left="20"/>
              <w:jc w:val="both"/>
            </w:pPr>
            <w:r>
              <w:rPr>
                <w:rFonts w:ascii="Times New Roman"/>
                <w:b w:val="false"/>
                <w:i w:val="false"/>
                <w:color w:val="000000"/>
                <w:sz w:val="20"/>
              </w:rPr>
              <w:t>
3)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өтінімдерді қабылдау және мемлекеттік көрсетілетін қызмет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5"/>
          <w:p>
            <w:pPr>
              <w:spacing w:after="20"/>
              <w:ind w:left="20"/>
              <w:jc w:val="both"/>
            </w:pPr>
            <w:r>
              <w:rPr>
                <w:rFonts w:ascii="Times New Roman"/>
                <w:b w:val="false"/>
                <w:i w:val="false"/>
                <w:color w:val="000000"/>
                <w:sz w:val="20"/>
              </w:rPr>
              <w:t>
1) Мемлекеттік корпорацияға жүгінген кезде:</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қағидаларының (бұдан әрі – Қағидалар) 2-қосымшасына сәйкес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төлеуші қайтаруға өтініш берген кезде Қағидалардың 3-қосымшасына сәйкес пайдасына аударымдар және (немесе) жарналар жүргізілген жеке тұлғадан сомаларды қайтаруға өтініш берген кезде келісім беру туралы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арқылы сұрау салу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төлеуші қайтаруға пайдасына жарналар жүргізілген жеке тұлғадан сомаларды қайтаруға келісім беру туралы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басты куәландыратын құжаттар туралы, заңды тұлғаны мемлекеттік тіркеу (қайта тіркеу) туралы, дара кәсіпкерді мемлекеттік тіркеу туралы не дара кәсіпкер ретінде қызметін бастау туралы мәліметтерді көрсетілетін қызметті беруші тиісті мемлекеттік жүйелерден "электрондық үкімет" шлюзі арқылы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барлық қажетті құжаттарды портал арқылы – көрсетілетін қызметті алушының "жеке кабинеті" арқылы берген кезде Мемлекеттік қызмет көрсету үшін сұрау салудың қабылданғаны туралы мәртебе көрсетіледі.</w:t>
            </w:r>
          </w:p>
          <w:p>
            <w:pPr>
              <w:spacing w:after="20"/>
              <w:ind w:left="20"/>
              <w:jc w:val="both"/>
            </w:pPr>
            <w:r>
              <w:rPr>
                <w:rFonts w:ascii="Times New Roman"/>
                <w:b w:val="false"/>
                <w:i w:val="false"/>
                <w:color w:val="000000"/>
                <w:sz w:val="20"/>
              </w:rPr>
              <w:t>
Порталда мемлекеттік қызметті көрсету нәтижесі көрсетілетін қызметті берушінің уәкілетті тұлғасының электрондық цифрлық қолтаңбасымен қол қойылған электрондық құжат нысанында көрсетілетін қызметті алушының "жеке кабинетінде" жіберіледі және сақталады.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көрсетілетін қызметтер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енгізілген деректердің (мәліметтердің) дәйексіздігін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4-тармағында және Қазақстан Республикасының нормативтік құқықтық актілерінде белгіленген талаптарға сәйкес келмеуі;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көрсетілетін қызметті алушыға қатысты заңды күшіне енген сот шешімі бар, оның негізінде көрсетілетін қызметті алушы мемлекеттік көрсетілетін қызметті алуға байланысты арнайы құқығынан айырылған;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"Дербес деректер және оларды қорғау туралы" Қазақстан Республикасы Заңының 8-бабына сәйкес көрсетілетін қызметті алушының мемлекеттік қызметті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көздейді.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қағаз түрінде немесе электрондық нысанда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"1414", 8-800-080-7777 Бірыңғай байланыс орталығы арқылы мемлекеттік қызметті көрсету тәртібі мен мәртебесі туралы ақпарат алу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