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26e1" w14:textId="2ad2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заңнамасында көзделген жағдайларда қолма-қол ақшаны қабылдау үшін мемлекеттік баж және автокөлік құралдарының Қазақстан Республикасының аумағымен жүріп өткені үшін алым сомасын бюджетке төлеу жөніндегі қатаң есептілік бланкілерінің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2025 жылғы 30 қыркүйектегі № 549 бұйрығы. Қазақстан Республикасының Әділет министрлігінде 2025 жылғы 30 қыркүйекте № 36973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Осы бұйрық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 xml:space="preserve"> ж. бастап қолданысқа енгізіледі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614-бабының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және 672-бабының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салық заңнамасында көзделген жағдайларда қолма-қол ақшаны қабылдау үшін мемлекеттік баж сомасын бюджетке төлеу жөніндегі;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автокөлік құралдарының Қазақстан Республикасының аумағымен жүріп өткені үшін алым сомасын бюджетке төлеу жөніндегі қатаң есептілік бланкілерінің нысаны бекітілсін.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"Салық төлеуші-жеке тұлға төлейтін мүлік, көлік құралдары салықтарын және жер салығын жинауға арналған квитанцияның және салық заңнамасында көзделген жағдайларда қолма-қол ақша қабылдау үшін қатаң есептілік бланкінің нысандарын бекіту туралы" Қазақстан Республикасы Қаржы министрінің 2018 жылғы 26 қаңтардағы №71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(№ 16382 болып тіркелген) күші жойылды деп танылсын.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Республикасының Әділет министрлігінде мемлекеттік тіркелуі;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Қаржы министрлігінің интернет ресурсында орналастыруды;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тармақшасында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2026 жылғы 1 қаңтардан бастап қолданысқа енгізіледі және ресми жариялануға тиіс.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Реcпубликасының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1-қосымша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заңнамасында көзделген жағдайларда қолма-қол ақшаны қабылдау үшін мемлекеттік баж сомасын бюджетке төлеу жөніндегі қатаң есептілік бланкісі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Квитанцияның түбіртегі       Сериясы ___________       №_______________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(егер ол жеке басын куәландыратын құжатта көрсетілсе) (бұдан әрі - тегі аты, әкесінің аты) немес атауы, сәйкестендіру нөмірі, тұрғылықты жері, сондай-ақ салық төлеуші (салық агенті) заңды тұлға болып табылатын жағдайлда – басшының тегі, аты, әкесінің аты;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сәйкестендіру нөмірі (ЖСН)____________________________________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Бизнес-сәйкестендіру нөмірі(БСН)____________________________________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мақсаты ____________________________________________________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сомасы_____________________________________________________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(сандармен және жазумен)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Квитанцияны берген уәкілетті мемлекеттік органның атауы:__________________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күні: 20 ___ "___"_ _________________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Квитанцияны берген лауазымды адамның қолы______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орны:_________________________________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Төлеушінің қолы ___________________________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Реcпубликасының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2-қосымша</w:t>
            </w:r>
          </w:p>
        </w:tc>
      </w:tr>
    </w:tbl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Автокөлік құралдарының Қазақстан Республикасының аумағымен жүріп өткені үшін алым сомасын бюджетке төлеу жөніндегі қатаң есептілік бланкісі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Квитанцияның түбіртегі       Сериясы ___________       №_______________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(егер ол жеке басын куәландыратын құжатта көрсетілсе) (бұдан әрі - тегі аты, әкесінің аты) немес атауы, сәйкестендіру нөмірі, тұрғылықты жері, сондай-ақ салық төлеуші (салық агенті) заңды тұлға болып табылатын жағдайлда – басшының тегі, аты, әкесінің аты;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сәйкестендіру нөмірі (ЖСН)____________________________________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Бизнес-сәйкестендіру нөмірі(БСН)____________________________________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мақсаты ____________________________________________________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сомасы_____________________________________________________  (сандармен және жазумен)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Квитанцияны берген уәкілетті мемлекеттік органның атауы:__________________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күні: 20 ___ "___"_ _________________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Квитанцияны берген лауазымды адамның қолы______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орны:_________________________________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Төлеушінің қолы ___________________________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