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00d2" w14:textId="ad0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қыркүйектегі № 367 бұйрығы. Қазақстан Республикасының Әділет министрлігінде 2025 жылғы 17 қыркүйекте № 36866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4-тармақтан</w:t>
      </w:r>
      <w:r>
        <w:rPr>
          <w:rFonts w:ascii="Times New Roman"/>
          <w:b/>
          <w:i w:val="false"/>
          <w:color w:val="000000"/>
          <w:sz w:val="28"/>
        </w:rPr>
        <w:t xml:space="preserve"> қараңыз.</w:t>
      </w:r>
    </w:p>
    <w:bookmarkStart w:name="z6" w:id="1"/>
    <w:p>
      <w:pPr>
        <w:spacing w:after="0"/>
        <w:ind w:left="0"/>
        <w:jc w:val="both"/>
      </w:pPr>
      <w:r>
        <w:rPr>
          <w:rFonts w:ascii="Times New Roman"/>
          <w:b w:val="false"/>
          <w:i w:val="false"/>
          <w:color w:val="000000"/>
          <w:sz w:val="28"/>
        </w:rPr>
        <w:t>
      БҰЙЫРАМЫН:</w:t>
      </w:r>
    </w:p>
    <w:bookmarkEnd w:id="1"/>
    <w:bookmarkStart w:name="z7" w:id="2"/>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Цифрлық даму, инновациялар</w:t>
      </w:r>
    </w:p>
    <w:bookmarkEnd w:id="13"/>
    <w:bookmarkStart w:name="z20" w:id="14"/>
    <w:p>
      <w:pPr>
        <w:spacing w:after="0"/>
        <w:ind w:left="0"/>
        <w:jc w:val="both"/>
      </w:pPr>
      <w:r>
        <w:rPr>
          <w:rFonts w:ascii="Times New Roman"/>
          <w:b w:val="false"/>
          <w:i w:val="false"/>
          <w:color w:val="000000"/>
          <w:sz w:val="28"/>
        </w:rPr>
        <w:t>
      және аэроғарыш өнеркәсібі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15 қыркүйектегі</w:t>
            </w:r>
            <w:r>
              <w:br/>
            </w:r>
            <w:r>
              <w:rPr>
                <w:rFonts w:ascii="Times New Roman"/>
                <w:b w:val="false"/>
                <w:i w:val="false"/>
                <w:color w:val="000000"/>
                <w:sz w:val="20"/>
              </w:rPr>
              <w:t>№ 367 бұйрығымен бекітілген</w:t>
            </w:r>
          </w:p>
        </w:tc>
      </w:tr>
    </w:tbl>
    <w:bookmarkStart w:name="z22" w:id="15"/>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15"/>
    <w:bookmarkStart w:name="z23" w:id="16"/>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11-1)-тармақшасына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жұмыстарды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"10.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 (бұдан әрі - мемлекеттік көрсетілетін қызмет) осы Қағидаларға сәйкес облыстардың, Астана, Алматы және Шымкент қалаларының жергілікті атқарушы органдары (бұдан әрі - көрсетілетін қызметті беруші) көрсетеді.</w:t>
      </w:r>
    </w:p>
    <w:bookmarkEnd w:id="19"/>
    <w:bookmarkStart w:name="z29" w:id="20"/>
    <w:p>
      <w:pPr>
        <w:spacing w:after="0"/>
        <w:ind w:left="0"/>
        <w:jc w:val="both"/>
      </w:pPr>
      <w:r>
        <w:rPr>
          <w:rFonts w:ascii="Times New Roman"/>
          <w:b w:val="false"/>
          <w:i w:val="false"/>
          <w:color w:val="000000"/>
          <w:sz w:val="28"/>
        </w:rPr>
        <w:t>
      11. Жеке тұлғалар (бұдан әрі – көрсетілетін қызметті алушы) мемлекеттік көрсетілетін қызметті алу үшін осы Қағидаларға 1-қосымшаға сәйкес Мемлекеттік қызмет көрсету бойынша негізгі талаптар тізбесіне (бұдан әрі-Негізгі талаптар тізбесі) сәйкес құжаттармен бірге өтінішті электрондық құжат нысанында электрондық-цифрлық қолтаңбамен (бұдан әрі – 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20"/>
    <w:bookmarkStart w:name="z30" w:id="21"/>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w:t>
      </w:r>
      <w:r>
        <w:rPr>
          <w:rFonts w:ascii="Times New Roman"/>
          <w:b w:val="false"/>
          <w:i w:val="false"/>
          <w:color w:val="000000"/>
          <w:sz w:val="28"/>
        </w:rPr>
        <w:t>қосымша</w:t>
      </w:r>
      <w:r>
        <w:rPr>
          <w:rFonts w:ascii="Times New Roman"/>
          <w:b w:val="false"/>
          <w:i w:val="false"/>
          <w:color w:val="000000"/>
          <w:sz w:val="28"/>
        </w:rPr>
        <w:t xml:space="preserve">, оның ішінде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bookmarkEnd w:id="21"/>
    <w:bookmarkStart w:name="z31" w:id="22"/>
    <w:p>
      <w:pPr>
        <w:spacing w:after="0"/>
        <w:ind w:left="0"/>
        <w:jc w:val="both"/>
      </w:pPr>
      <w:r>
        <w:rPr>
          <w:rFonts w:ascii="Times New Roman"/>
          <w:b w:val="false"/>
          <w:i w:val="false"/>
          <w:color w:val="000000"/>
          <w:sz w:val="28"/>
        </w:rPr>
        <w:t xml:space="preserve">
      2.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10640 болып тіркелген) мынадай өзгерістер енгізілсін:</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Сараптама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"12. Мемлекеттік көрсетілетін қызмет Қазақстан Республикасы Өнеркәсіп және құрылыс министрлігінің Құрылыс және тұрғын үй-коммуналдық шаруашылық істері комитеті (бұдан әрі – көрсетілетін қызметті беруші) көрсетеді.</w:t>
      </w:r>
    </w:p>
    <w:bookmarkEnd w:id="24"/>
    <w:bookmarkStart w:name="z35" w:id="25"/>
    <w:p>
      <w:pPr>
        <w:spacing w:after="0"/>
        <w:ind w:left="0"/>
        <w:jc w:val="both"/>
      </w:pPr>
      <w:r>
        <w:rPr>
          <w:rFonts w:ascii="Times New Roman"/>
          <w:b w:val="false"/>
          <w:i w:val="false"/>
          <w:color w:val="000000"/>
          <w:sz w:val="28"/>
        </w:rPr>
        <w:t>
      13. Заңды тұлға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25"/>
    <w:bookmarkStart w:name="z36" w:id="26"/>
    <w:p>
      <w:pPr>
        <w:spacing w:after="0"/>
        <w:ind w:left="0"/>
        <w:jc w:val="both"/>
      </w:pPr>
      <w:r>
        <w:rPr>
          <w:rFonts w:ascii="Times New Roman"/>
          <w:b w:val="false"/>
          <w:i w:val="false"/>
          <w:color w:val="000000"/>
          <w:sz w:val="28"/>
        </w:rPr>
        <w:t xml:space="preserve">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жолдайды;</w:t>
      </w:r>
    </w:p>
    <w:bookmarkEnd w:id="26"/>
    <w:bookmarkStart w:name="z37" w:id="27"/>
    <w:p>
      <w:pPr>
        <w:spacing w:after="0"/>
        <w:ind w:left="0"/>
        <w:jc w:val="both"/>
      </w:pPr>
      <w:r>
        <w:rPr>
          <w:rFonts w:ascii="Times New Roman"/>
          <w:b w:val="false"/>
          <w:i w:val="false"/>
          <w:color w:val="000000"/>
          <w:sz w:val="28"/>
        </w:rPr>
        <w:t xml:space="preserve">
      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жолдайды;</w:t>
      </w:r>
    </w:p>
    <w:bookmarkEnd w:id="27"/>
    <w:bookmarkStart w:name="z38" w:id="28"/>
    <w:p>
      <w:pPr>
        <w:spacing w:after="0"/>
        <w:ind w:left="0"/>
        <w:jc w:val="both"/>
      </w:pPr>
      <w:r>
        <w:rPr>
          <w:rFonts w:ascii="Times New Roman"/>
          <w:b w:val="false"/>
          <w:i w:val="false"/>
          <w:color w:val="000000"/>
          <w:sz w:val="28"/>
        </w:rPr>
        <w:t xml:space="preserve">
      3) куәлікті қайта ресімдеу кезінде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жолдайды.</w:t>
      </w:r>
    </w:p>
    <w:bookmarkEnd w:id="28"/>
    <w:bookmarkStart w:name="z39" w:id="29"/>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қосымша, оның ішінде "Объектілер құрылысының жобаларына ведомстводан тыс кешенді сараптама жүргізуге үміткер заңды тұлғаларды аккредиттеу"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bookmarkEnd w:id="29"/>
    <w:bookmarkStart w:name="z40" w:id="30"/>
    <w:p>
      <w:pPr>
        <w:spacing w:after="0"/>
        <w:ind w:left="0"/>
        <w:jc w:val="both"/>
      </w:pPr>
      <w:r>
        <w:rPr>
          <w:rFonts w:ascii="Times New Roman"/>
          <w:b w:val="false"/>
          <w:i w:val="false"/>
          <w:color w:val="000000"/>
          <w:sz w:val="28"/>
        </w:rPr>
        <w:t>
      14. Мемлекеттік қызмет көрсету үшін қажетті құжаттар тізбесі мемлекеттік көрсетілетін қызмет негізгі талаптардың тізбесі 8-тармағымен анықталған.</w:t>
      </w:r>
    </w:p>
    <w:bookmarkEnd w:id="30"/>
    <w:bookmarkStart w:name="z41" w:id="31"/>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bookmarkEnd w:id="31"/>
    <w:bookmarkStart w:name="z42" w:id="32"/>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32"/>
    <w:bookmarkStart w:name="z43" w:id="33"/>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5" w:id="34"/>
    <w:p>
      <w:pPr>
        <w:spacing w:after="0"/>
        <w:ind w:left="0"/>
        <w:jc w:val="both"/>
      </w:pPr>
      <w:r>
        <w:rPr>
          <w:rFonts w:ascii="Times New Roman"/>
          <w:b w:val="false"/>
          <w:i w:val="false"/>
          <w:color w:val="000000"/>
          <w:sz w:val="28"/>
        </w:rPr>
        <w:t xml:space="preserve">
      3.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12535 болып тіркелген) мынадай өзгерістер енгізілсін: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23-21)-тармақшасына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35"/>
    <w:bookmarkStart w:name="z48" w:id="36"/>
    <w:p>
      <w:pPr>
        <w:spacing w:after="0"/>
        <w:ind w:left="0"/>
        <w:jc w:val="both"/>
      </w:pPr>
      <w:r>
        <w:rPr>
          <w:rFonts w:ascii="Times New Roman"/>
          <w:b w:val="false"/>
          <w:i w:val="false"/>
          <w:color w:val="000000"/>
          <w:sz w:val="28"/>
        </w:rPr>
        <w:t xml:space="preserve">
      көрсетілген бұйрықпен бекітілген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"4.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 осы Қағидалар мен рұқсат беру талаптарына сәйкес Қазақстан Республикасы Өнеркәсіп және құрылыс министрлігінің Құрылыс және тұрғын үй-коммуналдық шаруашылық істері комитеті (бұдан әрі - көрсетілетін қызметті беруші) көрсетеді.</w:t>
      </w:r>
    </w:p>
    <w:bookmarkEnd w:id="37"/>
    <w:bookmarkStart w:name="z51" w:id="38"/>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38"/>
    <w:bookmarkStart w:name="z52" w:id="39"/>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қосымша, оның ішінде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bookmarkEnd w:id="39"/>
    <w:bookmarkStart w:name="z53" w:id="40"/>
    <w:p>
      <w:pPr>
        <w:spacing w:after="0"/>
        <w:ind w:left="0"/>
        <w:jc w:val="both"/>
      </w:pPr>
      <w:r>
        <w:rPr>
          <w:rFonts w:ascii="Times New Roman"/>
          <w:b w:val="false"/>
          <w:i w:val="false"/>
          <w:color w:val="000000"/>
          <w:sz w:val="28"/>
        </w:rPr>
        <w:t>
      6. Мемлекеттік қызмет көрсету үшін қажетті құжаттар тізбесі мемлекеттік көрсетілетін қызмет негізгі талаптардың тізбесінің 8-тармағымен анықталған.</w:t>
      </w:r>
    </w:p>
    <w:bookmarkEnd w:id="40"/>
    <w:bookmarkStart w:name="z54" w:id="41"/>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bookmarkEnd w:id="41"/>
    <w:bookmarkStart w:name="z55" w:id="42"/>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42"/>
    <w:bookmarkStart w:name="z56" w:id="43"/>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"17. Аккредиттеуден өту үшін өтініш берушілер мынадай рұқсат беру талаптарына сәйкес келеді:</w:t>
      </w:r>
    </w:p>
    <w:bookmarkEnd w:id="44"/>
    <w:bookmarkStart w:name="z59" w:id="45"/>
    <w:p>
      <w:pPr>
        <w:spacing w:after="0"/>
        <w:ind w:left="0"/>
        <w:jc w:val="both"/>
      </w:pPr>
      <w:r>
        <w:rPr>
          <w:rFonts w:ascii="Times New Roman"/>
          <w:b w:val="false"/>
          <w:i w:val="false"/>
          <w:color w:val="000000"/>
          <w:sz w:val="28"/>
        </w:rPr>
        <w:t>
      өз құрамында тұрақты негізде ғимараттар мен құрылыстардың сенімділігі мен тұрақтылығын техникалық тексеруді жүзеге асыратын кемінде үш аттестатталған сарапшы болу;</w:t>
      </w:r>
    </w:p>
    <w:bookmarkEnd w:id="45"/>
    <w:bookmarkStart w:name="z60" w:id="46"/>
    <w:p>
      <w:pPr>
        <w:spacing w:after="0"/>
        <w:ind w:left="0"/>
        <w:jc w:val="both"/>
      </w:pPr>
      <w:r>
        <w:rPr>
          <w:rFonts w:ascii="Times New Roman"/>
          <w:b w:val="false"/>
          <w:i w:val="false"/>
          <w:color w:val="000000"/>
          <w:sz w:val="28"/>
        </w:rPr>
        <w:t>
      өз құрамында тұрақты негізде мамандандыру бойынша жобалардың сараптамасын жүзеге асыратын кемінде бір аттестатталған сарапшының конструктивтік бөлігі болуы;</w:t>
      </w:r>
    </w:p>
    <w:bookmarkEnd w:id="46"/>
    <w:bookmarkStart w:name="z61" w:id="47"/>
    <w:p>
      <w:pPr>
        <w:spacing w:after="0"/>
        <w:ind w:left="0"/>
        <w:jc w:val="both"/>
      </w:pPr>
      <w:r>
        <w:rPr>
          <w:rFonts w:ascii="Times New Roman"/>
          <w:b w:val="false"/>
          <w:i w:val="false"/>
          <w:color w:val="000000"/>
          <w:sz w:val="28"/>
        </w:rPr>
        <w:t>
      өз құрамында тұрақты негізде кемінде бір инженер-геодезист (кемінде үш жыл жұмыс тәжірибесі бар);</w:t>
      </w:r>
    </w:p>
    <w:bookmarkEnd w:id="47"/>
    <w:bookmarkStart w:name="z62" w:id="48"/>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bookmarkEnd w:id="48"/>
    <w:bookmarkStart w:name="z63" w:id="49"/>
    <w:p>
      <w:pPr>
        <w:spacing w:after="0"/>
        <w:ind w:left="0"/>
        <w:jc w:val="both"/>
      </w:pPr>
      <w:r>
        <w:rPr>
          <w:rFonts w:ascii="Times New Roman"/>
          <w:b w:val="false"/>
          <w:i w:val="false"/>
          <w:color w:val="000000"/>
          <w:sz w:val="28"/>
        </w:rPr>
        <w:t xml:space="preserve">
      Қазақстан Республикасы Денсаулық сақтау министрінің 2022 жылғы 16 маусымдағы № ҚР ДСМ-52 бұйрығымен бекітілген "Әкімшілік және тұрғын үй ғимараттарына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28525 болып тіркелген) талаптарын қанағаттандыратын меншік немесе жалға алу құқығындағы бір жылдан астам мерзімге (құқықтық кадастрда мемлекеттік тіркеумен) әкімшілік-тұрмыстық үй-жайлары болуы;</w:t>
      </w:r>
    </w:p>
    <w:bookmarkEnd w:id="49"/>
    <w:bookmarkStart w:name="z64" w:id="50"/>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сондай-ақ есептерді орындау, графикалық және өзге де материалдарды жасау және ресімдеу үшін қажетті лицензиялық бағдарламалық қамтамасыз етумен жарақтандырылған компьютерлер болуы;</w:t>
      </w:r>
    </w:p>
    <w:bookmarkEnd w:id="50"/>
    <w:bookmarkStart w:name="z65" w:id="51"/>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нормативтік-техникалық және әдіснамалық әдебиеттің болуы.";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7" w:id="52"/>
    <w:p>
      <w:pPr>
        <w:spacing w:after="0"/>
        <w:ind w:left="0"/>
        <w:jc w:val="both"/>
      </w:pPr>
      <w:r>
        <w:rPr>
          <w:rFonts w:ascii="Times New Roman"/>
          <w:b w:val="false"/>
          <w:i w:val="false"/>
          <w:color w:val="000000"/>
          <w:sz w:val="28"/>
        </w:rPr>
        <w:t xml:space="preserve">
      4.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мынадай өзгерістер енгізілсін: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9" w:id="5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23-24)-тармақшасына және "Мемлекеттік көрсетілетін қызметтер туралы" Қазақстан Республикасы Заңының 10-бабының 1)-тармақшасына сәйкес БҰЙЫРАМЫН:";</w:t>
      </w:r>
    </w:p>
    <w:bookmarkEnd w:id="53"/>
    <w:bookmarkStart w:name="z70" w:id="54"/>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тармақтарға</w:t>
      </w:r>
      <w:r>
        <w:rPr>
          <w:rFonts w:ascii="Times New Roman"/>
          <w:b w:val="false"/>
          <w:i w:val="false"/>
          <w:color w:val="000000"/>
          <w:sz w:val="28"/>
        </w:rPr>
        <w:t xml:space="preserve"> мынадай редакцияда жазылсын:</w:t>
      </w:r>
    </w:p>
    <w:bookmarkStart w:name="z72" w:id="55"/>
    <w:p>
      <w:pPr>
        <w:spacing w:after="0"/>
        <w:ind w:left="0"/>
        <w:jc w:val="both"/>
      </w:pPr>
      <w:r>
        <w:rPr>
          <w:rFonts w:ascii="Times New Roman"/>
          <w:b w:val="false"/>
          <w:i w:val="false"/>
          <w:color w:val="000000"/>
          <w:sz w:val="28"/>
        </w:rPr>
        <w:t>
      "4. "Сәулет, қала құрылысы және құрылыс саласындағы жобаларды басқару жөніндегі ұйымдарды аккредиттеу" мемлекеттік көрсетілетін қызметті осы Қағидаларға сәйкес облыстардың, Астана, Алматы және Шымкент қалаларының жергілікті атқарушы органдары (бұдан әрі - көрсетілетін қызметті беруші) көрсетеді.</w:t>
      </w:r>
    </w:p>
    <w:bookmarkEnd w:id="55"/>
    <w:bookmarkStart w:name="z73" w:id="56"/>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56"/>
    <w:bookmarkStart w:name="z74" w:id="57"/>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қосымша, оның ішінде "Сәулет, қала құрылысы және құрылыс саласындағы жобаларды басқару жөніндегі ұйымдарды аккредиттеу"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bookmarkEnd w:id="57"/>
    <w:bookmarkStart w:name="z75" w:id="58"/>
    <w:p>
      <w:pPr>
        <w:spacing w:after="0"/>
        <w:ind w:left="0"/>
        <w:jc w:val="both"/>
      </w:pPr>
      <w:r>
        <w:rPr>
          <w:rFonts w:ascii="Times New Roman"/>
          <w:b w:val="false"/>
          <w:i w:val="false"/>
          <w:color w:val="000000"/>
          <w:sz w:val="28"/>
        </w:rPr>
        <w:t>
      6. Мемлекеттік қызмет көрсету үшін қажетті құжаттар тізбесі мемлекеттік көрсетілетін қызметтің негізгі талаптар тізбесінің 8-тармағымен анықталған.</w:t>
      </w:r>
    </w:p>
    <w:bookmarkEnd w:id="58"/>
    <w:bookmarkStart w:name="z76" w:id="59"/>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bookmarkEnd w:id="59"/>
    <w:bookmarkStart w:name="z77" w:id="60"/>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60"/>
    <w:bookmarkStart w:name="z78" w:id="61"/>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80" w:id="62"/>
    <w:p>
      <w:pPr>
        <w:spacing w:after="0"/>
        <w:ind w:left="0"/>
        <w:jc w:val="both"/>
      </w:pPr>
      <w:r>
        <w:rPr>
          <w:rFonts w:ascii="Times New Roman"/>
          <w:b w:val="false"/>
          <w:i w:val="false"/>
          <w:color w:val="000000"/>
          <w:sz w:val="28"/>
        </w:rPr>
        <w:t xml:space="preserve">
      5.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 мынадай өзгерістер енгізілсін: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2" w:id="6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23-20)-тармақшасына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63"/>
    <w:bookmarkStart w:name="z83" w:id="64"/>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w:t>
      </w:r>
      <w:r>
        <w:rPr>
          <w:rFonts w:ascii="Times New Roman"/>
          <w:b w:val="false"/>
          <w:i w:val="false"/>
          <w:color w:val="000000"/>
          <w:sz w:val="28"/>
        </w:rPr>
        <w:t>талаптарда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85" w:id="65"/>
    <w:p>
      <w:pPr>
        <w:spacing w:after="0"/>
        <w:ind w:left="0"/>
        <w:jc w:val="both"/>
      </w:pPr>
      <w:r>
        <w:rPr>
          <w:rFonts w:ascii="Times New Roman"/>
          <w:b w:val="false"/>
          <w:i w:val="false"/>
          <w:color w:val="000000"/>
          <w:sz w:val="28"/>
        </w:rPr>
        <w:t>
      "4.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 (бұдан әрі - мемлекеттік көрсетілетін қызмет) осы Қағидаларға және рұқсат беру талаптарына сәйкес Қазақстан Республикасы Өнеркәсіп және құрылыс министрлігінің Құрылыс және тұрғын үй-коммуналдық шаруашылық істері комитеті (бұдан әрі - көрсетілетін қызметті беруші) көрсетеді.</w:t>
      </w:r>
    </w:p>
    <w:bookmarkEnd w:id="65"/>
    <w:bookmarkStart w:name="z86" w:id="66"/>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66"/>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қосымша, оның ішінде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90" w:id="67"/>
    <w:p>
      <w:pPr>
        <w:spacing w:after="0"/>
        <w:ind w:left="0"/>
        <w:jc w:val="both"/>
      </w:pPr>
      <w:r>
        <w:rPr>
          <w:rFonts w:ascii="Times New Roman"/>
          <w:b w:val="false"/>
          <w:i w:val="false"/>
          <w:color w:val="000000"/>
          <w:sz w:val="28"/>
        </w:rPr>
        <w:t xml:space="preserve">
      6. "Сәулет, қала құрылысы және құрылыс қызметінде лицензиялар беру саласында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 а. 2020 жылғы 1 сәуірдегі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20267 болып тіркелген) мынадай өзгерістер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2" w:id="6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68"/>
    <w:bookmarkStart w:name="z93" w:id="69"/>
    <w:p>
      <w:pPr>
        <w:spacing w:after="0"/>
        <w:ind w:left="0"/>
        <w:jc w:val="both"/>
      </w:pPr>
      <w:r>
        <w:rPr>
          <w:rFonts w:ascii="Times New Roman"/>
          <w:b w:val="false"/>
          <w:i w:val="false"/>
          <w:color w:val="000000"/>
          <w:sz w:val="28"/>
        </w:rPr>
        <w:t xml:space="preserve">
      көрсетілген бұйрықпен бекітілген "Іздестіру қызметіне лицензия беру" мемлекеттік қызмет көрсету </w:t>
      </w:r>
      <w:r>
        <w:rPr>
          <w:rFonts w:ascii="Times New Roman"/>
          <w:b w:val="false"/>
          <w:i w:val="false"/>
          <w:color w:val="000000"/>
          <w:sz w:val="28"/>
        </w:rPr>
        <w:t>қағидаларында: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95" w:id="70"/>
    <w:p>
      <w:pPr>
        <w:spacing w:after="0"/>
        <w:ind w:left="0"/>
        <w:jc w:val="both"/>
      </w:pPr>
      <w:r>
        <w:rPr>
          <w:rFonts w:ascii="Times New Roman"/>
          <w:b w:val="false"/>
          <w:i w:val="false"/>
          <w:color w:val="000000"/>
          <w:sz w:val="28"/>
        </w:rPr>
        <w:t>
      "3. "Іздестіру қызметіне лицензия беру" мемлекеттік көрсетілетін қызметті (бұдан әрі - мемлекеттік көрсетілетін қызмет) осы Қағидаларға сәйкес облыстардың, Астана, Алматы және Шымкент қалаларының жергілікті атқарушы органдары (бұдан әрі - көрсетілетін қызметті беруші) көрсетеді.</w:t>
      </w:r>
    </w:p>
    <w:bookmarkEnd w:id="70"/>
    <w:bookmarkStart w:name="z96" w:id="71"/>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71"/>
    <w:bookmarkStart w:name="z97" w:id="72"/>
    <w:p>
      <w:pPr>
        <w:spacing w:after="0"/>
        <w:ind w:left="0"/>
        <w:jc w:val="both"/>
      </w:pPr>
      <w:r>
        <w:rPr>
          <w:rFonts w:ascii="Times New Roman"/>
          <w:b w:val="false"/>
          <w:i w:val="false"/>
          <w:color w:val="000000"/>
          <w:sz w:val="28"/>
        </w:rPr>
        <w:t xml:space="preserve">
      Мемлекеттік қызмет көрсету бойынша негізгі талаптар тізбесін қамтитын қосымша, оның ішінде "Іздестіру қызметіне лицензия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Мемлекеттік қызмет көрсету бойынша негізгі талаптар тізбесі).</w:t>
      </w:r>
    </w:p>
    <w:bookmarkEnd w:id="72"/>
    <w:bookmarkStart w:name="z98" w:id="73"/>
    <w:p>
      <w:pPr>
        <w:spacing w:after="0"/>
        <w:ind w:left="0"/>
        <w:jc w:val="both"/>
      </w:pPr>
      <w:r>
        <w:rPr>
          <w:rFonts w:ascii="Times New Roman"/>
          <w:b w:val="false"/>
          <w:i w:val="false"/>
          <w:color w:val="000000"/>
          <w:sz w:val="28"/>
        </w:rPr>
        <w:t>
      5. Мемлекеттік қызмет көрсету үшін қажетті құжаттар тізбесі негізгі талаптар тізбесінің 8-тармағымен анықталған.</w:t>
      </w:r>
    </w:p>
    <w:bookmarkEnd w:id="73"/>
    <w:bookmarkStart w:name="z99" w:id="7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bookmarkEnd w:id="74"/>
    <w:bookmarkStart w:name="z100" w:id="75"/>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75"/>
    <w:bookmarkStart w:name="z101" w:id="76"/>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03" w:id="77"/>
    <w:p>
      <w:pPr>
        <w:spacing w:after="0"/>
        <w:ind w:left="0"/>
        <w:jc w:val="both"/>
      </w:pPr>
      <w:r>
        <w:rPr>
          <w:rFonts w:ascii="Times New Roman"/>
          <w:b w:val="false"/>
          <w:i w:val="false"/>
          <w:color w:val="000000"/>
          <w:sz w:val="28"/>
        </w:rPr>
        <w:t xml:space="preserve">
      көрсетілген бұйрықпен бекітілген "Жобалау қызметіне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105" w:id="78"/>
    <w:p>
      <w:pPr>
        <w:spacing w:after="0"/>
        <w:ind w:left="0"/>
        <w:jc w:val="both"/>
      </w:pPr>
      <w:r>
        <w:rPr>
          <w:rFonts w:ascii="Times New Roman"/>
          <w:b w:val="false"/>
          <w:i w:val="false"/>
          <w:color w:val="000000"/>
          <w:sz w:val="28"/>
        </w:rPr>
        <w:t>
      "3. "Жобалау қызметіне лицензия беру" мемлекеттік көрсетілетін қызметті (бұдан әрі - мемлекеттік көрсетілетін қызмет) осы Қағидаларға сәйкес облыстардың, Астана, Алматы және Шымкент қалаларының жергілікті атқарушы органдары (бұдан әрі - көрсетілетін қызметті беруші) көрсетеді.</w:t>
      </w:r>
    </w:p>
    <w:bookmarkEnd w:id="78"/>
    <w:bookmarkStart w:name="z106" w:id="79"/>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79"/>
    <w:bookmarkStart w:name="z107" w:id="80"/>
    <w:p>
      <w:pPr>
        <w:spacing w:after="0"/>
        <w:ind w:left="0"/>
        <w:jc w:val="both"/>
      </w:pPr>
      <w:r>
        <w:rPr>
          <w:rFonts w:ascii="Times New Roman"/>
          <w:b w:val="false"/>
          <w:i w:val="false"/>
          <w:color w:val="000000"/>
          <w:sz w:val="28"/>
        </w:rPr>
        <w:t>
      Мемлекеттік қызмет көрсету бойынша негізгі талаптар тізбесін қамтитын қосымша, оның ішінде "Жобалау қызметіне лицензия беру" осы Қағидаларға 1-қосымшаға сәйкес (бұдан әрі - Мемлекеттік қызмет көрсету бойынша негізгі талаптар тізбесі).</w:t>
      </w:r>
    </w:p>
    <w:bookmarkEnd w:id="80"/>
    <w:bookmarkStart w:name="z108" w:id="81"/>
    <w:p>
      <w:pPr>
        <w:spacing w:after="0"/>
        <w:ind w:left="0"/>
        <w:jc w:val="both"/>
      </w:pPr>
      <w:r>
        <w:rPr>
          <w:rFonts w:ascii="Times New Roman"/>
          <w:b w:val="false"/>
          <w:i w:val="false"/>
          <w:color w:val="000000"/>
          <w:sz w:val="28"/>
        </w:rPr>
        <w:t>
      5. Мемлекеттік қызмет көрсету үшін қажетті құжаттар тізбесі негізгі талаптардың тізбесінің 8-тармағымен анықталған.</w:t>
      </w:r>
    </w:p>
    <w:bookmarkEnd w:id="81"/>
    <w:bookmarkStart w:name="z109" w:id="82"/>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bookmarkEnd w:id="82"/>
    <w:bookmarkStart w:name="z110" w:id="83"/>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83"/>
    <w:bookmarkStart w:name="z111" w:id="84"/>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113" w:id="85"/>
    <w:p>
      <w:pPr>
        <w:spacing w:after="0"/>
        <w:ind w:left="0"/>
        <w:jc w:val="both"/>
      </w:pPr>
      <w:r>
        <w:rPr>
          <w:rFonts w:ascii="Times New Roman"/>
          <w:b w:val="false"/>
          <w:i w:val="false"/>
          <w:color w:val="000000"/>
          <w:sz w:val="28"/>
        </w:rPr>
        <w:t xml:space="preserve">
      көрсетілген бұйрықпен бекітілген "Құрылыс-монтаждау жұмыстарына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115" w:id="86"/>
    <w:p>
      <w:pPr>
        <w:spacing w:after="0"/>
        <w:ind w:left="0"/>
        <w:jc w:val="both"/>
      </w:pPr>
      <w:r>
        <w:rPr>
          <w:rFonts w:ascii="Times New Roman"/>
          <w:b w:val="false"/>
          <w:i w:val="false"/>
          <w:color w:val="000000"/>
          <w:sz w:val="28"/>
        </w:rPr>
        <w:t>
      "3. "Құрылыс-монтаждау жұмыстарына лицензия беру" мемлекеттік көрсетілетін қызметті (бұдан әрі - мемлекеттік көрсетілетін қызмет) осы Қағидаларға сәйкес облыстардың, Астана, Алматы және Шымкент қалаларының жергілікті атқарушы органдары (бұдан әрі - көрсетілетін қызметті беруші) көрсетеді.</w:t>
      </w:r>
    </w:p>
    <w:bookmarkEnd w:id="86"/>
    <w:bookmarkStart w:name="z116" w:id="87"/>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құжаттармен бірге өтінішті электрондық құжат нысанында, электрондық - цифрлық қолтаңбасымен (бұдан әрі-ЭЦҚ) куәландырылған түрде "электрондық үкіметтің" веб-порталы www.egov.kz немесе сәулет, қала құрылысы және құрылыс саласындағы ақпараттандыру нысаны "e-Qurylys.kz" ақпараттық (www.equrylys.kz) (бұдан әрі – ақпараттық жүйе).</w:t>
      </w:r>
    </w:p>
    <w:bookmarkEnd w:id="87"/>
    <w:bookmarkStart w:name="z117" w:id="88"/>
    <w:p>
      <w:pPr>
        <w:spacing w:after="0"/>
        <w:ind w:left="0"/>
        <w:jc w:val="both"/>
      </w:pPr>
      <w:r>
        <w:rPr>
          <w:rFonts w:ascii="Times New Roman"/>
          <w:b w:val="false"/>
          <w:i w:val="false"/>
          <w:color w:val="000000"/>
          <w:sz w:val="28"/>
        </w:rPr>
        <w:t>
      Мемлекеттік қызмет көрсету бойынша негізгі талаптар тізбесін қамтитын қосымша, оның ішінде "Құрылыс-монтаждау жұмыстарына лицензия беру" осы Қағидаларға 1-қосымшаға сәйкес (бұдан әрі - Мемлекеттік қызмет көрсету бойынша негізгі талаптар тізбесі).</w:t>
      </w:r>
    </w:p>
    <w:bookmarkEnd w:id="88"/>
    <w:bookmarkStart w:name="z118" w:id="89"/>
    <w:p>
      <w:pPr>
        <w:spacing w:after="0"/>
        <w:ind w:left="0"/>
        <w:jc w:val="both"/>
      </w:pPr>
      <w:r>
        <w:rPr>
          <w:rFonts w:ascii="Times New Roman"/>
          <w:b w:val="false"/>
          <w:i w:val="false"/>
          <w:color w:val="000000"/>
          <w:sz w:val="28"/>
        </w:rPr>
        <w:t>
      5. Мемлекеттік қызмет көрсету үшін қажетті құжаттар тізбесі негізгі талаптардың тізбесінің 8-тармағымен анықталған.</w:t>
      </w:r>
    </w:p>
    <w:bookmarkEnd w:id="89"/>
    <w:bookmarkStart w:name="z119" w:id="90"/>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bookmarkEnd w:id="90"/>
    <w:bookmarkStart w:name="z120" w:id="91"/>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91"/>
    <w:bookmarkStart w:name="z121" w:id="92"/>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123" w:id="93"/>
    <w:p>
      <w:pPr>
        <w:spacing w:after="0"/>
        <w:ind w:left="0"/>
        <w:jc w:val="both"/>
      </w:pPr>
      <w:r>
        <w:rPr>
          <w:rFonts w:ascii="Times New Roman"/>
          <w:b w:val="false"/>
          <w:i w:val="false"/>
          <w:color w:val="000000"/>
          <w:sz w:val="28"/>
        </w:rPr>
        <w:t xml:space="preserve">
      7. "Құрылыс саласындағы рұқсаттардың автоматтандырылған тізілімінде рұқсаттарды жүргізу, олардың қолданылуын тоқтата тұру, тоқтату (кері қайтарып алу) қағидаларын бекіту туралы" Қазақстан Республикасы Өнеркәсіп және құрылыс министрінің 2024 жылғы 31 шілдедегі № 283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№34852 болып тіркелген) мынадай толықтырулар енгізілсін:</w:t>
      </w:r>
    </w:p>
    <w:bookmarkEnd w:id="93"/>
    <w:bookmarkStart w:name="z124" w:id="94"/>
    <w:p>
      <w:pPr>
        <w:spacing w:after="0"/>
        <w:ind w:left="0"/>
        <w:jc w:val="both"/>
      </w:pPr>
      <w:r>
        <w:rPr>
          <w:rFonts w:ascii="Times New Roman"/>
          <w:b w:val="false"/>
          <w:i w:val="false"/>
          <w:color w:val="000000"/>
          <w:sz w:val="28"/>
        </w:rPr>
        <w:t xml:space="preserve">
      көрсетілген бұйрықпен бекітілген Құрылыс саласындағы рұқсаттардың автоматтандырылған тізілімінде рұқсаттарды жүргізу, тоқтата тұру, қолданысын тоқтату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6" w:id="95"/>
    <w:p>
      <w:pPr>
        <w:spacing w:after="0"/>
        <w:ind w:left="0"/>
        <w:jc w:val="both"/>
      </w:pPr>
      <w:r>
        <w:rPr>
          <w:rFonts w:ascii="Times New Roman"/>
          <w:b w:val="false"/>
          <w:i w:val="false"/>
          <w:color w:val="000000"/>
          <w:sz w:val="28"/>
        </w:rPr>
        <w:t>
      "19. Автоматтандырылған тізілімдегі рұқсаттардың қолданылуын тоқтата тұруды, тоқтатуды (кері қайтарып алуды) Жүйе автоматты режимде не рұқсат беру органдары сот шешімінің негізінде не Қазақстан Республикасының заңдарында көзделген өзге де жағдайларда рұқсаттың қолданылуын тоқтата тұру (кері қайтарып алу) туралы мәліметтерді енгізу арқылы жүзеге асырады.</w:t>
      </w:r>
    </w:p>
    <w:bookmarkEnd w:id="95"/>
    <w:bookmarkStart w:name="z127" w:id="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нысанда анықталған бұзушылықтарды жою туралы хабарлама және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нысанда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bookmarkEnd w:id="96"/>
    <w:bookmarkStart w:name="z128" w:id="97"/>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 көрсетуге қойылатын негізгі талаптардың тізбесі:</w:t>
            </w:r>
          </w:p>
          <w:bookmarkEnd w:id="98"/>
          <w:p>
            <w:pPr>
              <w:spacing w:after="20"/>
              <w:ind w:left="20"/>
              <w:jc w:val="both"/>
            </w:pPr>
            <w:r>
              <w:rPr>
                <w:rFonts w:ascii="Times New Roman"/>
                <w:b w:val="false"/>
                <w:i w:val="false"/>
                <w:color w:val="000000"/>
                <w:sz w:val="20"/>
              </w:rPr>
              <w:t>
</w:t>
            </w:r>
            <w:r>
              <w:rPr>
                <w:rFonts w:ascii="Times New Roman"/>
                <w:b/>
                <w:i w:val="false"/>
                <w:color w:val="000000"/>
                <w:sz w:val="20"/>
              </w:rPr>
              <w:t>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Техникалық қадағалау бойынша инжинирингтік қызметтерді жүзеге асыратын сарапшыларды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Авторлық қадағалау бойынша инжинирингтік қызметтерді жүзеге асыратын сарапшыларды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тегі, аты, әкесінің аты (бар болса) өзгерген кезде аттестатты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9"/>
          <w:p>
            <w:pPr>
              <w:spacing w:after="20"/>
              <w:ind w:left="20"/>
              <w:jc w:val="both"/>
            </w:pPr>
            <w:r>
              <w:rPr>
                <w:rFonts w:ascii="Times New Roman"/>
                <w:b w:val="false"/>
                <w:i w:val="false"/>
                <w:color w:val="000000"/>
                <w:sz w:val="20"/>
              </w:rPr>
              <w:t>
"Электрондық үкіметтің" веб-порталы: www.egov.kz.</w:t>
            </w:r>
          </w:p>
          <w:bookmarkEnd w:id="99"/>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1) аттестатты беру – 15 жұмыс күні</w:t>
            </w:r>
          </w:p>
          <w:bookmarkEnd w:id="100"/>
          <w:p>
            <w:pPr>
              <w:spacing w:after="20"/>
              <w:ind w:left="20"/>
              <w:jc w:val="both"/>
            </w:pPr>
            <w:r>
              <w:rPr>
                <w:rFonts w:ascii="Times New Roman"/>
                <w:b w:val="false"/>
                <w:i w:val="false"/>
                <w:color w:val="000000"/>
                <w:sz w:val="20"/>
              </w:rPr>
              <w:t>
2) жеке тұлғаның тегі, аты, әкесінің аты (ол болған кезде) өзгерген кезде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1"/>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p>
          <w:bookmarkEnd w:id="101"/>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02"/>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1) қызметті алған кезде:</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құжат – өтініш берушінің жеке басын сәйкестендіру үшін (тестілеуге жіберу кезінде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авторлық қадағалау, ғимараттар мен құрылыстардың сенімділігін және орнықтылығын техникалық тексеру сарапшы ретінде аттестаттау үшін,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 құрылысы, жобалау алдындағы және жобалау-сметалық құжаттамаларға сараптама бойынша сарапшы ретінде аттестаттау үшін, қала құрылысы, жобалау-сметалық құжаттаманың тиісті бөлімдері бойынша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жинақтаушы зейнетақы қорынан аударылған міндетті зейнетақы жарналары туралы үзінді көшірме, еңбек кітапшасы.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кітапшасы болмаған жағдайда келесі құжаттардың бірін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қызметкердің еңбек қызметі туралы мәліметтері бар мұрағаттық анықтаманың электрондық көшірмесі. Шетел азаматтары үшін еңбек қызметін растайтын құжаттың заңдастырылған немесе апостильденген электрондық көшірмесі және құжаттың,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тұлғаның тегі, аты, әкесінің аты (ол болған кезде) өзгеруіне байланысты қайта ресімдеу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 берушінің электрондық-цифрлық қолтаңбасымен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6) өтініш беруші тестілеуден өту кезінде шекті деңгейде төмен баға алған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5"/>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6"/>
          <w:p>
            <w:pPr>
              <w:spacing w:after="20"/>
              <w:ind w:left="20"/>
              <w:jc w:val="both"/>
            </w:pPr>
            <w:r>
              <w:rPr>
                <w:rFonts w:ascii="Times New Roman"/>
                <w:b w:val="false"/>
                <w:i w:val="false"/>
                <w:color w:val="000000"/>
                <w:sz w:val="20"/>
              </w:rPr>
              <w:t>
</w:t>
            </w:r>
            <w:r>
              <w:rPr>
                <w:rFonts w:ascii="Times New Roman"/>
                <w:b/>
                <w:i w:val="false"/>
                <w:color w:val="000000"/>
                <w:sz w:val="20"/>
              </w:rPr>
              <w:t>"Объектілер құрылысының жобаларына ведомстводан тыс кешенді сараптама жүргізуге үміткер заңды тұлғаларды аккредиттеу" мемлекеттік қызмет көрсетуге қойылатын негізгі талаптардың тізбесі</w:t>
            </w:r>
          </w:p>
          <w:bookmarkEnd w:id="106"/>
          <w:p>
            <w:pPr>
              <w:spacing w:after="20"/>
              <w:ind w:left="20"/>
              <w:jc w:val="both"/>
            </w:pPr>
            <w:r>
              <w:rPr>
                <w:rFonts w:ascii="Times New Roman"/>
                <w:b w:val="false"/>
                <w:i w:val="false"/>
                <w:color w:val="000000"/>
                <w:sz w:val="20"/>
              </w:rPr>
              <w:t>
</w:t>
            </w:r>
            <w:r>
              <w:rPr>
                <w:rFonts w:ascii="Times New Roman"/>
                <w:b/>
                <w:i w:val="false"/>
                <w:color w:val="000000"/>
                <w:sz w:val="20"/>
              </w:rPr>
              <w:t>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және (немесе) орналасқан жері өзгерген кезде куәлікті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7"/>
          <w:p>
            <w:pPr>
              <w:spacing w:after="20"/>
              <w:ind w:left="20"/>
              <w:jc w:val="both"/>
            </w:pPr>
            <w:r>
              <w:rPr>
                <w:rFonts w:ascii="Times New Roman"/>
                <w:b w:val="false"/>
                <w:i w:val="false"/>
                <w:color w:val="000000"/>
                <w:sz w:val="20"/>
              </w:rPr>
              <w:t>
"Электрондық үкіметтің" веб-порталы: www.egov.kz.</w:t>
            </w:r>
          </w:p>
          <w:bookmarkEnd w:id="107"/>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8"/>
          <w:p>
            <w:pPr>
              <w:spacing w:after="20"/>
              <w:ind w:left="20"/>
              <w:jc w:val="both"/>
            </w:pPr>
            <w:r>
              <w:rPr>
                <w:rFonts w:ascii="Times New Roman"/>
                <w:b w:val="false"/>
                <w:i w:val="false"/>
                <w:color w:val="000000"/>
                <w:sz w:val="20"/>
              </w:rPr>
              <w:t>
осы Қағидаларға және рұқсат беру талаптарына 1 және 2-қосымшаларға сәйкес нысан бойынша куәлік.</w:t>
            </w:r>
          </w:p>
          <w:bookmarkEnd w:id="108"/>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1) көрсетілетін қызметті берушілер – Қазақстан Республикасының Еңбек кодексіне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09"/>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0"/>
          <w:p>
            <w:pPr>
              <w:spacing w:after="20"/>
              <w:ind w:left="20"/>
              <w:jc w:val="both"/>
            </w:pPr>
            <w:r>
              <w:rPr>
                <w:rFonts w:ascii="Times New Roman"/>
                <w:b w:val="false"/>
                <w:i w:val="false"/>
                <w:color w:val="000000"/>
                <w:sz w:val="20"/>
              </w:rPr>
              <w:t>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куәлікті қайта ресімдеу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2"/>
          <w:p>
            <w:pPr>
              <w:spacing w:after="20"/>
              <w:ind w:left="20"/>
              <w:jc w:val="both"/>
            </w:pPr>
            <w:r>
              <w:rPr>
                <w:rFonts w:ascii="Times New Roman"/>
                <w:b w:val="false"/>
                <w:i w:val="false"/>
                <w:color w:val="000000"/>
                <w:sz w:val="20"/>
              </w:rPr>
              <w:t>
</w:t>
            </w:r>
            <w:r>
              <w:rPr>
                <w:rFonts w:ascii="Times New Roman"/>
                <w:b/>
                <w:i w:val="false"/>
                <w:color w:val="000000"/>
                <w:sz w:val="20"/>
              </w:rPr>
              <w:t>"Бірінші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қызмет көрсетуге қойылатын негізгі талаптардың тізбесі</w:t>
            </w:r>
          </w:p>
          <w:bookmarkEnd w:id="112"/>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және (немесе) орналасқан жері өзгерген кезде куәлікті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3"/>
          <w:p>
            <w:pPr>
              <w:spacing w:after="20"/>
              <w:ind w:left="20"/>
              <w:jc w:val="both"/>
            </w:pPr>
            <w:r>
              <w:rPr>
                <w:rFonts w:ascii="Times New Roman"/>
                <w:b w:val="false"/>
                <w:i w:val="false"/>
                <w:color w:val="000000"/>
                <w:sz w:val="20"/>
              </w:rPr>
              <w:t>
"Электрондық үкіметтің" веб-порталы: www.egov.kz</w:t>
            </w:r>
          </w:p>
          <w:bookmarkEnd w:id="113"/>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4"/>
          <w:p>
            <w:pPr>
              <w:spacing w:after="20"/>
              <w:ind w:left="20"/>
              <w:jc w:val="both"/>
            </w:pPr>
            <w:r>
              <w:rPr>
                <w:rFonts w:ascii="Times New Roman"/>
                <w:b w:val="false"/>
                <w:i w:val="false"/>
                <w:color w:val="000000"/>
                <w:sz w:val="20"/>
              </w:rPr>
              <w:t>
осы Қағидаларға және рұқсат беру талаптарына 4 және 8-қосымшаларға сәйкес нысан бойынша аккредиттеу туралы куәлік.</w:t>
            </w:r>
          </w:p>
          <w:bookmarkEnd w:id="114"/>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5"/>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15"/>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6"/>
          <w:p>
            <w:pPr>
              <w:spacing w:after="20"/>
              <w:ind w:left="20"/>
              <w:jc w:val="both"/>
            </w:pPr>
            <w:r>
              <w:rPr>
                <w:rFonts w:ascii="Times New Roman"/>
                <w:b w:val="false"/>
                <w:i w:val="false"/>
                <w:color w:val="000000"/>
                <w:sz w:val="20"/>
              </w:rPr>
              <w:t>
1)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асыру бойынша аккредиттеу туралы куәлікті алған кезде порталға: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2-қосымшаға</w:t>
            </w:r>
            <w:r>
              <w:rPr>
                <w:rFonts w:ascii="Times New Roman"/>
                <w:b w:val="false"/>
                <w:i w:val="false"/>
                <w:color w:val="000000"/>
                <w:sz w:val="20"/>
              </w:rPr>
              <w:t xml:space="preserve"> және рұқсат беру талаптарына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3-қосымшаға</w:t>
            </w:r>
            <w:r>
              <w:rPr>
                <w:rFonts w:ascii="Times New Roman"/>
                <w:b w:val="false"/>
                <w:i w:val="false"/>
                <w:color w:val="000000"/>
                <w:sz w:val="20"/>
              </w:rPr>
              <w:t xml:space="preserve"> және рұқсат беру талаптарына сәйкес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сараптамалық жұмыстарды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6-қосымшаға</w:t>
            </w:r>
            <w:r>
              <w:rPr>
                <w:rFonts w:ascii="Times New Roman"/>
                <w:b w:val="false"/>
                <w:i w:val="false"/>
                <w:color w:val="000000"/>
                <w:sz w:val="20"/>
              </w:rPr>
              <w:t xml:space="preserve"> және рұқсат беру талаптарына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7-қосымшаға</w:t>
            </w:r>
            <w:r>
              <w:rPr>
                <w:rFonts w:ascii="Times New Roman"/>
                <w:b w:val="false"/>
                <w:i w:val="false"/>
                <w:color w:val="000000"/>
                <w:sz w:val="20"/>
              </w:rPr>
              <w:t xml:space="preserve"> және рұқсат беру талаптарына сәйкес күрделілігі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инженер-геодезист дипломының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8"/>
          <w:p>
            <w:pPr>
              <w:spacing w:after="20"/>
              <w:ind w:left="20"/>
              <w:jc w:val="both"/>
            </w:pPr>
            <w:r>
              <w:rPr>
                <w:rFonts w:ascii="Times New Roman"/>
                <w:b w:val="false"/>
                <w:i w:val="false"/>
                <w:color w:val="000000"/>
                <w:sz w:val="20"/>
              </w:rPr>
              <w:t>
"Электрондық үкіметтің" веб-порталы: www.egov.kz.</w:t>
            </w:r>
          </w:p>
          <w:bookmarkEnd w:id="118"/>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аккредиттеу туралы куәлікті беру не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9"/>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19"/>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0"/>
          <w:p>
            <w:pPr>
              <w:spacing w:after="20"/>
              <w:ind w:left="20"/>
              <w:jc w:val="both"/>
            </w:pPr>
            <w:r>
              <w:rPr>
                <w:rFonts w:ascii="Times New Roman"/>
                <w:b w:val="false"/>
                <w:i w:val="false"/>
                <w:color w:val="000000"/>
                <w:sz w:val="20"/>
              </w:rPr>
              <w:t>
1) куәлікті алған кезде порталға:</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белгіленген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сәулет, қала құрылысы және құрылыс саласындағы Жобаларды басқару жөніндегі ұйымдарға қойылатын рұқсат беру талаптарына сәйкес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Жобалау және құрылыс</w:t>
            </w:r>
            <w:r>
              <w:br/>
            </w:r>
            <w:r>
              <w:rPr>
                <w:rFonts w:ascii="Times New Roman"/>
                <w:b w:val="false"/>
                <w:i w:val="false"/>
                <w:color w:val="000000"/>
                <w:sz w:val="20"/>
              </w:rPr>
              <w:t>процесіне қатысатын</w:t>
            </w:r>
            <w:r>
              <w:br/>
            </w:r>
            <w:r>
              <w:rPr>
                <w:rFonts w:ascii="Times New Roman"/>
                <w:b w:val="false"/>
                <w:i w:val="false"/>
                <w:color w:val="000000"/>
                <w:sz w:val="20"/>
              </w:rPr>
              <w:t>инженерлік-техникалық</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бойынша мемлекеттік емес</w:t>
            </w:r>
            <w:r>
              <w:br/>
            </w:r>
            <w:r>
              <w:rPr>
                <w:rFonts w:ascii="Times New Roman"/>
                <w:b w:val="false"/>
                <w:i w:val="false"/>
                <w:color w:val="000000"/>
                <w:sz w:val="20"/>
              </w:rPr>
              <w:t>аттестаттау орталықтарын</w:t>
            </w:r>
            <w:r>
              <w:br/>
            </w:r>
            <w:r>
              <w:rPr>
                <w:rFonts w:ascii="Times New Roman"/>
                <w:b w:val="false"/>
                <w:i w:val="false"/>
                <w:color w:val="000000"/>
                <w:sz w:val="20"/>
              </w:rPr>
              <w:t>аккредиттеу 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 және құрылыс процесіне қатысатын инженерлік-техникалық қызметкерлерді аттестаттау бойынша мемлекеттік емес аттестаттау орталықтарын аккредиттеу"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2"/>
          <w:p>
            <w:pPr>
              <w:spacing w:after="20"/>
              <w:ind w:left="20"/>
              <w:jc w:val="both"/>
            </w:pPr>
            <w:r>
              <w:rPr>
                <w:rFonts w:ascii="Times New Roman"/>
                <w:b w:val="false"/>
                <w:i w:val="false"/>
                <w:color w:val="000000"/>
                <w:sz w:val="20"/>
              </w:rPr>
              <w:t>
"Электрондық үкіметтің" веб-порталы: www.egov.kz.</w:t>
            </w:r>
          </w:p>
          <w:bookmarkEnd w:id="122"/>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3"/>
          <w:p>
            <w:pPr>
              <w:spacing w:after="20"/>
              <w:ind w:left="20"/>
              <w:jc w:val="both"/>
            </w:pPr>
            <w:r>
              <w:rPr>
                <w:rFonts w:ascii="Times New Roman"/>
                <w:b w:val="false"/>
                <w:i w:val="false"/>
                <w:color w:val="000000"/>
                <w:sz w:val="20"/>
              </w:rPr>
              <w:t>
1) куәлікті беру – 10 (он) жұмыс күні;</w:t>
            </w:r>
          </w:p>
          <w:bookmarkEnd w:id="123"/>
          <w:p>
            <w:pPr>
              <w:spacing w:after="20"/>
              <w:ind w:left="20"/>
              <w:jc w:val="both"/>
            </w:pPr>
            <w:r>
              <w:rPr>
                <w:rFonts w:ascii="Times New Roman"/>
                <w:b w:val="false"/>
                <w:i w:val="false"/>
                <w:color w:val="000000"/>
                <w:sz w:val="20"/>
              </w:rPr>
              <w:t>
2) заңды тұлғаның атауы және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4"/>
          <w:p>
            <w:pPr>
              <w:spacing w:after="20"/>
              <w:ind w:left="20"/>
              <w:jc w:val="both"/>
            </w:pPr>
            <w:r>
              <w:rPr>
                <w:rFonts w:ascii="Times New Roman"/>
                <w:b w:val="false"/>
                <w:i w:val="false"/>
                <w:color w:val="000000"/>
                <w:sz w:val="20"/>
              </w:rPr>
              <w:t>
Аккредиттеу туралы куәлік беру не мемлекеттік қызметті көрсетуден бас тарту туралы дәлелді жауап беру болып табылады.</w:t>
            </w:r>
          </w:p>
          <w:bookmarkEnd w:id="124"/>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5"/>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25"/>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1) куәлікті беру кезінде порталға: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және рұқсат беру талаптарына </w:t>
            </w:r>
            <w:r>
              <w:rPr>
                <w:rFonts w:ascii="Times New Roman"/>
                <w:b w:val="false"/>
                <w:i w:val="false"/>
                <w:color w:val="000000"/>
                <w:sz w:val="20"/>
              </w:rPr>
              <w:t>3-қосымшаға</w:t>
            </w:r>
            <w:r>
              <w:rPr>
                <w:rFonts w:ascii="Times New Roman"/>
                <w:b w:val="false"/>
                <w:i w:val="false"/>
                <w:color w:val="000000"/>
                <w:sz w:val="20"/>
              </w:rPr>
              <w:t xml:space="preserve"> және рұқсат беру талаптарына сәйкес белгіленген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және рұқсат беру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рұқсат беру талаптарына және рұқсат беру талаптарына сәйкес мәліметтер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куәлікті қайта ресімдеу кезінде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және рұқсат беру талаптарына </w:t>
            </w:r>
            <w:r>
              <w:rPr>
                <w:rFonts w:ascii="Times New Roman"/>
                <w:b w:val="false"/>
                <w:i w:val="false"/>
                <w:color w:val="000000"/>
                <w:sz w:val="20"/>
              </w:rPr>
              <w:t>7-қосымшаға</w:t>
            </w:r>
            <w:r>
              <w:rPr>
                <w:rFonts w:ascii="Times New Roman"/>
                <w:b w:val="false"/>
                <w:i w:val="false"/>
                <w:color w:val="000000"/>
                <w:sz w:val="20"/>
              </w:rPr>
              <w:t xml:space="preserve">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рұқсат беру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8"/>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r>
              <w:br/>
            </w:r>
            <w:r>
              <w:rPr>
                <w:rFonts w:ascii="Times New Roman"/>
                <w:b w:val="false"/>
                <w:i w:val="false"/>
                <w:color w:val="000000"/>
                <w:sz w:val="20"/>
              </w:rPr>
              <w:t>Жобалау және құрылыс</w:t>
            </w:r>
            <w:r>
              <w:br/>
            </w:r>
            <w:r>
              <w:rPr>
                <w:rFonts w:ascii="Times New Roman"/>
                <w:b w:val="false"/>
                <w:i w:val="false"/>
                <w:color w:val="000000"/>
                <w:sz w:val="20"/>
              </w:rPr>
              <w:t>процесіне қатысатын</w:t>
            </w:r>
            <w:r>
              <w:br/>
            </w:r>
            <w:r>
              <w:rPr>
                <w:rFonts w:ascii="Times New Roman"/>
                <w:b w:val="false"/>
                <w:i w:val="false"/>
                <w:color w:val="000000"/>
                <w:sz w:val="20"/>
              </w:rPr>
              <w:t>инженерлік-техникалық</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бойынша мемлекеттік емес</w:t>
            </w:r>
            <w:r>
              <w:br/>
            </w:r>
            <w:r>
              <w:rPr>
                <w:rFonts w:ascii="Times New Roman"/>
                <w:b w:val="false"/>
                <w:i w:val="false"/>
                <w:color w:val="000000"/>
                <w:sz w:val="20"/>
              </w:rPr>
              <w:t>аттестаттау орталықтарын</w:t>
            </w:r>
            <w:r>
              <w:br/>
            </w:r>
            <w:r>
              <w:rPr>
                <w:rFonts w:ascii="Times New Roman"/>
                <w:b w:val="false"/>
                <w:i w:val="false"/>
                <w:color w:val="000000"/>
                <w:sz w:val="20"/>
              </w:rPr>
              <w:t>аккредиттеу қағидалары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4-қосымша</w:t>
            </w:r>
          </w:p>
        </w:tc>
      </w:tr>
    </w:tbl>
    <w:bookmarkStart w:name="z217" w:id="129"/>
    <w:p>
      <w:pPr>
        <w:spacing w:after="0"/>
        <w:ind w:left="0"/>
        <w:jc w:val="left"/>
      </w:pPr>
      <w:r>
        <w:rPr>
          <w:rFonts w:ascii="Times New Roman"/>
          <w:b/>
          <w:i w:val="false"/>
          <w:color w:val="000000"/>
        </w:rPr>
        <w:t xml:space="preserve"> Жобалау және құрылыс процесіне қатысатын инженерлік-техникалық қызметкерлерді аттестаттау бойынша аттестаттау орталықтарына қойылатын рұқсат беру талаптары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кемінде бір оқытушы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және рұқсат беру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Дипломдар, еңбек қатынастары және жұмыс өтілі туралы ақпарат, болған жағдайда мемлекеттік органдардың ақпараттық жүйелерінен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кемінде бір техникалық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Дипломдар, еңбек қатынастары және жұмыс өтілі туралы ақпарат, болған жағдайда мемлекеттік органдардың ақпараттық жүйелерінен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0"/>
          <w:p>
            <w:pPr>
              <w:spacing w:after="20"/>
              <w:ind w:left="20"/>
              <w:jc w:val="both"/>
            </w:pPr>
            <w:r>
              <w:rPr>
                <w:rFonts w:ascii="Times New Roman"/>
                <w:b w:val="false"/>
                <w:i w:val="false"/>
                <w:color w:val="000000"/>
                <w:sz w:val="20"/>
              </w:rPr>
              <w:t>
оқыту және аттестаттау жүргізу үшін меншік құқығында немесе кемінде бір жыл мерзімге жалға алу (құқықтық кадастрда мемлекеттік тіркей отырып) құқығындағы,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bookmarkEnd w:id="130"/>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bookmarkEnd w:id="131"/>
          <w:p>
            <w:pPr>
              <w:spacing w:after="20"/>
              <w:ind w:left="20"/>
              <w:jc w:val="both"/>
            </w:pP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Дипломдар, еңбек қатынастары және жұмыс өтілі туралы ақпарат, болған жағдайда мемлекеттік органдардың ақпараттық жүйелерінен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7-қосымша</w:t>
            </w:r>
            <w:r>
              <w:br/>
            </w: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2"/>
          <w:p>
            <w:pPr>
              <w:spacing w:after="20"/>
              <w:ind w:left="20"/>
              <w:jc w:val="both"/>
            </w:pPr>
            <w:r>
              <w:rPr>
                <w:rFonts w:ascii="Times New Roman"/>
                <w:b w:val="false"/>
                <w:i w:val="false"/>
                <w:color w:val="000000"/>
                <w:sz w:val="20"/>
              </w:rPr>
              <w:t>
</w:t>
            </w:r>
            <w:r>
              <w:rPr>
                <w:rFonts w:ascii="Times New Roman"/>
                <w:b/>
                <w:i w:val="false"/>
                <w:color w:val="000000"/>
                <w:sz w:val="20"/>
              </w:rPr>
              <w:t xml:space="preserve">"Іздестіру қызметіне лицензия беру" мемлекеттік қызмет көрсетуге қойылатын негізгі талаптардың тізбесі </w:t>
            </w:r>
          </w:p>
          <w:bookmarkEnd w:id="132"/>
          <w:p>
            <w:pPr>
              <w:spacing w:after="20"/>
              <w:ind w:left="20"/>
              <w:jc w:val="both"/>
            </w:pPr>
            <w:r>
              <w:rPr>
                <w:rFonts w:ascii="Times New Roman"/>
                <w:b w:val="false"/>
                <w:i w:val="false"/>
                <w:color w:val="000000"/>
                <w:sz w:val="20"/>
              </w:rPr>
              <w:t>
</w:t>
            </w:r>
            <w:r>
              <w:rPr>
                <w:rFonts w:ascii="Times New Roman"/>
                <w:b/>
                <w:i w:val="false"/>
                <w:color w:val="000000"/>
                <w:sz w:val="20"/>
              </w:rPr>
              <w:t>Инженерлік-геодезиялық жұмыстар;</w:t>
            </w:r>
          </w:p>
          <w:p>
            <w:pPr>
              <w:spacing w:after="20"/>
              <w:ind w:left="20"/>
              <w:jc w:val="both"/>
            </w:pPr>
            <w:r>
              <w:rPr>
                <w:rFonts w:ascii="Times New Roman"/>
                <w:b w:val="false"/>
                <w:i w:val="false"/>
                <w:color w:val="000000"/>
                <w:sz w:val="20"/>
              </w:rPr>
              <w:t>
</w:t>
            </w:r>
            <w:r>
              <w:rPr>
                <w:rFonts w:ascii="Times New Roman"/>
                <w:b/>
                <w:i w:val="false"/>
                <w:color w:val="000000"/>
                <w:sz w:val="20"/>
              </w:rPr>
              <w:t>Инженерлік-геологиялық және инженерлік-гидрогеологиялық жұмыстар;</w:t>
            </w:r>
          </w:p>
          <w:p>
            <w:pPr>
              <w:spacing w:after="20"/>
              <w:ind w:left="20"/>
              <w:jc w:val="both"/>
            </w:pPr>
            <w:r>
              <w:rPr>
                <w:rFonts w:ascii="Times New Roman"/>
                <w:b w:val="false"/>
                <w:i w:val="false"/>
                <w:color w:val="000000"/>
                <w:sz w:val="20"/>
              </w:rPr>
              <w:t>
</w:t>
            </w:r>
            <w:r>
              <w:rPr>
                <w:rFonts w:ascii="Times New Roman"/>
                <w:b/>
                <w:i w:val="false"/>
                <w:color w:val="000000"/>
                <w:sz w:val="20"/>
              </w:rPr>
              <w:t>Заңды тұлға-лицензиатты бөлу және бөлу нысанында қайта ұйымдастыру кезінде және санат бере отырып, лицензияны қайта ресімдеу кезінде лицензияны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Лицензиат-дара кәсіпкерді қайта тіркеу, оның атауы немесе заңды мекенжайы өзгерген кезде лицензияны қайта ресімдеу, лицензиат-заңды тұлғаның атауы және (немесе) орналасқан жері өзгерген кезде лицензияны қайта ресімдеу, лицензиат-жеке тұлғаның тегі, аты, әкесінің аты (ол болған кезде) өзгерген кезде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3"/>
          <w:p>
            <w:pPr>
              <w:spacing w:after="20"/>
              <w:ind w:left="20"/>
              <w:jc w:val="both"/>
            </w:pPr>
            <w:r>
              <w:rPr>
                <w:rFonts w:ascii="Times New Roman"/>
                <w:b w:val="false"/>
                <w:i w:val="false"/>
                <w:color w:val="000000"/>
                <w:sz w:val="20"/>
              </w:rPr>
              <w:t>
"Электрондық үкіметтің" веб-порталы: www.egov.kz.</w:t>
            </w:r>
          </w:p>
          <w:bookmarkEnd w:id="133"/>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4"/>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лицензияны қайта ресімдеу кезінде лицензияны және (немесе) лицензияға қосымшаны беру, қайта ресімдеу - 5 жұмыс күні;</w:t>
            </w:r>
          </w:p>
          <w:bookmarkEnd w:id="134"/>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5"/>
          <w:p>
            <w:pPr>
              <w:spacing w:after="20"/>
              <w:ind w:left="20"/>
              <w:jc w:val="both"/>
            </w:pPr>
            <w:r>
              <w:rPr>
                <w:rFonts w:ascii="Times New Roman"/>
                <w:b w:val="false"/>
                <w:i w:val="false"/>
                <w:color w:val="000000"/>
                <w:sz w:val="20"/>
              </w:rPr>
              <w:t>
Іздестіру қызметіне лицензия және (немесе) лицензияға қосымшаны беру және қайта ресімдеу, не мемлекеттік қызмет көрсетуден бас тарту туралы дәлелді жауап.</w:t>
            </w:r>
          </w:p>
          <w:bookmarkEnd w:id="135"/>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6"/>
          <w:p>
            <w:pPr>
              <w:spacing w:after="20"/>
              <w:ind w:left="20"/>
              <w:jc w:val="both"/>
            </w:pPr>
            <w:r>
              <w:rPr>
                <w:rFonts w:ascii="Times New Roman"/>
                <w:b w:val="false"/>
                <w:i w:val="false"/>
                <w:color w:val="000000"/>
                <w:sz w:val="20"/>
              </w:rPr>
              <w:t>
1) лицензия беру үшін-10 айлық есептік көрсеткіш;</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үшін-лицензия беру кезіндегі мөлшерлеменің 10 %.</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Лицензиялық алымды төлеу екінші деңгейдегі банктер және банк операцияларының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Іздестіру қызметіне лицензия алуға, лицензияны қайта ресімдеуге электрондық сұрау салу берілген кезде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7"/>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37"/>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8"/>
          <w:p>
            <w:pPr>
              <w:spacing w:after="20"/>
              <w:ind w:left="20"/>
              <w:jc w:val="both"/>
            </w:pPr>
            <w:r>
              <w:rPr>
                <w:rFonts w:ascii="Times New Roman"/>
                <w:b w:val="false"/>
                <w:i w:val="false"/>
                <w:color w:val="000000"/>
                <w:sz w:val="20"/>
              </w:rPr>
              <w:t>
1) лицензия және (немесе) лицензияға қосымшаны алған кезде:</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 осы Қағидаларға 6-қосымшаға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9"/>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біліктілік талаптарына сәйкес келмеген;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0"/>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8-қосымша</w:t>
            </w:r>
            <w:r>
              <w:br/>
            </w: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1"/>
          <w:p>
            <w:pPr>
              <w:spacing w:after="20"/>
              <w:ind w:left="20"/>
              <w:jc w:val="both"/>
            </w:pPr>
            <w:r>
              <w:rPr>
                <w:rFonts w:ascii="Times New Roman"/>
                <w:b w:val="false"/>
                <w:i w:val="false"/>
                <w:color w:val="000000"/>
                <w:sz w:val="20"/>
              </w:rPr>
              <w:t>
</w:t>
            </w:r>
            <w:r>
              <w:rPr>
                <w:rFonts w:ascii="Times New Roman"/>
                <w:b/>
                <w:i w:val="false"/>
                <w:color w:val="000000"/>
                <w:sz w:val="20"/>
              </w:rPr>
              <w:t>"Жобалау қызметіне лицензия беру" мемлекеттік қызмет көрсетуге қойылатын негізгі талаптардың тізбесі</w:t>
            </w:r>
          </w:p>
          <w:bookmarkEnd w:id="141"/>
          <w:p>
            <w:pPr>
              <w:spacing w:after="20"/>
              <w:ind w:left="20"/>
              <w:jc w:val="both"/>
            </w:pPr>
            <w:r>
              <w:rPr>
                <w:rFonts w:ascii="Times New Roman"/>
                <w:b w:val="false"/>
                <w:i w:val="false"/>
                <w:color w:val="000000"/>
                <w:sz w:val="20"/>
              </w:rPr>
              <w:t>
</w:t>
            </w:r>
            <w:r>
              <w:rPr>
                <w:rFonts w:ascii="Times New Roman"/>
                <w:b/>
                <w:i w:val="false"/>
                <w:color w:val="000000"/>
                <w:sz w:val="20"/>
              </w:rPr>
              <w:t>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w:t>
            </w:r>
          </w:p>
          <w:p>
            <w:pPr>
              <w:spacing w:after="20"/>
              <w:ind w:left="20"/>
              <w:jc w:val="both"/>
            </w:pPr>
            <w:r>
              <w:rPr>
                <w:rFonts w:ascii="Times New Roman"/>
                <w:b w:val="false"/>
                <w:i w:val="false"/>
                <w:color w:val="000000"/>
                <w:sz w:val="20"/>
              </w:rPr>
              <w:t>
</w:t>
            </w:r>
            <w:r>
              <w:rPr>
                <w:rFonts w:ascii="Times New Roman"/>
                <w:b/>
                <w:i w:val="false"/>
                <w:color w:val="000000"/>
                <w:sz w:val="20"/>
              </w:rPr>
              <w:t>Инженерлік жүйелер мен желілерді жобалау;</w:t>
            </w:r>
          </w:p>
          <w:p>
            <w:pPr>
              <w:spacing w:after="20"/>
              <w:ind w:left="20"/>
              <w:jc w:val="both"/>
            </w:pPr>
            <w:r>
              <w:rPr>
                <w:rFonts w:ascii="Times New Roman"/>
                <w:b w:val="false"/>
                <w:i w:val="false"/>
                <w:color w:val="000000"/>
                <w:sz w:val="20"/>
              </w:rPr>
              <w:t>
</w:t>
            </w:r>
            <w:r>
              <w:rPr>
                <w:rFonts w:ascii="Times New Roman"/>
                <w:b/>
                <w:i w:val="false"/>
                <w:color w:val="000000"/>
                <w:sz w:val="20"/>
              </w:rPr>
              <w:t>Тұрғын үй-азаматтық мақсаттағы ғимараттар мен құрылыстарды технологиялық жобалау (құрылыс жобаларының технологиялық бөлігін әзірлеу);</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объектілерді технологиялық жобалау (құрылыс жобаларының технологиялық бөлігін әзірлеу);</w:t>
            </w:r>
          </w:p>
          <w:p>
            <w:pPr>
              <w:spacing w:after="20"/>
              <w:ind w:left="20"/>
              <w:jc w:val="both"/>
            </w:pPr>
            <w:r>
              <w:rPr>
                <w:rFonts w:ascii="Times New Roman"/>
                <w:b w:val="false"/>
                <w:i w:val="false"/>
                <w:color w:val="000000"/>
                <w:sz w:val="20"/>
              </w:rPr>
              <w:t>
</w:t>
            </w:r>
            <w:r>
              <w:rPr>
                <w:rFonts w:ascii="Times New Roman"/>
                <w:b/>
                <w:i w:val="false"/>
                <w:color w:val="000000"/>
                <w:sz w:val="20"/>
              </w:rPr>
              <w:t>Көлік, коммуникация және коммуникация инфрақұрылымы объектілерін технологиялық жобалау (құрылыс жобаларының технологиялық бөлігін әзірлеу);</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жобалау (көлік құрылысы жобаларының технологиялық бөлігін әзірлеу;</w:t>
            </w:r>
          </w:p>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p>
            <w:pPr>
              <w:spacing w:after="20"/>
              <w:ind w:left="20"/>
              <w:jc w:val="both"/>
            </w:pPr>
            <w:r>
              <w:rPr>
                <w:rFonts w:ascii="Times New Roman"/>
                <w:b w:val="false"/>
                <w:i w:val="false"/>
                <w:color w:val="000000"/>
                <w:sz w:val="20"/>
              </w:rPr>
              <w:t>
</w:t>
            </w:r>
            <w:r>
              <w:rPr>
                <w:rFonts w:ascii="Times New Roman"/>
                <w:b/>
                <w:i w:val="false"/>
                <w:color w:val="000000"/>
                <w:sz w:val="20"/>
              </w:rPr>
              <w:t>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2"/>
          <w:p>
            <w:pPr>
              <w:spacing w:after="20"/>
              <w:ind w:left="20"/>
              <w:jc w:val="both"/>
            </w:pPr>
            <w:r>
              <w:rPr>
                <w:rFonts w:ascii="Times New Roman"/>
                <w:b w:val="false"/>
                <w:i w:val="false"/>
                <w:color w:val="000000"/>
                <w:sz w:val="20"/>
              </w:rPr>
              <w:t>
"Электрондық үкіметтің" веб-порталы: www.egov.kz.</w:t>
            </w:r>
          </w:p>
          <w:bookmarkEnd w:id="142"/>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3"/>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және (немесе) лицензияға қосымшаны беру, қайта ресімдеу - 5 жұмыс күні;</w:t>
            </w:r>
          </w:p>
          <w:bookmarkEnd w:id="143"/>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4"/>
          <w:p>
            <w:pPr>
              <w:spacing w:after="20"/>
              <w:ind w:left="20"/>
              <w:jc w:val="both"/>
            </w:pPr>
            <w:r>
              <w:rPr>
                <w:rFonts w:ascii="Times New Roman"/>
                <w:b w:val="false"/>
                <w:i w:val="false"/>
                <w:color w:val="000000"/>
                <w:sz w:val="20"/>
              </w:rPr>
              <w:t>
Жобалау қызметіне лицензия және (немесе) лицензияға қосымшаны беру және қайта ресімдеу, не мемлекеттік қызметті көрсетуден бас тарту туралы дәлелді жауап беру болып табылады.</w:t>
            </w:r>
          </w:p>
          <w:bookmarkEnd w:id="144"/>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5"/>
          <w:p>
            <w:pPr>
              <w:spacing w:after="20"/>
              <w:ind w:left="20"/>
              <w:jc w:val="both"/>
            </w:pPr>
            <w:r>
              <w:rPr>
                <w:rFonts w:ascii="Times New Roman"/>
                <w:b w:val="false"/>
                <w:i w:val="false"/>
                <w:color w:val="000000"/>
                <w:sz w:val="20"/>
              </w:rPr>
              <w:t>
1) лицензия беру үшін - 10 айлық есептік көрсеткішті;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Лицензиялық алымды төлеу екінші деңгейдегі банктер және банктік операциялардың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Жобалау қызметіне лицензия алуға, қайта ресімдеуге, электрондық сұрау берілген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6"/>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46"/>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7"/>
          <w:p>
            <w:pPr>
              <w:spacing w:after="20"/>
              <w:ind w:left="20"/>
              <w:jc w:val="both"/>
            </w:pPr>
            <w:r>
              <w:rPr>
                <w:rFonts w:ascii="Times New Roman"/>
                <w:b w:val="false"/>
                <w:i w:val="false"/>
                <w:color w:val="000000"/>
                <w:sz w:val="20"/>
              </w:rPr>
              <w:t>
1) лицензия және (немесе) лицензияға қосымшаны алған кезде:</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санат берілуіне байланысты лицензияны қайта ресімдеген кезде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 осы Қағидаларға 5-қосымшаға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 осы Қағидаларға 6-қосымшаға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біліктілік талаптарға сәйкестігі туралы мәліметтер нысаны,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 осы Қағидаларға 6-қосымшаға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8"/>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біліктілік талаптарына сәйкес келмеген;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9"/>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9-қосымша</w:t>
            </w:r>
            <w:r>
              <w:br/>
            </w: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0"/>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жұмыстарына лицензия беру" мемлекеттік қызмет көрсетуге қойылатын негізгі талаптардың тізбесі</w:t>
            </w:r>
          </w:p>
          <w:bookmarkEnd w:id="150"/>
          <w:p>
            <w:pPr>
              <w:spacing w:after="20"/>
              <w:ind w:left="20"/>
              <w:jc w:val="both"/>
            </w:pPr>
            <w:r>
              <w:rPr>
                <w:rFonts w:ascii="Times New Roman"/>
                <w:b w:val="false"/>
                <w:i w:val="false"/>
                <w:color w:val="000000"/>
                <w:sz w:val="20"/>
              </w:rPr>
              <w:t>
</w:t>
            </w:r>
            <w:r>
              <w:rPr>
                <w:rFonts w:ascii="Times New Roman"/>
                <w:b/>
                <w:i w:val="false"/>
                <w:color w:val="000000"/>
                <w:sz w:val="20"/>
              </w:rPr>
              <w:t>Жер қабатындағы арнаулы жұмыстар;</w:t>
            </w:r>
          </w:p>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p>
            <w:pPr>
              <w:spacing w:after="20"/>
              <w:ind w:left="20"/>
              <w:jc w:val="both"/>
            </w:pPr>
            <w:r>
              <w:rPr>
                <w:rFonts w:ascii="Times New Roman"/>
                <w:b w:val="false"/>
                <w:i w:val="false"/>
                <w:color w:val="000000"/>
                <w:sz w:val="20"/>
              </w:rPr>
              <w:t>
</w:t>
            </w:r>
            <w:r>
              <w:rPr>
                <w:rFonts w:ascii="Times New Roman"/>
                <w:b/>
                <w:i w:val="false"/>
                <w:color w:val="000000"/>
                <w:sz w:val="20"/>
              </w:rPr>
              <w:t>Сызықтық құрылымдарды төсеу үшін арнайы құрылыс-монтаж жұмыстары, оның ішінде күрделі жөндеу және қайта құру;</w:t>
            </w:r>
          </w:p>
          <w:p>
            <w:pPr>
              <w:spacing w:after="20"/>
              <w:ind w:left="20"/>
              <w:jc w:val="both"/>
            </w:pPr>
            <w:r>
              <w:rPr>
                <w:rFonts w:ascii="Times New Roman"/>
                <w:b w:val="false"/>
                <w:i w:val="false"/>
                <w:color w:val="000000"/>
                <w:sz w:val="20"/>
              </w:rPr>
              <w:t>
</w:t>
            </w:r>
            <w:r>
              <w:rPr>
                <w:rFonts w:ascii="Times New Roman"/>
                <w:b/>
                <w:i w:val="false"/>
                <w:color w:val="000000"/>
                <w:sz w:val="20"/>
              </w:rPr>
              <w:t>Инженерлік желілер мен жүйелерді орнату, оның ішінде күрделі жөндеу және қайта құру;</w:t>
            </w:r>
          </w:p>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 жолдарды салу, оның ішінде күрделі жөндеу және қайта құру;</w:t>
            </w:r>
          </w:p>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жабдықты монтаждау, іске қосу жұмыстары;</w:t>
            </w:r>
          </w:p>
          <w:p>
            <w:pPr>
              <w:spacing w:after="20"/>
              <w:ind w:left="20"/>
              <w:jc w:val="both"/>
            </w:pPr>
            <w:r>
              <w:rPr>
                <w:rFonts w:ascii="Times New Roman"/>
                <w:b w:val="false"/>
                <w:i w:val="false"/>
                <w:color w:val="000000"/>
                <w:sz w:val="20"/>
              </w:rPr>
              <w:t>
</w:t>
            </w:r>
            <w:r>
              <w:rPr>
                <w:rFonts w:ascii="Times New Roman"/>
                <w:b/>
                <w:i w:val="false"/>
                <w:color w:val="000000"/>
                <w:sz w:val="20"/>
              </w:rPr>
              <w:t>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1"/>
          <w:p>
            <w:pPr>
              <w:spacing w:after="20"/>
              <w:ind w:left="20"/>
              <w:jc w:val="both"/>
            </w:pPr>
            <w:r>
              <w:rPr>
                <w:rFonts w:ascii="Times New Roman"/>
                <w:b w:val="false"/>
                <w:i w:val="false"/>
                <w:color w:val="000000"/>
                <w:sz w:val="20"/>
              </w:rPr>
              <w:t>
"Электрондық үкіметтің" веб-порталы: www.egov.kz.</w:t>
            </w:r>
          </w:p>
          <w:bookmarkEnd w:id="151"/>
          <w:p>
            <w:pPr>
              <w:spacing w:after="20"/>
              <w:ind w:left="20"/>
              <w:jc w:val="both"/>
            </w:pPr>
            <w:r>
              <w:rPr>
                <w:rFonts w:ascii="Times New Roman"/>
                <w:b w:val="false"/>
                <w:i w:val="false"/>
                <w:color w:val="000000"/>
                <w:sz w:val="20"/>
              </w:rPr>
              <w:t>
Сәулет, қала құрылысы және құрылыс саласындағы ақпараттандыру нысаны "e-Qurylys.kz" ақпараттық (www.equrylys.kz)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2"/>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және (немесе) лицензияға қосымшаны беру, қайта ресімдеу - 5 жұмыс күні;</w:t>
            </w:r>
          </w:p>
          <w:bookmarkEnd w:id="152"/>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3"/>
          <w:p>
            <w:pPr>
              <w:spacing w:after="20"/>
              <w:ind w:left="20"/>
              <w:jc w:val="both"/>
            </w:pPr>
            <w:r>
              <w:rPr>
                <w:rFonts w:ascii="Times New Roman"/>
                <w:b w:val="false"/>
                <w:i w:val="false"/>
                <w:color w:val="000000"/>
                <w:sz w:val="20"/>
              </w:rPr>
              <w:t>
Құрылыс-монтаждау жұмыстарына лицензия және (немесе) лицензияға қосымшаны беру және қайта ресімдеу, не мемлекеттік қызметті көрсетуден бас тарту туралы дәлелді жауап беру болып табылады.</w:t>
            </w:r>
          </w:p>
          <w:bookmarkEnd w:id="153"/>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4"/>
          <w:p>
            <w:pPr>
              <w:spacing w:after="20"/>
              <w:ind w:left="20"/>
              <w:jc w:val="both"/>
            </w:pPr>
            <w:r>
              <w:rPr>
                <w:rFonts w:ascii="Times New Roman"/>
                <w:b w:val="false"/>
                <w:i w:val="false"/>
                <w:color w:val="000000"/>
                <w:sz w:val="20"/>
              </w:rPr>
              <w:t>
1) лицензия беру үшін - 10 айлық есептік көрсеткішті;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Лицензиялық алымды төлеу екінші деңгейдегі банктер және банктік операциялардың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Құрылыс-монтаждау жұмыстарына лицензия алуға, қайта ресімдеуге, электрондық сұрау берілген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5"/>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түскі үзіліспен сағат 13.00-ден 14.30-ға дейін.</w:t>
            </w:r>
          </w:p>
          <w:bookmarkEnd w:id="155"/>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6"/>
          <w:p>
            <w:pPr>
              <w:spacing w:after="20"/>
              <w:ind w:left="20"/>
              <w:jc w:val="both"/>
            </w:pPr>
            <w:r>
              <w:rPr>
                <w:rFonts w:ascii="Times New Roman"/>
                <w:b w:val="false"/>
                <w:i w:val="false"/>
                <w:color w:val="000000"/>
                <w:sz w:val="20"/>
              </w:rPr>
              <w:t>
1) лицензия және (немесе) лицензияға қосымшаны алған кезде:</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құрылыс-монтаждау жұмыстарына тиісті растамасы бар тиісті рұқсат беру құжатының көшірмесі,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 осы Қағидаларға 5-қосымшаға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 осы Қағидаларға 6-қосымшаға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санат берілуіне байланысты лицензияны қайта ресімдеген кезде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 осы Қағидаларға 6-қосымшаға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біліктілік талаптарға сәйкестігі туралы мәліметтер нысаны,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7"/>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лицензиялық алым енгізілмеген;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біліктілік талаптарына сәйкес келмеген;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8"/>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бойынша көрсетілетін қызметті берушінің анықтамалық қызметтерінің байланыс телефондары сәулет, қала құрылысы және құрылыс істері жөніндегі уәкілетті органның және көрсетілетін қызметті берушінің интернет-ресурстарында www.gov.kz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10-қосымша</w:t>
            </w:r>
            <w:r>
              <w:br/>
            </w:r>
            <w:r>
              <w:rPr>
                <w:rFonts w:ascii="Times New Roman"/>
                <w:b w:val="false"/>
                <w:i w:val="false"/>
                <w:color w:val="000000"/>
                <w:sz w:val="20"/>
              </w:rPr>
              <w:t>Құрылыс саласындағы</w:t>
            </w:r>
            <w:r>
              <w:br/>
            </w:r>
            <w:r>
              <w:rPr>
                <w:rFonts w:ascii="Times New Roman"/>
                <w:b w:val="false"/>
                <w:i w:val="false"/>
                <w:color w:val="000000"/>
                <w:sz w:val="20"/>
              </w:rPr>
              <w:t>рұқсаттардың</w:t>
            </w:r>
            <w:r>
              <w:br/>
            </w:r>
            <w:r>
              <w:rPr>
                <w:rFonts w:ascii="Times New Roman"/>
                <w:b w:val="false"/>
                <w:i w:val="false"/>
                <w:color w:val="000000"/>
                <w:sz w:val="20"/>
              </w:rPr>
              <w:t>автоматтандырылған тізілімінде</w:t>
            </w:r>
            <w:r>
              <w:br/>
            </w:r>
            <w:r>
              <w:rPr>
                <w:rFonts w:ascii="Times New Roman"/>
                <w:b w:val="false"/>
                <w:i w:val="false"/>
                <w:color w:val="000000"/>
                <w:sz w:val="20"/>
              </w:rPr>
              <w:t>рұқсаттарды жүргізу, тоқтата</w:t>
            </w:r>
            <w:r>
              <w:br/>
            </w:r>
            <w:r>
              <w:rPr>
                <w:rFonts w:ascii="Times New Roman"/>
                <w:b w:val="false"/>
                <w:i w:val="false"/>
                <w:color w:val="000000"/>
                <w:sz w:val="20"/>
              </w:rPr>
              <w:t>тұру, қолданысын тоқтату (кері қайтарып алу) қағидаларына</w:t>
            </w:r>
            <w:r>
              <w:br/>
            </w:r>
            <w:r>
              <w:rPr>
                <w:rFonts w:ascii="Times New Roman"/>
                <w:b w:val="false"/>
                <w:i w:val="false"/>
                <w:color w:val="000000"/>
                <w:sz w:val="20"/>
              </w:rPr>
              <w:t>1 қосымша</w:t>
            </w:r>
          </w:p>
        </w:tc>
      </w:tr>
    </w:tbl>
    <w:bookmarkStart w:name="z338" w:id="159"/>
    <w:p>
      <w:pPr>
        <w:spacing w:after="0"/>
        <w:ind w:left="0"/>
        <w:jc w:val="left"/>
      </w:pPr>
      <w:r>
        <w:rPr>
          <w:rFonts w:ascii="Times New Roman"/>
          <w:b/>
          <w:i w:val="false"/>
          <w:color w:val="000000"/>
        </w:rPr>
        <w:t xml:space="preserve"> БҰЗУШЫЛЫҚТАРДЫ ЖОЮ ТУРАЛЫ ХАБАРЛАМА</w:t>
      </w:r>
    </w:p>
    <w:bookmarkEnd w:id="159"/>
    <w:bookmarkStart w:name="z339" w:id="160"/>
    <w:p>
      <w:pPr>
        <w:spacing w:after="0"/>
        <w:ind w:left="0"/>
        <w:jc w:val="both"/>
      </w:pPr>
      <w:r>
        <w:rPr>
          <w:rFonts w:ascii="Times New Roman"/>
          <w:b w:val="false"/>
          <w:i w:val="false"/>
          <w:color w:val="000000"/>
          <w:sz w:val="28"/>
        </w:rPr>
        <w:t>
      Өңірдің атауы күні</w:t>
      </w:r>
    </w:p>
    <w:bookmarkEnd w:id="160"/>
    <w:bookmarkStart w:name="z340" w:id="161"/>
    <w:p>
      <w:pPr>
        <w:spacing w:after="0"/>
        <w:ind w:left="0"/>
        <w:jc w:val="both"/>
      </w:pPr>
      <w:r>
        <w:rPr>
          <w:rFonts w:ascii="Times New Roman"/>
          <w:b w:val="false"/>
          <w:i w:val="false"/>
          <w:color w:val="000000"/>
          <w:sz w:val="28"/>
        </w:rPr>
        <w:t>
      жасау орны уақыты</w:t>
      </w:r>
    </w:p>
    <w:bookmarkEnd w:id="161"/>
    <w:bookmarkStart w:name="z341" w:id="162"/>
    <w:p>
      <w:pPr>
        <w:spacing w:after="0"/>
        <w:ind w:left="0"/>
        <w:jc w:val="both"/>
      </w:pPr>
      <w:r>
        <w:rPr>
          <w:rFonts w:ascii="Times New Roman"/>
          <w:b w:val="false"/>
          <w:i w:val="false"/>
          <w:color w:val="000000"/>
          <w:sz w:val="28"/>
        </w:rPr>
        <w:t>
      1. Бақылау және қадағалау органының атауы:</w:t>
      </w:r>
    </w:p>
    <w:bookmarkEnd w:id="162"/>
    <w:bookmarkStart w:name="z342" w:id="163"/>
    <w:p>
      <w:pPr>
        <w:spacing w:after="0"/>
        <w:ind w:left="0"/>
        <w:jc w:val="both"/>
      </w:pPr>
      <w:r>
        <w:rPr>
          <w:rFonts w:ascii="Times New Roman"/>
          <w:b w:val="false"/>
          <w:i w:val="false"/>
          <w:color w:val="000000"/>
          <w:sz w:val="28"/>
        </w:rPr>
        <w:t>
      2. Тексерілетін субъектінің, объектінің атауы (заңды тұлғаның немесе оның филиалының және (немесе) өкілдігінің атауы), өзіне қатысты тексеру жүргізу тағайындалған жеке тұлғаның тегі, аты, әкесінің аты (ол болған кезде), оның орналасқан жері, аумақ учаскесі, жеке сәйкестендіру нөмірі / бизнес-сәйкестендіру нөмірі (ЖСН/БСН)</w:t>
      </w:r>
    </w:p>
    <w:bookmarkEnd w:id="163"/>
    <w:bookmarkStart w:name="z343" w:id="164"/>
    <w:p>
      <w:pPr>
        <w:spacing w:after="0"/>
        <w:ind w:left="0"/>
        <w:jc w:val="both"/>
      </w:pPr>
      <w:r>
        <w:rPr>
          <w:rFonts w:ascii="Times New Roman"/>
          <w:b w:val="false"/>
          <w:i w:val="false"/>
          <w:color w:val="000000"/>
          <w:sz w:val="28"/>
        </w:rPr>
        <w:t>
      Тексерілетін объектінің атауы/Объектінің / субъектінің орналасқан жерінің мекенжайы:</w:t>
      </w:r>
    </w:p>
    <w:bookmarkEnd w:id="164"/>
    <w:bookmarkStart w:name="z344" w:id="165"/>
    <w:p>
      <w:pPr>
        <w:spacing w:after="0"/>
        <w:ind w:left="0"/>
        <w:jc w:val="both"/>
      </w:pPr>
      <w:r>
        <w:rPr>
          <w:rFonts w:ascii="Times New Roman"/>
          <w:b w:val="false"/>
          <w:i w:val="false"/>
          <w:color w:val="000000"/>
          <w:sz w:val="28"/>
        </w:rPr>
        <w:t>
      3. Қазақстан Республикасының заңнамасын және басқа да нормативтік құқықтық актілерін бұзғаны үшін (Қазақстан Республикасындағы сәулет, қала құрылысы және құрылыс қызметі туралы Қазақстан Республикасы Заңының 31-4-бабын ескере отырып) мынадай іс-шараларды орындауды бұйырамын: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ұсынымдар мен нұсқаулар, оларды жою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166"/>
    <w:p>
      <w:pPr>
        <w:spacing w:after="0"/>
        <w:ind w:left="0"/>
        <w:jc w:val="both"/>
      </w:pPr>
      <w:r>
        <w:rPr>
          <w:rFonts w:ascii="Times New Roman"/>
          <w:b w:val="false"/>
          <w:i w:val="false"/>
          <w:color w:val="000000"/>
          <w:sz w:val="28"/>
        </w:rPr>
        <w:t>
      4. Бақылау және қадағалау субъектісі өкілінің (заңды тұлға басшысының не оның уәкілетті тұлғасының, жеке тұлғаның) хабарламамен танысуы туралы мәліметтер</w:t>
      </w:r>
    </w:p>
    <w:bookmarkEnd w:id="166"/>
    <w:bookmarkStart w:name="z346" w:id="167"/>
    <w:p>
      <w:pPr>
        <w:spacing w:after="0"/>
        <w:ind w:left="0"/>
        <w:jc w:val="both"/>
      </w:pPr>
      <w:r>
        <w:rPr>
          <w:rFonts w:ascii="Times New Roman"/>
          <w:b w:val="false"/>
          <w:i w:val="false"/>
          <w:color w:val="000000"/>
          <w:sz w:val="28"/>
        </w:rPr>
        <w:t>
      5. Хабарламаны (уәкілетті органның лауазымды адамының ТАӘ (бар болса), қолы) енгізді</w:t>
      </w:r>
    </w:p>
    <w:bookmarkEnd w:id="167"/>
    <w:bookmarkStart w:name="z347" w:id="168"/>
    <w:p>
      <w:pPr>
        <w:spacing w:after="0"/>
        <w:ind w:left="0"/>
        <w:jc w:val="both"/>
      </w:pPr>
      <w:r>
        <w:rPr>
          <w:rFonts w:ascii="Times New Roman"/>
          <w:b w:val="false"/>
          <w:i w:val="false"/>
          <w:color w:val="000000"/>
          <w:sz w:val="28"/>
        </w:rPr>
        <w:t xml:space="preserve">
      "___"_____________20___ж. </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11-қосымша</w:t>
            </w:r>
            <w:r>
              <w:br/>
            </w:r>
            <w:r>
              <w:rPr>
                <w:rFonts w:ascii="Times New Roman"/>
                <w:b w:val="false"/>
                <w:i w:val="false"/>
                <w:color w:val="000000"/>
                <w:sz w:val="20"/>
              </w:rPr>
              <w:t>Құрылыс саласындағы</w:t>
            </w:r>
            <w:r>
              <w:br/>
            </w:r>
            <w:r>
              <w:rPr>
                <w:rFonts w:ascii="Times New Roman"/>
                <w:b w:val="false"/>
                <w:i w:val="false"/>
                <w:color w:val="000000"/>
                <w:sz w:val="20"/>
              </w:rPr>
              <w:t>рұқсаттардың</w:t>
            </w:r>
            <w:r>
              <w:br/>
            </w:r>
            <w:r>
              <w:rPr>
                <w:rFonts w:ascii="Times New Roman"/>
                <w:b w:val="false"/>
                <w:i w:val="false"/>
                <w:color w:val="000000"/>
                <w:sz w:val="20"/>
              </w:rPr>
              <w:t>автоматтандырылған тізілімінде</w:t>
            </w:r>
            <w:r>
              <w:br/>
            </w:r>
            <w:r>
              <w:rPr>
                <w:rFonts w:ascii="Times New Roman"/>
                <w:b w:val="false"/>
                <w:i w:val="false"/>
                <w:color w:val="000000"/>
                <w:sz w:val="20"/>
              </w:rPr>
              <w:t>рұқсаттардың қолданысын</w:t>
            </w:r>
            <w:r>
              <w:br/>
            </w:r>
            <w:r>
              <w:rPr>
                <w:rFonts w:ascii="Times New Roman"/>
                <w:b w:val="false"/>
                <w:i w:val="false"/>
                <w:color w:val="000000"/>
                <w:sz w:val="20"/>
              </w:rPr>
              <w:t>жүргізу, тоқтата тұру, тоқтату</w:t>
            </w:r>
            <w:r>
              <w:br/>
            </w:r>
            <w:r>
              <w:rPr>
                <w:rFonts w:ascii="Times New Roman"/>
                <w:b w:val="false"/>
                <w:i w:val="false"/>
                <w:color w:val="000000"/>
                <w:sz w:val="20"/>
              </w:rPr>
              <w:t>(кері қайтарып алу)</w:t>
            </w:r>
            <w:r>
              <w:br/>
            </w:r>
            <w:r>
              <w:rPr>
                <w:rFonts w:ascii="Times New Roman"/>
                <w:b w:val="false"/>
                <w:i w:val="false"/>
                <w:color w:val="000000"/>
                <w:sz w:val="20"/>
              </w:rPr>
              <w:t>қағидаларына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169"/>
    <w:p>
      <w:pPr>
        <w:spacing w:after="0"/>
        <w:ind w:left="0"/>
        <w:jc w:val="left"/>
      </w:pPr>
      <w:r>
        <w:rPr>
          <w:rFonts w:ascii="Times New Roman"/>
          <w:b/>
          <w:i w:val="false"/>
          <w:color w:val="000000"/>
        </w:rPr>
        <w:t xml:space="preserve"> Мемлекеттік инспекторлардың құрылыс саласындағы рұқсаттардың  қолданылуын тоқтата тұру, тоқтату (қайтарып алу)  туралы актісі</w:t>
      </w:r>
    </w:p>
    <w:bookmarkEnd w:id="169"/>
    <w:bookmarkStart w:name="z351" w:id="170"/>
    <w:p>
      <w:pPr>
        <w:spacing w:after="0"/>
        <w:ind w:left="0"/>
        <w:jc w:val="both"/>
      </w:pPr>
      <w:r>
        <w:rPr>
          <w:rFonts w:ascii="Times New Roman"/>
          <w:b w:val="false"/>
          <w:i w:val="false"/>
          <w:color w:val="000000"/>
          <w:sz w:val="28"/>
        </w:rPr>
        <w:t>
      1) Жедел ден қою шарасының түрі:______________________________________</w:t>
      </w:r>
    </w:p>
    <w:bookmarkEnd w:id="170"/>
    <w:bookmarkStart w:name="z352"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353" w:id="172"/>
    <w:p>
      <w:pPr>
        <w:spacing w:after="0"/>
        <w:ind w:left="0"/>
        <w:jc w:val="both"/>
      </w:pPr>
      <w:r>
        <w:rPr>
          <w:rFonts w:ascii="Times New Roman"/>
          <w:b w:val="false"/>
          <w:i w:val="false"/>
          <w:color w:val="000000"/>
          <w:sz w:val="28"/>
        </w:rPr>
        <w:t>
      2) Актінінің жасалған күні, уақыты мен орны: ____________________________</w:t>
      </w:r>
    </w:p>
    <w:bookmarkEnd w:id="172"/>
    <w:bookmarkStart w:name="z354"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355" w:id="174"/>
    <w:p>
      <w:pPr>
        <w:spacing w:after="0"/>
        <w:ind w:left="0"/>
        <w:jc w:val="both"/>
      </w:pPr>
      <w:r>
        <w:rPr>
          <w:rFonts w:ascii="Times New Roman"/>
          <w:b w:val="false"/>
          <w:i w:val="false"/>
          <w:color w:val="000000"/>
          <w:sz w:val="28"/>
        </w:rPr>
        <w:t>
      3) Мемлекеттік органның атауы:_________________________________________</w:t>
      </w:r>
    </w:p>
    <w:bookmarkEnd w:id="174"/>
    <w:bookmarkStart w:name="z356"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357" w:id="176"/>
    <w:p>
      <w:pPr>
        <w:spacing w:after="0"/>
        <w:ind w:left="0"/>
        <w:jc w:val="both"/>
      </w:pPr>
      <w:r>
        <w:rPr>
          <w:rFonts w:ascii="Times New Roman"/>
          <w:b w:val="false"/>
          <w:i w:val="false"/>
          <w:color w:val="000000"/>
          <w:sz w:val="28"/>
        </w:rPr>
        <w:t>
      4) Актіні жасайтын адамның тегі, аты, әкесінің аты (егер ол жеке басты</w:t>
      </w:r>
    </w:p>
    <w:bookmarkEnd w:id="176"/>
    <w:bookmarkStart w:name="z358" w:id="177"/>
    <w:p>
      <w:pPr>
        <w:spacing w:after="0"/>
        <w:ind w:left="0"/>
        <w:jc w:val="both"/>
      </w:pPr>
      <w:r>
        <w:rPr>
          <w:rFonts w:ascii="Times New Roman"/>
          <w:b w:val="false"/>
          <w:i w:val="false"/>
          <w:color w:val="000000"/>
          <w:sz w:val="28"/>
        </w:rPr>
        <w:t>
      куәландыратын құжатта көрсетілсе) және лауазымы:</w:t>
      </w:r>
    </w:p>
    <w:bookmarkEnd w:id="177"/>
    <w:bookmarkStart w:name="z359" w:id="178"/>
    <w:p>
      <w:pPr>
        <w:spacing w:after="0"/>
        <w:ind w:left="0"/>
        <w:jc w:val="both"/>
      </w:pPr>
      <w:r>
        <w:rPr>
          <w:rFonts w:ascii="Times New Roman"/>
          <w:b w:val="false"/>
          <w:i w:val="false"/>
          <w:color w:val="000000"/>
          <w:sz w:val="28"/>
        </w:rPr>
        <w:t>
      _____________________________________________________________________</w:t>
      </w:r>
    </w:p>
    <w:bookmarkEnd w:id="178"/>
    <w:bookmarkStart w:name="z360" w:id="179"/>
    <w:p>
      <w:pPr>
        <w:spacing w:after="0"/>
        <w:ind w:left="0"/>
        <w:jc w:val="both"/>
      </w:pPr>
      <w:r>
        <w:rPr>
          <w:rFonts w:ascii="Times New Roman"/>
          <w:b w:val="false"/>
          <w:i w:val="false"/>
          <w:color w:val="000000"/>
          <w:sz w:val="28"/>
        </w:rPr>
        <w:t>
      _____________________________________________________________________;</w:t>
      </w:r>
    </w:p>
    <w:bookmarkEnd w:id="179"/>
    <w:bookmarkStart w:name="z361" w:id="180"/>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w:t>
      </w:r>
    </w:p>
    <w:bookmarkEnd w:id="180"/>
    <w:bookmarkStart w:name="z362" w:id="181"/>
    <w:p>
      <w:pPr>
        <w:spacing w:after="0"/>
        <w:ind w:left="0"/>
        <w:jc w:val="both"/>
      </w:pPr>
      <w:r>
        <w:rPr>
          <w:rFonts w:ascii="Times New Roman"/>
          <w:b w:val="false"/>
          <w:i w:val="false"/>
          <w:color w:val="000000"/>
          <w:sz w:val="28"/>
        </w:rPr>
        <w:t>
      лауазымы:___________________________________________________________</w:t>
      </w:r>
    </w:p>
    <w:bookmarkEnd w:id="181"/>
    <w:bookmarkStart w:name="z363"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364" w:id="183"/>
    <w:p>
      <w:pPr>
        <w:spacing w:after="0"/>
        <w:ind w:left="0"/>
        <w:jc w:val="both"/>
      </w:pPr>
      <w:r>
        <w:rPr>
          <w:rFonts w:ascii="Times New Roman"/>
          <w:b w:val="false"/>
          <w:i w:val="false"/>
          <w:color w:val="000000"/>
          <w:sz w:val="28"/>
        </w:rPr>
        <w:t>
      6) Жедел ден қою шарасын қолдану негізі:____________________________</w:t>
      </w:r>
    </w:p>
    <w:bookmarkEnd w:id="183"/>
    <w:bookmarkStart w:name="z365" w:id="184"/>
    <w:p>
      <w:pPr>
        <w:spacing w:after="0"/>
        <w:ind w:left="0"/>
        <w:jc w:val="both"/>
      </w:pPr>
      <w:r>
        <w:rPr>
          <w:rFonts w:ascii="Times New Roman"/>
          <w:b w:val="false"/>
          <w:i w:val="false"/>
          <w:color w:val="000000"/>
          <w:sz w:val="28"/>
        </w:rPr>
        <w:t>
      ____________________________________________________________________;</w:t>
      </w:r>
    </w:p>
    <w:bookmarkEnd w:id="184"/>
    <w:bookmarkStart w:name="z366" w:id="185"/>
    <w:p>
      <w:pPr>
        <w:spacing w:after="0"/>
        <w:ind w:left="0"/>
        <w:jc w:val="both"/>
      </w:pPr>
      <w:r>
        <w:rPr>
          <w:rFonts w:ascii="Times New Roman"/>
          <w:b w:val="false"/>
          <w:i w:val="false"/>
          <w:color w:val="000000"/>
          <w:sz w:val="28"/>
        </w:rPr>
        <w:t>
      7) Жедел ден қою шарасының қолданылу мерзімі (қажет болған кезде):_____</w:t>
      </w:r>
    </w:p>
    <w:bookmarkEnd w:id="185"/>
    <w:bookmarkStart w:name="z367" w:id="186"/>
    <w:p>
      <w:pPr>
        <w:spacing w:after="0"/>
        <w:ind w:left="0"/>
        <w:jc w:val="both"/>
      </w:pPr>
      <w:r>
        <w:rPr>
          <w:rFonts w:ascii="Times New Roman"/>
          <w:b w:val="false"/>
          <w:i w:val="false"/>
          <w:color w:val="000000"/>
          <w:sz w:val="28"/>
        </w:rPr>
        <w:t>
      ____________________________________________________________________;</w:t>
      </w:r>
    </w:p>
    <w:bookmarkEnd w:id="186"/>
    <w:bookmarkStart w:name="z368" w:id="187"/>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қолтаңбасы):_________________________________________</w:t>
      </w:r>
    </w:p>
    <w:bookmarkEnd w:id="187"/>
    <w:bookmarkStart w:name="z369"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370" w:id="189"/>
    <w:p>
      <w:pPr>
        <w:spacing w:after="0"/>
        <w:ind w:left="0"/>
        <w:jc w:val="both"/>
      </w:pPr>
      <w:r>
        <w:rPr>
          <w:rFonts w:ascii="Times New Roman"/>
          <w:b w:val="false"/>
          <w:i w:val="false"/>
          <w:color w:val="000000"/>
          <w:sz w:val="28"/>
        </w:rPr>
        <w:t>
      9) Актіні ресімдеген лауазымды адамның қолтаңбасы: ______________________</w:t>
      </w:r>
    </w:p>
    <w:bookmarkEnd w:id="189"/>
    <w:bookmarkStart w:name="z371" w:id="190"/>
    <w:p>
      <w:pPr>
        <w:spacing w:after="0"/>
        <w:ind w:left="0"/>
        <w:jc w:val="both"/>
      </w:pPr>
      <w:r>
        <w:rPr>
          <w:rFonts w:ascii="Times New Roman"/>
          <w:b w:val="false"/>
          <w:i w:val="false"/>
          <w:color w:val="000000"/>
          <w:sz w:val="28"/>
        </w:rPr>
        <w:t>
      ____________________________________________________________________;</w:t>
      </w:r>
    </w:p>
    <w:bookmarkEnd w:id="190"/>
    <w:bookmarkStart w:name="z372" w:id="191"/>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қолтаңбасы:___________.</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