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f920" w14:textId="8a5f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5 қыркүйектегі № 490 бұйрығы. Қазақстан Республикасының Әділет министрлігінде 2025 жылғы 8 қыркүйекте № 36804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Start w:name="z8" w:id="3"/>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көппәтерлі тұрғын үй пәтерлерінің, тұрғын емес үй-жайларының, орынтұрақ орындарының, қоймаларының кемінде екі меншік иесінен, көппәтерлі тұрғын үй мүлкінің меншік иелері бірлестігінің төрағасынан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 (әрі қарай – өтініш) немесе жергілікті атқарушы органның өтініші немесе көппәтерлі тұрғын үйге тапсырыс берушінің (құрылыс салушының) өтініші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"9. Мемлекеттік тіркеуге пәтерлердің пайдалы алаңының және көп пәтерлі тұрғын үйдің тұрғын емес үй-жайлары, орынтұрақ орындары, қоймалары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орынтұрақ орындардың, қоймалардың меншік иелері үлестерінің мөлшері өзгертілуге жатады. Өзгерістер мен толықтыруларды енгізу осы Ережеде белгіленген тәртіппен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"16. Кондоминиум объектісін мемлекеттік тіркеу туралы өтінішті көппәтерлі тұрғын үй пәтерлерінің, тұрғын емес үй-жайларының, орынтұрақ орындарының, қоймаларының кемінде екі меншік иесі, көппәтерлі тұрғын үй мүлкінің меншік иелері бірлестігінің төрағасы немесе жергілікті атқарушы органның өтініші немесе көппәтерлі тұрғын үйге тапсырыс беруші (құрылыс салушысы) бере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4" w:id="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 көрсетуді ұйымдастыру комитеті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бұйрықтың мемлекеттік тіркелуін;</w:t>
      </w:r>
    </w:p>
    <w:bookmarkEnd w:id="7"/>
    <w:bookmarkStart w:name="z16" w:id="8"/>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"КЕЛІСІЛГЕН"</w:t>
      </w:r>
    </w:p>
    <w:bookmarkEnd w:id="11"/>
    <w:bookmarkStart w:name="z21" w:id="12"/>
    <w:p>
      <w:pPr>
        <w:spacing w:after="0"/>
        <w:ind w:left="0"/>
        <w:jc w:val="both"/>
      </w:pPr>
      <w:r>
        <w:rPr>
          <w:rFonts w:ascii="Times New Roman"/>
          <w:b w:val="false"/>
          <w:i w:val="false"/>
          <w:color w:val="000000"/>
          <w:sz w:val="28"/>
        </w:rPr>
        <w:t>
      Қазақстан Республикасының</w:t>
      </w:r>
    </w:p>
    <w:bookmarkEnd w:id="12"/>
    <w:bookmarkStart w:name="z22" w:id="13"/>
    <w:p>
      <w:pPr>
        <w:spacing w:after="0"/>
        <w:ind w:left="0"/>
        <w:jc w:val="both"/>
      </w:pPr>
      <w:r>
        <w:rPr>
          <w:rFonts w:ascii="Times New Roman"/>
          <w:b w:val="false"/>
          <w:i w:val="false"/>
          <w:color w:val="000000"/>
          <w:sz w:val="28"/>
        </w:rPr>
        <w:t>
      Цифрлық даму, инновациялар және</w:t>
      </w:r>
    </w:p>
    <w:bookmarkEnd w:id="13"/>
    <w:bookmarkStart w:name="z23" w:id="14"/>
    <w:p>
      <w:pPr>
        <w:spacing w:after="0"/>
        <w:ind w:left="0"/>
        <w:jc w:val="both"/>
      </w:pPr>
      <w:r>
        <w:rPr>
          <w:rFonts w:ascii="Times New Roman"/>
          <w:b w:val="false"/>
          <w:i w:val="false"/>
          <w:color w:val="000000"/>
          <w:sz w:val="28"/>
        </w:rPr>
        <w:t>
      аэроғарыш өнеркәсібі министрлігі</w:t>
      </w:r>
    </w:p>
    <w:bookmarkEnd w:id="14"/>
    <w:bookmarkStart w:name="z24" w:id="15"/>
    <w:p>
      <w:pPr>
        <w:spacing w:after="0"/>
        <w:ind w:left="0"/>
        <w:jc w:val="both"/>
      </w:pPr>
      <w:r>
        <w:rPr>
          <w:rFonts w:ascii="Times New Roman"/>
          <w:b w:val="false"/>
          <w:i w:val="false"/>
          <w:color w:val="000000"/>
          <w:sz w:val="28"/>
        </w:rPr>
        <w:t>
      "КЕЛІСІЛГЕН"</w:t>
      </w:r>
    </w:p>
    <w:bookmarkEnd w:id="15"/>
    <w:bookmarkStart w:name="z25" w:id="16"/>
    <w:p>
      <w:pPr>
        <w:spacing w:after="0"/>
        <w:ind w:left="0"/>
        <w:jc w:val="both"/>
      </w:pPr>
      <w:r>
        <w:rPr>
          <w:rFonts w:ascii="Times New Roman"/>
          <w:b w:val="false"/>
          <w:i w:val="false"/>
          <w:color w:val="000000"/>
          <w:sz w:val="28"/>
        </w:rPr>
        <w:t>
      Қазақстан Республикасының</w:t>
      </w:r>
    </w:p>
    <w:bookmarkEnd w:id="16"/>
    <w:bookmarkStart w:name="z26" w:id="17"/>
    <w:p>
      <w:pPr>
        <w:spacing w:after="0"/>
        <w:ind w:left="0"/>
        <w:jc w:val="both"/>
      </w:pPr>
      <w:r>
        <w:rPr>
          <w:rFonts w:ascii="Times New Roman"/>
          <w:b w:val="false"/>
          <w:i w:val="false"/>
          <w:color w:val="000000"/>
          <w:sz w:val="28"/>
        </w:rPr>
        <w:t>
      Өнеркәсіп және құрылыс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2025 жылғы 5 қыркүйектегі</w:t>
            </w:r>
            <w:r>
              <w:br/>
            </w:r>
            <w:r>
              <w:rPr>
                <w:rFonts w:ascii="Times New Roman"/>
                <w:b w:val="false"/>
                <w:i w:val="false"/>
                <w:color w:val="000000"/>
                <w:sz w:val="20"/>
              </w:rPr>
              <w:t>№ 490 бұйрығына қосымша</w:t>
            </w:r>
            <w:r>
              <w:br/>
            </w: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28" w:id="1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атауын: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bookmarkEnd w:id="19"/>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Жүгінген кезде:</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 осы қағиданың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қағидаға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мөлшерін және Қазақстан Республикасының заңнамасында көзделген жағдайларда оны алу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xml:space="preserve">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w:t>
            </w:r>
            <w:r>
              <w:rPr>
                <w:rFonts w:ascii="Times New Roman"/>
                <w:b w:val="false"/>
                <w:i w:val="false"/>
                <w:color w:val="000000"/>
                <w:sz w:val="20"/>
              </w:rPr>
              <w:t>бұйрығымен</w:t>
            </w:r>
            <w:r>
              <w:rPr>
                <w:rFonts w:ascii="Times New Roman"/>
                <w:b w:val="false"/>
                <w:i w:val="false"/>
                <w:color w:val="000000"/>
                <w:sz w:val="20"/>
              </w:rPr>
              <w:t xml:space="preserve"> белгіленген тарифтерге сәйкес алынады.</w:t>
            </w:r>
          </w:p>
          <w:bookmarkEnd w:id="21"/>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корпорацияның филиалдарында Қазақстан Республикасының Еңбек кодексіне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жүгінген кезде: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қағиданың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пәтерлердің, тұрғын емес үй-жайлардың, тұрақ орындарының, көппәтерлі тұрғын үй қоймаларының кемінде екі меншік иесінен, көппәтерлі тұрғын үй мүлкінің меншік иелері бірлестігінің төрағасынан немесе жергілікті атқарушы органның өтінішінен немесе көппәтерлі тұрғын үйдің тапсырыс берушісінің (құрылыс салушысының) жазбаша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тұрғын емес үй-жайлардың, тұрақ орындарының, көппәтерлі тұрғын үй қоймаларының кемінде екі меншік иесінен, көппәтерлі тұрғын үй мүлкінің меншік иелері бірлестігінің төрағасынан немесе жергілікті атқарушы органның өтінішінен немесе көппәтерлі тұрғын үйдің тапсырыс берушісінің (құрылыс салушысының)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xml:space="preserve">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 қамтитын, мемлекеттік қызмет көрсетуге қойылатын негізі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"Жылжымайтын мүлікке құқықтарды мемлекеттік тіркеу туралы" Заңның </w:t>
            </w:r>
            <w:r>
              <w:rPr>
                <w:rFonts w:ascii="Times New Roman"/>
                <w:b w:val="false"/>
                <w:i w:val="false"/>
                <w:color w:val="000000"/>
                <w:sz w:val="20"/>
              </w:rPr>
              <w:t>31-бабының</w:t>
            </w:r>
            <w:r>
              <w:rPr>
                <w:rFonts w:ascii="Times New Roman"/>
                <w:b w:val="false"/>
                <w:i w:val="false"/>
                <w:color w:val="000000"/>
                <w:sz w:val="20"/>
              </w:rPr>
              <w:t xml:space="preserve">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заңды күшіне енген сот актісі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алуға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