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9384" w14:textId="94e9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21 тамыздағы № 456 бұйрығы. Қазақстан Республикасының Әділет министрлігінде 2025 жылғы 25 тамызда № 36673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8" w:id="8"/>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2021 жылғы 2 желтоқсанда № 25488 болып тіркелді) мынадай өзгеріс пен толықтырулар енгізілсін:</w:t>
      </w:r>
    </w:p>
    <w:bookmarkEnd w:id="8"/>
    <w:bookmarkStart w:name="z19" w:id="9"/>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мынадай мазмұндағы 29-1)-тармақшасымен толықтырылсын:</w:t>
      </w:r>
    </w:p>
    <w:bookmarkEnd w:id="10"/>
    <w:bookmarkStart w:name="z22" w:id="11"/>
    <w:p>
      <w:pPr>
        <w:spacing w:after="0"/>
        <w:ind w:left="0"/>
        <w:jc w:val="both"/>
      </w:pPr>
      <w:r>
        <w:rPr>
          <w:rFonts w:ascii="Times New Roman"/>
          <w:b w:val="false"/>
          <w:i w:val="false"/>
          <w:color w:val="000000"/>
          <w:sz w:val="28"/>
        </w:rPr>
        <w:t>
      "29-1) ғарыштық жүйелерді құруға арналған тауарларды, жұмыстарды және көрсетілетін қызметтерді сатып алу;";</w:t>
      </w:r>
    </w:p>
    <w:bookmarkEnd w:id="11"/>
    <w:bookmarkStart w:name="z23" w:id="12"/>
    <w:p>
      <w:pPr>
        <w:spacing w:after="0"/>
        <w:ind w:left="0"/>
        <w:jc w:val="both"/>
      </w:pPr>
      <w:r>
        <w:rPr>
          <w:rFonts w:ascii="Times New Roman"/>
          <w:b w:val="false"/>
          <w:i w:val="false"/>
          <w:color w:val="000000"/>
          <w:sz w:val="28"/>
        </w:rPr>
        <w:t>
      мынадай мазмұндағы 32-2)-тармақшасымен толықтырылсын:</w:t>
      </w:r>
    </w:p>
    <w:bookmarkEnd w:id="12"/>
    <w:bookmarkStart w:name="z24" w:id="13"/>
    <w:p>
      <w:pPr>
        <w:spacing w:after="0"/>
        <w:ind w:left="0"/>
        <w:jc w:val="both"/>
      </w:pPr>
      <w:r>
        <w:rPr>
          <w:rFonts w:ascii="Times New Roman"/>
          <w:b w:val="false"/>
          <w:i w:val="false"/>
          <w:color w:val="000000"/>
          <w:sz w:val="28"/>
        </w:rPr>
        <w:t>
      "32-2) ұлттық басқарушы холдингтердің және дауыс беретін акцияларының елу және одан да көп пайызы тікелей немесе жанама түрде ұлттық басқарушы холдингке тиесілі ұйымдардың заңсыз сатып алынған активтерді мемлекетке қайтару туралы заңнама шеңберінде басқарушы компания өткізетін тауарларды және (немесе) мүлікті (активті) сатып алуы;";</w:t>
      </w:r>
    </w:p>
    <w:bookmarkEnd w:id="13"/>
    <w:bookmarkStart w:name="z25"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23-қосымшада</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Құрылыс саласындағы жұмыстарды сатып алу туралы </w:t>
      </w:r>
      <w:r>
        <w:rPr>
          <w:rFonts w:ascii="Times New Roman"/>
          <w:b w:val="false"/>
          <w:i w:val="false"/>
          <w:color w:val="000000"/>
          <w:sz w:val="28"/>
        </w:rPr>
        <w:t>үлгілік шартында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14.3-тармағының</w:t>
      </w:r>
      <w:r>
        <w:rPr>
          <w:rFonts w:ascii="Times New Roman"/>
          <w:b w:val="false"/>
          <w:i w:val="false"/>
          <w:color w:val="000000"/>
          <w:sz w:val="28"/>
        </w:rPr>
        <w:t xml:space="preserve"> 3) тармақшасы мынадай редакцияда жазылсын:</w:t>
      </w:r>
    </w:p>
    <w:bookmarkStart w:name="z28" w:id="16"/>
    <w:p>
      <w:pPr>
        <w:spacing w:after="0"/>
        <w:ind w:left="0"/>
        <w:jc w:val="both"/>
      </w:pPr>
      <w:r>
        <w:rPr>
          <w:rFonts w:ascii="Times New Roman"/>
          <w:b w:val="false"/>
          <w:i w:val="false"/>
          <w:color w:val="000000"/>
          <w:sz w:val="28"/>
        </w:rPr>
        <w:t>
      "3) ведомстводан тыс сараптамадан өткен жобалау-сметалық құжаттамаға және сатып алу жоспарына тиісті өзгерістер енгізілген жағдайда шарт сомасын азайту немесе ұлғайту бөлігінде, сондай-ақ шартты орындау мерзімдерін тиісті өзгерту бөлігінде.</w:t>
      </w:r>
    </w:p>
    <w:bookmarkEnd w:id="16"/>
    <w:bookmarkStart w:name="z29" w:id="17"/>
    <w:p>
      <w:pPr>
        <w:spacing w:after="0"/>
        <w:ind w:left="0"/>
        <w:jc w:val="both"/>
      </w:pPr>
      <w:r>
        <w:rPr>
          <w:rFonts w:ascii="Times New Roman"/>
          <w:b w:val="false"/>
          <w:i w:val="false"/>
          <w:color w:val="000000"/>
          <w:sz w:val="28"/>
        </w:rPr>
        <w:t>
      Бұл ретте, Қазақстан Республикасының заңнамасына сәйкес сараптамадан өткен жобалау-сметалық құжаттамадағы өзгерістерге байланысты соманың ұлғаюы бөлігінде шартқа өзгерістер енгізілген жағдайда, шарт сомасын ұлғайту әлеуетті өнім беруші тендерге қатысу бағасын ұсынған кезде есептелген ең төменгі шекті демпингтік құн ескеріле отырып жүзеге асырылады;".</w:t>
      </w:r>
    </w:p>
    <w:bookmarkEnd w:id="17"/>
    <w:bookmarkStart w:name="z30" w:id="18"/>
    <w:p>
      <w:pPr>
        <w:spacing w:after="0"/>
        <w:ind w:left="0"/>
        <w:jc w:val="both"/>
      </w:pPr>
      <w:r>
        <w:rPr>
          <w:rFonts w:ascii="Times New Roman"/>
          <w:b w:val="false"/>
          <w:i w:val="false"/>
          <w:color w:val="000000"/>
          <w:sz w:val="28"/>
        </w:rPr>
        <w:t xml:space="preserve">
      2. "Мемлекеттік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Қаржы министрінің 2024 жылғы 15 тамыздағы № 546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2024 жылғы 16 тамызда № 34933 болып тіркелді) мынадай өзгеріс енгізілсін:</w:t>
      </w:r>
    </w:p>
    <w:bookmarkEnd w:id="18"/>
    <w:bookmarkStart w:name="z31" w:id="19"/>
    <w:p>
      <w:pPr>
        <w:spacing w:after="0"/>
        <w:ind w:left="0"/>
        <w:jc w:val="both"/>
      </w:pPr>
      <w:r>
        <w:rPr>
          <w:rFonts w:ascii="Times New Roman"/>
          <w:b w:val="false"/>
          <w:i w:val="false"/>
          <w:color w:val="000000"/>
          <w:sz w:val="28"/>
        </w:rPr>
        <w:t xml:space="preserve">
      Мемлекеттік сатып алуды жүзеге асыру тәсілін уәкілетті орган анықтайтын тауарлардың, жұмыстардың, көрсетілетін қызметтердің тізбесін осы тізімге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32" w:id="20"/>
    <w:p>
      <w:pPr>
        <w:spacing w:after="0"/>
        <w:ind w:left="0"/>
        <w:jc w:val="both"/>
      </w:pPr>
      <w:r>
        <w:rPr>
          <w:rFonts w:ascii="Times New Roman"/>
          <w:b w:val="false"/>
          <w:i w:val="false"/>
          <w:color w:val="000000"/>
          <w:sz w:val="28"/>
        </w:rPr>
        <w:t xml:space="preserve">
      3. "Шағын және орта кәсіпкерлік субъектілерінен мемлекеттік сатып алу жүзеге асырылатын тауарлардың, жұмыстардың, көрсетілетін қызметтердің тізбесі" Қазақстан Республикасы Қаржы министрінің 2024 жылғы 8 қазандағы № 677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2024 жылғы 8 қазанда № 35226 болып тіркелді) мынадай өзгерістер енгізілсін:</w:t>
      </w:r>
    </w:p>
    <w:bookmarkEnd w:id="20"/>
    <w:bookmarkStart w:name="z33" w:id="21"/>
    <w:p>
      <w:pPr>
        <w:spacing w:after="0"/>
        <w:ind w:left="0"/>
        <w:jc w:val="both"/>
      </w:pPr>
      <w:r>
        <w:rPr>
          <w:rFonts w:ascii="Times New Roman"/>
          <w:b w:val="false"/>
          <w:i w:val="false"/>
          <w:color w:val="000000"/>
          <w:sz w:val="28"/>
        </w:rPr>
        <w:t xml:space="preserve">
      Шағын және орта кәсіпкерлік субъектілерінен мемлекеттік сатып алу жүзеге асырылатын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тізімге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34" w:id="22"/>
    <w:p>
      <w:pPr>
        <w:spacing w:after="0"/>
        <w:ind w:left="0"/>
        <w:jc w:val="both"/>
      </w:pPr>
      <w:r>
        <w:rPr>
          <w:rFonts w:ascii="Times New Roman"/>
          <w:b w:val="false"/>
          <w:i w:val="false"/>
          <w:color w:val="000000"/>
          <w:sz w:val="28"/>
        </w:rPr>
        <w:t xml:space="preserve">
      көрсетілген бұйрықпен бекітілген Шағын және орта кәсіпкерлік субъектілерінен тауарларды, жұмыстарды, көрсетілетін қызметтерді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"2. Қағидалар:</w:t>
      </w:r>
    </w:p>
    <w:bookmarkEnd w:id="23"/>
    <w:bookmarkStart w:name="z37" w:id="24"/>
    <w:p>
      <w:pPr>
        <w:spacing w:after="0"/>
        <w:ind w:left="0"/>
        <w:jc w:val="both"/>
      </w:pPr>
      <w:r>
        <w:rPr>
          <w:rFonts w:ascii="Times New Roman"/>
          <w:b w:val="false"/>
          <w:i w:val="false"/>
          <w:color w:val="000000"/>
          <w:sz w:val="28"/>
        </w:rPr>
        <w:t xml:space="preserve">
      1) Мемлекеттік сатып алуды жүзеге асыру тәсілін Қазақстан Республикасы Қаржы министрінің 2024 жылғы 15 тамыздағы № 546 бұйрығымен бекітілген (Нормативтік құқықтық актілерді мемлекеттік тіркеу тізілімінде № 34933 болып тіркелген) уәкілетті орган айқындайтын тауарлардың, жұмыстардың, көрсетілетін қызметтердің </w:t>
      </w:r>
      <w:r>
        <w:rPr>
          <w:rFonts w:ascii="Times New Roman"/>
          <w:b w:val="false"/>
          <w:i w:val="false"/>
          <w:color w:val="000000"/>
          <w:sz w:val="28"/>
        </w:rPr>
        <w:t>тізбесіне</w:t>
      </w:r>
      <w:r>
        <w:rPr>
          <w:rFonts w:ascii="Times New Roman"/>
          <w:b w:val="false"/>
          <w:i w:val="false"/>
          <w:color w:val="000000"/>
          <w:sz w:val="28"/>
        </w:rPr>
        <w:t xml:space="preserve"> сәйкес жүзеге асырылатын;</w:t>
      </w:r>
    </w:p>
    <w:bookmarkEnd w:id="24"/>
    <w:bookmarkStart w:name="z38" w:id="25"/>
    <w:p>
      <w:pPr>
        <w:spacing w:after="0"/>
        <w:ind w:left="0"/>
        <w:jc w:val="both"/>
      </w:pPr>
      <w:r>
        <w:rPr>
          <w:rFonts w:ascii="Times New Roman"/>
          <w:b w:val="false"/>
          <w:i w:val="false"/>
          <w:color w:val="000000"/>
          <w:sz w:val="28"/>
        </w:rPr>
        <w:t>
      2) Қазақстан Республикасы Үкіметінің шешімімен ұлттық режимнен алып қою белгіленген;</w:t>
      </w:r>
    </w:p>
    <w:bookmarkEnd w:id="25"/>
    <w:bookmarkStart w:name="z39" w:id="26"/>
    <w:p>
      <w:pPr>
        <w:spacing w:after="0"/>
        <w:ind w:left="0"/>
        <w:jc w:val="both"/>
      </w:pPr>
      <w:r>
        <w:rPr>
          <w:rFonts w:ascii="Times New Roman"/>
          <w:b w:val="false"/>
          <w:i w:val="false"/>
          <w:color w:val="000000"/>
          <w:sz w:val="28"/>
        </w:rPr>
        <w:t>
      3) мемлекеттiк сатып алу саласындағы уәкілетті органмен және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айқындайтын тауарлардың, жұмыстардың, көрсететін қызметтердің жекелеген түрлерінің тізбесіне сәйкес,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 жұмыстарды, көрсетілетін қызметтерді мемлекеттік сатып алуға қолданылмайды.";</w:t>
      </w:r>
    </w:p>
    <w:bookmarkEnd w:id="26"/>
    <w:bookmarkStart w:name="z40" w:id="27"/>
    <w:p>
      <w:pPr>
        <w:spacing w:after="0"/>
        <w:ind w:left="0"/>
        <w:jc w:val="both"/>
      </w:pPr>
      <w:r>
        <w:rPr>
          <w:rFonts w:ascii="Times New Roman"/>
          <w:b w:val="false"/>
          <w:i w:val="false"/>
          <w:color w:val="000000"/>
          <w:sz w:val="28"/>
        </w:rPr>
        <w:t xml:space="preserve">
      Шағын және орта кәсіпкерлік субъектілерінен мемлекеттік сатып алу жүзеге асырылатын тауарлардың, жұмыстардың, көрсетілетін қызметтердің көлемі осы тізімге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7"/>
    <w:bookmarkStart w:name="z41" w:id="28"/>
    <w:p>
      <w:pPr>
        <w:spacing w:after="0"/>
        <w:ind w:left="0"/>
        <w:jc w:val="both"/>
      </w:pPr>
      <w:r>
        <w:rPr>
          <w:rFonts w:ascii="Times New Roman"/>
          <w:b w:val="false"/>
          <w:i w:val="false"/>
          <w:color w:val="000000"/>
          <w:sz w:val="28"/>
        </w:rPr>
        <w:t xml:space="preserve">
      4. "Мемлекеттік сатып алуды жүзеге асыру қағидаларын бекіту туралы" Қазақстан Республикасы Қазақстан Республикасы Қаржы министрінің 2024 жылғы 9 қазандағы № 687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2024 жылғы 9 қазанда № 35238 болып тіркелді) мынадай өзгерістер мен толықтырулар енгізілсін:</w:t>
      </w:r>
    </w:p>
    <w:bookmarkEnd w:id="28"/>
    <w:bookmarkStart w:name="z42" w:id="29"/>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"55. Әлеуетті өнім берушінің қаржылық орнықтылығы түріндегі біліктілік талабы Заңның </w:t>
      </w:r>
      <w:r>
        <w:rPr>
          <w:rFonts w:ascii="Times New Roman"/>
          <w:b w:val="false"/>
          <w:i w:val="false"/>
          <w:color w:val="000000"/>
          <w:sz w:val="28"/>
        </w:rPr>
        <w:t>27-бабының</w:t>
      </w:r>
      <w:r>
        <w:rPr>
          <w:rFonts w:ascii="Times New Roman"/>
          <w:b w:val="false"/>
          <w:i w:val="false"/>
          <w:color w:val="000000"/>
          <w:sz w:val="28"/>
        </w:rPr>
        <w:t xml:space="preserve"> 1 – 6 тармақтарына сәйкес мемлекеттік сатып алуға қатысатын әлеуетті өнім берушілерге, сондай-ақ әлеуетті өнім берушілерден Қазақстан Республикасы Премьер-Министрінің орынбасары – Еңбек және халықты әлеуметтік қорғау министрі 2023 жылғы 30 маусымдағы № 284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32984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мүгедектігі бар адамдарды протездік-ортопедиялық көмекпен, техникалық көмекші көмекпен мен оңалтудың жеке бағдарламасына сәйкес мүгедектігі бар адамдарды қамтамасыз ету үшін тауарлар мен көрсетілетін қызметтерді сатып алу кезінде, сондай-ақ "Салық және бюджетке төленетін басқа да міндетті төлемдер туралы (Салық кодексі)" Қазақстан Республикасы Кодексінің (бұдан әрі – Салық кодексі) 293-бабы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әлеуетті өнім берушілерге олардан Электрондық өнеркәсіп пен бағдарламалық қамтылымның сенім білдірілген өнімінің тізілімінен тауарлар мен көрсетілетін қызметтерді сатып алу кезінде қолданылмайды.";</w:t>
      </w:r>
    </w:p>
    <w:bookmarkEnd w:id="30"/>
    <w:bookmarkStart w:name="z45" w:id="31"/>
    <w:p>
      <w:pPr>
        <w:spacing w:after="0"/>
        <w:ind w:left="0"/>
        <w:jc w:val="both"/>
      </w:pPr>
      <w:r>
        <w:rPr>
          <w:rFonts w:ascii="Times New Roman"/>
          <w:b w:val="false"/>
          <w:i w:val="false"/>
          <w:color w:val="000000"/>
          <w:sz w:val="28"/>
        </w:rPr>
        <w:t>
      мынадай мазмұндағы 266-1-тармақпен толықтырылсын:</w:t>
      </w:r>
    </w:p>
    <w:bookmarkEnd w:id="31"/>
    <w:bookmarkStart w:name="z46" w:id="32"/>
    <w:p>
      <w:pPr>
        <w:spacing w:after="0"/>
        <w:ind w:left="0"/>
        <w:jc w:val="both"/>
      </w:pPr>
      <w:r>
        <w:rPr>
          <w:rFonts w:ascii="Times New Roman"/>
          <w:b w:val="false"/>
          <w:i w:val="false"/>
          <w:color w:val="000000"/>
          <w:sz w:val="28"/>
        </w:rPr>
        <w:t xml:space="preserve">
      "266-1. Егер әлеуетті өнім беруші өтінімдерді қабылдау күнінің алдындағы соңғы 5 (бес) жыл ішінде Заңның </w:t>
      </w:r>
      <w:r>
        <w:rPr>
          <w:rFonts w:ascii="Times New Roman"/>
          <w:b w:val="false"/>
          <w:i w:val="false"/>
          <w:color w:val="000000"/>
          <w:sz w:val="28"/>
        </w:rPr>
        <w:t>8-бабының</w:t>
      </w:r>
      <w:r>
        <w:rPr>
          <w:rFonts w:ascii="Times New Roman"/>
          <w:b w:val="false"/>
          <w:i w:val="false"/>
          <w:color w:val="000000"/>
          <w:sz w:val="28"/>
        </w:rPr>
        <w:t xml:space="preserve"> 7-тармағының талаптарына сәйкес мемлекеттік сатып алуға жосықсыз қатысушылардың тізілімінде болған жағдайда, веб-портал осындай әлеуетті өнім берушінің конкурстық баға ұсынысына әсер ететін өлшемшарттардың шартты шегерімінің жалпы сомасынан автоматты түрде 0,2 (нөл бүтін оннан екі) пайыз алып тастайды.</w:t>
      </w:r>
    </w:p>
    <w:bookmarkEnd w:id="32"/>
    <w:bookmarkStart w:name="z47" w:id="33"/>
    <w:p>
      <w:pPr>
        <w:spacing w:after="0"/>
        <w:ind w:left="0"/>
        <w:jc w:val="both"/>
      </w:pPr>
      <w:r>
        <w:rPr>
          <w:rFonts w:ascii="Times New Roman"/>
          <w:b w:val="false"/>
          <w:i w:val="false"/>
          <w:color w:val="000000"/>
          <w:sz w:val="28"/>
        </w:rPr>
        <w:t>
      Бұл ретте, конкурстық баға ұсынысына әсер ететін осы теріс мән әлеуетті өнім берушінің белгіленген кезеңде мемлекеттік сатып алуға жосықсыз қатысушылардың тізілімінде болу жағдайларының санына қарамастан, бір рет қолданылады.";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435-1-тармақ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"435-1. Егер тауарға тапсырысты рәсімдеу кезінде сауда алаңдары осы Қағидалардың 442-тармағының шарттарына сәйкес келетін екіден аз баға ұсынысын ұсынған жағдайда, тапсырыс беруші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34"/>
    <w:bookmarkStart w:name="z50" w:id="35"/>
    <w:p>
      <w:pPr>
        <w:spacing w:after="0"/>
        <w:ind w:left="0"/>
        <w:jc w:val="both"/>
      </w:pPr>
      <w:r>
        <w:rPr>
          <w:rFonts w:ascii="Times New Roman"/>
          <w:b w:val="false"/>
          <w:i w:val="false"/>
          <w:color w:val="000000"/>
          <w:sz w:val="28"/>
        </w:rPr>
        <w:t>
      Бұл ретте, егер көрсетілген уақытта осы Қағидалардың 442-тармағының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bookmarkEnd w:id="35"/>
    <w:bookmarkStart w:name="z51" w:id="36"/>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"460.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37"/>
    <w:bookmarkStart w:name="z54" w:id="38"/>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38"/>
    <w:bookmarkStart w:name="z55" w:id="39"/>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39"/>
    <w:bookmarkStart w:name="z56" w:id="40"/>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bookmarkEnd w:id="40"/>
    <w:bookmarkStart w:name="z57" w:id="41"/>
    <w:p>
      <w:pPr>
        <w:spacing w:after="0"/>
        <w:ind w:left="0"/>
        <w:jc w:val="both"/>
      </w:pPr>
      <w:r>
        <w:rPr>
          <w:rFonts w:ascii="Times New Roman"/>
          <w:b w:val="false"/>
          <w:i w:val="false"/>
          <w:color w:val="000000"/>
          <w:sz w:val="28"/>
        </w:rPr>
        <w:t>
      4) әлеуетті өнім берушінің жұмыс тәжірибесінің болуы;</w:t>
      </w:r>
    </w:p>
    <w:bookmarkEnd w:id="41"/>
    <w:bookmarkStart w:name="z58" w:id="42"/>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bookmarkEnd w:id="42"/>
    <w:bookmarkStart w:name="z59" w:id="43"/>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bookmarkEnd w:id="43"/>
    <w:bookmarkStart w:name="z60" w:id="44"/>
    <w:p>
      <w:pPr>
        <w:spacing w:after="0"/>
        <w:ind w:left="0"/>
        <w:jc w:val="both"/>
      </w:pPr>
      <w:r>
        <w:rPr>
          <w:rFonts w:ascii="Times New Roman"/>
          <w:b w:val="false"/>
          <w:i w:val="false"/>
          <w:color w:val="000000"/>
          <w:sz w:val="28"/>
        </w:rPr>
        <w:t>
      Осы тармақтың 1), 2), 3), 4), 5) және 6) тармақшаларында көзделген өлшемшарттар бойынша баллдарды есептеу конкурстық құжаттамаға 21-қосымшаға сәйкес есептеледі.";</w:t>
      </w:r>
    </w:p>
    <w:bookmarkEnd w:id="44"/>
    <w:bookmarkStart w:name="z61" w:id="45"/>
    <w:p>
      <w:pPr>
        <w:spacing w:after="0"/>
        <w:ind w:left="0"/>
        <w:jc w:val="both"/>
      </w:pPr>
      <w:r>
        <w:rPr>
          <w:rFonts w:ascii="Times New Roman"/>
          <w:b w:val="false"/>
          <w:i w:val="false"/>
          <w:color w:val="000000"/>
          <w:sz w:val="28"/>
        </w:rPr>
        <w:t>
      мынадай мазмұндағы 492-1-тармақпен толықтырылсын:</w:t>
      </w:r>
    </w:p>
    <w:bookmarkEnd w:id="45"/>
    <w:bookmarkStart w:name="z62" w:id="46"/>
    <w:p>
      <w:pPr>
        <w:spacing w:after="0"/>
        <w:ind w:left="0"/>
        <w:jc w:val="both"/>
      </w:pPr>
      <w:r>
        <w:rPr>
          <w:rFonts w:ascii="Times New Roman"/>
          <w:b w:val="false"/>
          <w:i w:val="false"/>
          <w:color w:val="000000"/>
          <w:sz w:val="28"/>
        </w:rPr>
        <w:t xml:space="preserve">
      "492-1. Әлеуетті өнім беруші Заңның </w:t>
      </w:r>
      <w:r>
        <w:rPr>
          <w:rFonts w:ascii="Times New Roman"/>
          <w:b w:val="false"/>
          <w:i w:val="false"/>
          <w:color w:val="000000"/>
          <w:sz w:val="28"/>
        </w:rPr>
        <w:t>25-бабына</w:t>
      </w:r>
      <w:r>
        <w:rPr>
          <w:rFonts w:ascii="Times New Roman"/>
          <w:b w:val="false"/>
          <w:i w:val="false"/>
          <w:color w:val="000000"/>
          <w:sz w:val="28"/>
        </w:rPr>
        <w:t xml:space="preserve"> және қағидалардың 19-тарауына сәйкес тапсырыс берушінің, ұйымдастырушының, бірыңғай ұйымдастырушының,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тұрғын үйді мемлекеттік сатып алу тәсілімен мемлекеттік сатып алу қорытындылары туралы хаттама орналастырылған күннен бастап үш жұмыс күні ішінде шағымдануға құқылы.";</w:t>
      </w:r>
    </w:p>
    <w:bookmarkEnd w:id="46"/>
    <w:bookmarkStart w:name="z63"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7-қосымшасы</w:t>
      </w:r>
      <w:r>
        <w:rPr>
          <w:rFonts w:ascii="Times New Roman"/>
          <w:b w:val="false"/>
          <w:i w:val="false"/>
          <w:color w:val="000000"/>
          <w:sz w:val="28"/>
        </w:rPr>
        <w:t xml:space="preserve"> осы тізімге 4-қосымшаға сәйкес жаңа редакцияда жазылсын;</w:t>
      </w:r>
    </w:p>
    <w:bookmarkEnd w:id="47"/>
    <w:bookmarkStart w:name="z64" w:id="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38-қосымшада:</w:t>
      </w:r>
    </w:p>
    <w:bookmarkEnd w:id="48"/>
    <w:bookmarkStart w:name="z65" w:id="49"/>
    <w:p>
      <w:pPr>
        <w:spacing w:after="0"/>
        <w:ind w:left="0"/>
        <w:jc w:val="both"/>
      </w:pPr>
      <w:r>
        <w:rPr>
          <w:rFonts w:ascii="Times New Roman"/>
          <w:b w:val="false"/>
          <w:i w:val="false"/>
          <w:color w:val="000000"/>
          <w:sz w:val="28"/>
        </w:rPr>
        <w:t xml:space="preserve">
      Тауарларды мемлекеттік сатып алу туралы </w:t>
      </w:r>
      <w:r>
        <w:rPr>
          <w:rFonts w:ascii="Times New Roman"/>
          <w:b w:val="false"/>
          <w:i w:val="false"/>
          <w:color w:val="000000"/>
          <w:sz w:val="28"/>
        </w:rPr>
        <w:t>үлгілік шартында</w:t>
      </w:r>
      <w:r>
        <w:rPr>
          <w:rFonts w:ascii="Times New Roman"/>
          <w:b w:val="false"/>
          <w:i w:val="false"/>
          <w:color w:val="000000"/>
          <w:sz w:val="28"/>
        </w:rPr>
        <w:t>:</w:t>
      </w:r>
    </w:p>
    <w:bookmarkEnd w:id="49"/>
    <w:bookmarkStart w:name="z66" w:id="50"/>
    <w:p>
      <w:pPr>
        <w:spacing w:after="0"/>
        <w:ind w:left="0"/>
        <w:jc w:val="both"/>
      </w:pPr>
      <w:r>
        <w:rPr>
          <w:rFonts w:ascii="Times New Roman"/>
          <w:b w:val="false"/>
          <w:i w:val="false"/>
          <w:color w:val="000000"/>
          <w:sz w:val="28"/>
        </w:rPr>
        <w:t xml:space="preserve">
      5.1-тармағының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50"/>
    <w:bookmarkStart w:name="z67" w:id="51"/>
    <w:p>
      <w:pPr>
        <w:spacing w:after="0"/>
        <w:ind w:left="0"/>
        <w:jc w:val="both"/>
      </w:pPr>
      <w:r>
        <w:rPr>
          <w:rFonts w:ascii="Times New Roman"/>
          <w:b w:val="false"/>
          <w:i w:val="false"/>
          <w:color w:val="000000"/>
          <w:sz w:val="28"/>
        </w:rPr>
        <w:t xml:space="preserve">
      "4) егер Тауар Қазақстанда шығарылған болса немесе Қазақстан Республикасы Үкіметінің шешімімен ұлттық режимнен алып қою белгіленсе,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көшірмесін немесе электрондық формада ұсынылады.</w:t>
      </w:r>
    </w:p>
    <w:bookmarkEnd w:id="51"/>
    <w:bookmarkStart w:name="z68" w:id="52"/>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қағидаларға сәйкес берілген белгіленген үлгінің түпнұсқасы немесе көшірмесі немесе уәкілетті ұйым куәландырған "СТ-KZ" тауарының шығу тегі туралы сертификаттың электрондық нысаны жеткізілетін көлемге немесе сериялық өндіріс өнімдері.</w:t>
      </w:r>
    </w:p>
    <w:bookmarkEnd w:id="52"/>
    <w:bookmarkStart w:name="z69" w:id="53"/>
    <w:p>
      <w:pPr>
        <w:spacing w:after="0"/>
        <w:ind w:left="0"/>
        <w:jc w:val="both"/>
      </w:pPr>
      <w:r>
        <w:rPr>
          <w:rFonts w:ascii="Times New Roman"/>
          <w:b w:val="false"/>
          <w:i w:val="false"/>
          <w:color w:val="000000"/>
          <w:sz w:val="28"/>
        </w:rPr>
        <w:t>
      Егер шетелдік тауар шығарылған болса, онда тауарды әкететін ел (одақ) біржақты тәртіппен белгілеген қолданыстағы (ратификацияланған) халықаралық келісімдердің (шарттардың) және (немесе) шығарылған елді айқындау қағидаларының талаптарына сәйкес әкелу елінің уәкілетті органы (ұйымы) берген тауардың шығу тегі туралы тиісті сертификаттың түпнұсқасы немесе көшірмесі ұсынылады.</w:t>
      </w:r>
    </w:p>
    <w:bookmarkEnd w:id="53"/>
    <w:bookmarkStart w:name="z70" w:id="54"/>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54"/>
    <w:bookmarkStart w:name="z71" w:id="55"/>
    <w:p>
      <w:pPr>
        <w:spacing w:after="0"/>
        <w:ind w:left="0"/>
        <w:jc w:val="both"/>
      </w:pPr>
      <w:r>
        <w:rPr>
          <w:rFonts w:ascii="Times New Roman"/>
          <w:b w:val="false"/>
          <w:i w:val="false"/>
          <w:color w:val="000000"/>
          <w:sz w:val="28"/>
        </w:rPr>
        <w:t>
      Осы тармақтың 4)-тармақшасының талаптары Қазақстан Республикасы Үкіметінің шешімімен ұлттық режимнен алып тастау белгіленген бағдарламалық қамтылым санатына жатқызылған тауарларды мемлекеттік сатып алу туралы шарттарға қолданылмайды.".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w:t>
            </w:r>
            <w:r>
              <w:rPr>
                <w:rFonts w:ascii="Times New Roman"/>
                <w:b w:val="false"/>
                <w:i w:val="false"/>
                <w:color w:val="000000"/>
                <w:sz w:val="20"/>
              </w:rPr>
              <w:t xml:space="preserve"> мен толықтырулар</w:t>
            </w:r>
            <w:r>
              <w:br/>
            </w:r>
            <w:r>
              <w:rPr>
                <w:rFonts w:ascii="Times New Roman"/>
                <w:b w:val="false"/>
                <w:i w:val="false"/>
                <w:color w:val="000000"/>
                <w:sz w:val="20"/>
              </w:rPr>
              <w:t>енгізілетін</w:t>
            </w:r>
            <w:r>
              <w:rPr>
                <w:rFonts w:ascii="Times New Roman"/>
                <w:b w:val="false"/>
                <w:i w:val="false"/>
                <w:color w:val="000000"/>
                <w:sz w:val="20"/>
              </w:rPr>
              <w:t xml:space="preserve">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546 бұйрығына</w:t>
            </w:r>
            <w:r>
              <w:br/>
            </w:r>
            <w:r>
              <w:rPr>
                <w:rFonts w:ascii="Times New Roman"/>
                <w:b w:val="false"/>
                <w:i w:val="false"/>
                <w:color w:val="000000"/>
                <w:sz w:val="20"/>
              </w:rPr>
              <w:t>1-қосымша</w:t>
            </w:r>
          </w:p>
        </w:tc>
      </w:tr>
    </w:tbl>
    <w:bookmarkStart w:name="z82" w:id="56"/>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мен қала құрылысы жобаларын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сараптамалық ұйымдармен жүзеге асырылатын объектілер құрылысы жобаларына кешенді ведомстводан тыс сараптама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(үлгілік жобалау-сметалық) құжаттаманы әзірлеу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Құрылыс-жөндеу жұмыстары бойынша техникалық қадағалау және (немесе) жобаларды басқару жөніндегі инжинирингтік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w:t>
            </w:r>
            <w:r>
              <w:rPr>
                <w:rFonts w:ascii="Times New Roman"/>
                <w:b w:val="false"/>
                <w:i w:val="false"/>
                <w:color w:val="000000"/>
                <w:sz w:val="20"/>
              </w:rPr>
              <w:t xml:space="preserve">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677 бұйрығына</w:t>
            </w:r>
            <w:r>
              <w:br/>
            </w:r>
            <w:r>
              <w:rPr>
                <w:rFonts w:ascii="Times New Roman"/>
                <w:b w:val="false"/>
                <w:i w:val="false"/>
                <w:color w:val="000000"/>
                <w:sz w:val="20"/>
              </w:rPr>
              <w:t>1-қосымша</w:t>
            </w:r>
          </w:p>
        </w:tc>
      </w:tr>
    </w:tbl>
    <w:bookmarkStart w:name="z93" w:id="57"/>
    <w:p>
      <w:pPr>
        <w:spacing w:after="0"/>
        <w:ind w:left="0"/>
        <w:jc w:val="left"/>
      </w:pPr>
      <w:r>
        <w:rPr>
          <w:rFonts w:ascii="Times New Roman"/>
          <w:b/>
          <w:i w:val="false"/>
          <w:color w:val="000000"/>
        </w:rPr>
        <w:t xml:space="preserve"> Шағын және орта кәсіпкерлік субъектілерінен мемлекеттік сатып алу жүзеге асырылатын тауарлардың, жұмыстардың, көрсетілетін қызметтердің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және заңды тұлғалары орындайтын құрылысқа байланысты емес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және заңды тұлғалары көрсететін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w:t>
            </w:r>
            <w:r>
              <w:rPr>
                <w:rFonts w:ascii="Times New Roman"/>
                <w:b w:val="false"/>
                <w:i w:val="false"/>
                <w:color w:val="000000"/>
                <w:sz w:val="20"/>
              </w:rPr>
              <w:t xml:space="preserve">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677 бұйрығына</w:t>
            </w:r>
            <w:r>
              <w:br/>
            </w:r>
            <w:r>
              <w:rPr>
                <w:rFonts w:ascii="Times New Roman"/>
                <w:b w:val="false"/>
                <w:i w:val="false"/>
                <w:color w:val="000000"/>
                <w:sz w:val="20"/>
              </w:rPr>
              <w:t>3-қосымша</w:t>
            </w:r>
          </w:p>
        </w:tc>
      </w:tr>
    </w:tbl>
    <w:bookmarkStart w:name="z104" w:id="58"/>
    <w:p>
      <w:pPr>
        <w:spacing w:after="0"/>
        <w:ind w:left="0"/>
        <w:jc w:val="left"/>
      </w:pPr>
      <w:r>
        <w:rPr>
          <w:rFonts w:ascii="Times New Roman"/>
          <w:b/>
          <w:i w:val="false"/>
          <w:color w:val="000000"/>
        </w:rPr>
        <w:t xml:space="preserve"> Шағын және орта кәсіпкерлік субъектілерінен мемлекеттік сатып алу жүзеге асырылатын тауарлардың, жұмыстардың, көрсетілетін қызметтердің көлемі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республикалық бюджет туралы заңда тиісті қаржы жылына белгіленген елу мың еселенген айлық есептік көрсеткіштен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және заңды тұлғалары орындайтын құрылысқа байланысты емес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республикалық бюджет туралы заңда тиісті қаржы жылына белгіленген елу мың еселенген айлық есептік көрсеткіштен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және заңды тұлғалары көрсететін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республикалық бюджет туралы заңда тиісті қаржы жылына белгіленген елу мың еселенген айлық есептік көрсеткіштен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w:t>
            </w:r>
            <w:r>
              <w:rPr>
                <w:rFonts w:ascii="Times New Roman"/>
                <w:b w:val="false"/>
                <w:i w:val="false"/>
                <w:color w:val="000000"/>
                <w:sz w:val="20"/>
              </w:rPr>
              <w:t xml:space="preserve">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113" w:id="59"/>
    <w:p>
      <w:pPr>
        <w:spacing w:after="0"/>
        <w:ind w:left="0"/>
        <w:jc w:val="left"/>
      </w:pPr>
      <w:r>
        <w:rPr>
          <w:rFonts w:ascii="Times New Roman"/>
          <w:b/>
          <w:i w:val="false"/>
          <w:color w:val="000000"/>
        </w:rPr>
        <w:t xml:space="preserve"> Конкурс тәсілімен мемлекеттік сатып алудың қорытындысы туралы хаттама (конкурс нөмірі) (әрбір лотқа жеке қалыптастырылады)</w:t>
      </w:r>
    </w:p>
    <w:bookmarkEnd w:id="59"/>
    <w:bookmarkStart w:name="z114" w:id="60"/>
    <w:p>
      <w:pPr>
        <w:spacing w:after="0"/>
        <w:ind w:left="0"/>
        <w:jc w:val="both"/>
      </w:pPr>
      <w:r>
        <w:rPr>
          <w:rFonts w:ascii="Times New Roman"/>
          <w:b w:val="false"/>
          <w:i w:val="false"/>
          <w:color w:val="000000"/>
          <w:sz w:val="28"/>
        </w:rPr>
        <w:t>
      Күні мен уақыты</w:t>
      </w:r>
    </w:p>
    <w:bookmarkEnd w:id="60"/>
    <w:bookmarkStart w:name="z115" w:id="61"/>
    <w:p>
      <w:pPr>
        <w:spacing w:after="0"/>
        <w:ind w:left="0"/>
        <w:jc w:val="both"/>
      </w:pPr>
      <w:r>
        <w:rPr>
          <w:rFonts w:ascii="Times New Roman"/>
          <w:b w:val="false"/>
          <w:i w:val="false"/>
          <w:color w:val="000000"/>
          <w:sz w:val="28"/>
        </w:rPr>
        <w:t>
      Тапсырыс беруші* ____________________</w:t>
      </w:r>
    </w:p>
    <w:bookmarkEnd w:id="61"/>
    <w:bookmarkStart w:name="z116" w:id="62"/>
    <w:p>
      <w:pPr>
        <w:spacing w:after="0"/>
        <w:ind w:left="0"/>
        <w:jc w:val="both"/>
      </w:pPr>
      <w:r>
        <w:rPr>
          <w:rFonts w:ascii="Times New Roman"/>
          <w:b w:val="false"/>
          <w:i w:val="false"/>
          <w:color w:val="000000"/>
          <w:sz w:val="28"/>
        </w:rPr>
        <w:t>
      Конкурстың № _______________________</w:t>
      </w:r>
    </w:p>
    <w:bookmarkEnd w:id="62"/>
    <w:bookmarkStart w:name="z117" w:id="63"/>
    <w:p>
      <w:pPr>
        <w:spacing w:after="0"/>
        <w:ind w:left="0"/>
        <w:jc w:val="both"/>
      </w:pPr>
      <w:r>
        <w:rPr>
          <w:rFonts w:ascii="Times New Roman"/>
          <w:b w:val="false"/>
          <w:i w:val="false"/>
          <w:color w:val="000000"/>
          <w:sz w:val="28"/>
        </w:rPr>
        <w:t>
      Конкурстың атауы ____________________</w:t>
      </w:r>
    </w:p>
    <w:bookmarkEnd w:id="63"/>
    <w:bookmarkStart w:name="z118" w:id="64"/>
    <w:p>
      <w:pPr>
        <w:spacing w:after="0"/>
        <w:ind w:left="0"/>
        <w:jc w:val="both"/>
      </w:pPr>
      <w:r>
        <w:rPr>
          <w:rFonts w:ascii="Times New Roman"/>
          <w:b w:val="false"/>
          <w:i w:val="false"/>
          <w:color w:val="000000"/>
          <w:sz w:val="28"/>
        </w:rPr>
        <w:t>
      Ұйымдастырушының атауы ______________________________________</w:t>
      </w:r>
    </w:p>
    <w:bookmarkEnd w:id="64"/>
    <w:bookmarkStart w:name="z119" w:id="65"/>
    <w:p>
      <w:pPr>
        <w:spacing w:after="0"/>
        <w:ind w:left="0"/>
        <w:jc w:val="both"/>
      </w:pPr>
      <w:r>
        <w:rPr>
          <w:rFonts w:ascii="Times New Roman"/>
          <w:b w:val="false"/>
          <w:i w:val="false"/>
          <w:color w:val="000000"/>
          <w:sz w:val="28"/>
        </w:rPr>
        <w:t>
      Ұйымдастырушының мекенжайы ________</w:t>
      </w:r>
    </w:p>
    <w:bookmarkEnd w:id="65"/>
    <w:bookmarkStart w:name="z120" w:id="66"/>
    <w:p>
      <w:pPr>
        <w:spacing w:after="0"/>
        <w:ind w:left="0"/>
        <w:jc w:val="both"/>
      </w:pPr>
      <w:r>
        <w:rPr>
          <w:rFonts w:ascii="Times New Roman"/>
          <w:b w:val="false"/>
          <w:i w:val="false"/>
          <w:color w:val="000000"/>
          <w:sz w:val="28"/>
        </w:rPr>
        <w:t>
      Конкурстық комиссияның құрамы: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67"/>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w:t>
      </w:r>
    </w:p>
    <w:bookmarkEnd w:id="67"/>
    <w:bookmarkStart w:name="z122" w:id="68"/>
    <w:p>
      <w:pPr>
        <w:spacing w:after="0"/>
        <w:ind w:left="0"/>
        <w:jc w:val="both"/>
      </w:pPr>
      <w:r>
        <w:rPr>
          <w:rFonts w:ascii="Times New Roman"/>
          <w:b w:val="false"/>
          <w:i w:val="false"/>
          <w:color w:val="000000"/>
          <w:sz w:val="28"/>
        </w:rPr>
        <w:t>
      _____</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69"/>
    <w:p>
      <w:pPr>
        <w:spacing w:after="0"/>
        <w:ind w:left="0"/>
        <w:jc w:val="both"/>
      </w:pPr>
      <w:r>
        <w:rPr>
          <w:rFonts w:ascii="Times New Roman"/>
          <w:b w:val="false"/>
          <w:i w:val="false"/>
          <w:color w:val="000000"/>
          <w:sz w:val="28"/>
        </w:rPr>
        <w:t>
      Лот № ______________________________</w:t>
      </w:r>
    </w:p>
    <w:bookmarkEnd w:id="69"/>
    <w:bookmarkStart w:name="z124" w:id="70"/>
    <w:p>
      <w:pPr>
        <w:spacing w:after="0"/>
        <w:ind w:left="0"/>
        <w:jc w:val="both"/>
      </w:pPr>
      <w:r>
        <w:rPr>
          <w:rFonts w:ascii="Times New Roman"/>
          <w:b w:val="false"/>
          <w:i w:val="false"/>
          <w:color w:val="000000"/>
          <w:sz w:val="28"/>
        </w:rPr>
        <w:t>
      Лот атауы ___________________________________________</w:t>
      </w:r>
    </w:p>
    <w:bookmarkEnd w:id="70"/>
    <w:bookmarkStart w:name="z125" w:id="71"/>
    <w:p>
      <w:pPr>
        <w:spacing w:after="0"/>
        <w:ind w:left="0"/>
        <w:jc w:val="both"/>
      </w:pPr>
      <w:r>
        <w:rPr>
          <w:rFonts w:ascii="Times New Roman"/>
          <w:b w:val="false"/>
          <w:i w:val="false"/>
          <w:color w:val="000000"/>
          <w:sz w:val="28"/>
        </w:rPr>
        <w:t>
      Конкурсқа (лотқа) қатысуға берілген өтінімдер туралы ақпарат:</w:t>
      </w:r>
    </w:p>
    <w:bookmarkEnd w:id="71"/>
    <w:bookmarkStart w:name="z126" w:id="72"/>
    <w:p>
      <w:pPr>
        <w:spacing w:after="0"/>
        <w:ind w:left="0"/>
        <w:jc w:val="both"/>
      </w:pPr>
      <w:r>
        <w:rPr>
          <w:rFonts w:ascii="Times New Roman"/>
          <w:b w:val="false"/>
          <w:i w:val="false"/>
          <w:color w:val="000000"/>
          <w:sz w:val="28"/>
        </w:rPr>
        <w:t>
      (хронология бойынша) (өтінімдер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73"/>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74"/>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 (сұрау салу жүзеге асырылған жағдайда толтырылады):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75"/>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76"/>
    <w:p>
      <w:pPr>
        <w:spacing w:after="0"/>
        <w:ind w:left="0"/>
        <w:jc w:val="both"/>
      </w:pPr>
      <w:r>
        <w:rPr>
          <w:rFonts w:ascii="Times New Roman"/>
          <w:b w:val="false"/>
          <w:i w:val="false"/>
          <w:color w:val="000000"/>
          <w:sz w:val="28"/>
        </w:rPr>
        <w:t>
      Конкурсқа қатысуға қабылданбаған өтінімдер (өтінімдер 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77"/>
    <w:p>
      <w:pPr>
        <w:spacing w:after="0"/>
        <w:ind w:left="0"/>
        <w:jc w:val="both"/>
      </w:pPr>
      <w:r>
        <w:rPr>
          <w:rFonts w:ascii="Times New Roman"/>
          <w:b w:val="false"/>
          <w:i w:val="false"/>
          <w:color w:val="000000"/>
          <w:sz w:val="28"/>
        </w:rPr>
        <w:t>
      1мәтіндік мәннен тұратын анықтамалық: (біліктілік талаптарына сәйкес еместігі, конкурстық құжаттама талаптарына сәйкес еместігі, Заңның 7-бабының талаптарын бұзушылық).</w:t>
      </w:r>
    </w:p>
    <w:bookmarkEnd w:id="77"/>
    <w:bookmarkStart w:name="z132" w:id="78"/>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79"/>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 тең болған кезде көзделген өлшемшарттардың салыстырмалы мәнін қолдану нәтижелері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Аудиттелген жылдық қаржылық есептілікті қаржылық есептілік депозитарийіне орналастыру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шарттар бойынша теріс мәндер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 бойынша теріс мәндер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80"/>
    <w:p>
      <w:pPr>
        <w:spacing w:after="0"/>
        <w:ind w:left="0"/>
        <w:jc w:val="both"/>
      </w:pPr>
      <w:r>
        <w:rPr>
          <w:rFonts w:ascii="Times New Roman"/>
          <w:b w:val="false"/>
          <w:i w:val="false"/>
          <w:color w:val="000000"/>
          <w:sz w:val="28"/>
        </w:rPr>
        <w:t>
      Конкурсқа қатысушылардың шартты бағаларын есептеу: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13-бабына сәйкес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жасалған өткізілетін мемлекеттік сатып алу мәніне сәйкес келетін мемлекеттік сатып алу туралы шарттардың жалпы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мемлекеттік сатып алу нысанасына сәйкес келетін мемлекеттік сатып алу туралы қолданыстағы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81"/>
    <w:p>
      <w:pPr>
        <w:spacing w:after="0"/>
        <w:ind w:left="0"/>
        <w:jc w:val="both"/>
      </w:pPr>
      <w:r>
        <w:rPr>
          <w:rFonts w:ascii="Times New Roman"/>
          <w:b w:val="false"/>
          <w:i w:val="false"/>
          <w:color w:val="000000"/>
          <w:sz w:val="28"/>
        </w:rPr>
        <w:t>
      Конкурстық комиссияның шешімі:</w:t>
      </w:r>
    </w:p>
    <w:bookmarkEnd w:id="81"/>
    <w:bookmarkStart w:name="z136" w:id="82"/>
    <w:p>
      <w:pPr>
        <w:spacing w:after="0"/>
        <w:ind w:left="0"/>
        <w:jc w:val="both"/>
      </w:pPr>
      <w:r>
        <w:rPr>
          <w:rFonts w:ascii="Times New Roman"/>
          <w:b w:val="false"/>
          <w:i w:val="false"/>
          <w:color w:val="000000"/>
          <w:sz w:val="28"/>
        </w:rPr>
        <w:t>
      1 № ___ лот бойынша жеңімпаз болып анықталсын: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әлеуетті өнім берушінің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Т. А. 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иесінің жеке басын куәландыратын құжат (құжаттың нөмірі мен берілген күнін, азаматтығын, тұратын елін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25% немесе одан көп бөлігін (жарғылық капиталға қатысу үлестерін)тікелей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(жарғылық капиталға қатысу үлестерінің) 25% немесе одан көбін тікелей немесе жанама иелену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немесе соған ұқсас басқарушы органның көптеген мүшелерін тағайындауға тікелей немесе жанама құқығы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Бірде-бір бенефициар иесі алдыңғы шарттардың біріне немесе бірнешеуіне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иеленушіні анықтау мүмкін еместігі туралы ақпарат (құжаттың қосымшасы)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83"/>
    <w:p>
      <w:pPr>
        <w:spacing w:after="0"/>
        <w:ind w:left="0"/>
        <w:jc w:val="both"/>
      </w:pPr>
      <w:r>
        <w:rPr>
          <w:rFonts w:ascii="Times New Roman"/>
          <w:b w:val="false"/>
          <w:i w:val="false"/>
          <w:color w:val="000000"/>
          <w:sz w:val="28"/>
        </w:rPr>
        <w:t>
      Екінші орын алаған әлеуетті өнім беруші: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орын алған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84"/>
    <w:p>
      <w:pPr>
        <w:spacing w:after="0"/>
        <w:ind w:left="0"/>
        <w:jc w:val="both"/>
      </w:pPr>
      <w:r>
        <w:rPr>
          <w:rFonts w:ascii="Times New Roman"/>
          <w:b w:val="false"/>
          <w:i w:val="false"/>
          <w:color w:val="000000"/>
          <w:sz w:val="28"/>
        </w:rPr>
        <w:t>
      2. Тапсырыс беруші (тапсырыс берушінің атауы) Заңда белгіленген мерзімде (жеңімпаз әлеуетті өнім берушінің БСН/ЖСН, атауы) мемлекеттік сатып алу туралы шартты жасассын.</w:t>
      </w:r>
    </w:p>
    <w:bookmarkEnd w:id="84"/>
    <w:bookmarkStart w:name="z139" w:id="85"/>
    <w:p>
      <w:pPr>
        <w:spacing w:after="0"/>
        <w:ind w:left="0"/>
        <w:jc w:val="both"/>
      </w:pPr>
      <w:r>
        <w:rPr>
          <w:rFonts w:ascii="Times New Roman"/>
          <w:b w:val="false"/>
          <w:i w:val="false"/>
          <w:color w:val="000000"/>
          <w:sz w:val="28"/>
        </w:rPr>
        <w:t>
      Не:</w:t>
      </w:r>
    </w:p>
    <w:bookmarkEnd w:id="85"/>
    <w:bookmarkStart w:name="z140" w:id="86"/>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End w:id="86"/>
    <w:bookmarkStart w:name="z141" w:id="87"/>
    <w:p>
      <w:pPr>
        <w:spacing w:after="0"/>
        <w:ind w:left="0"/>
        <w:jc w:val="both"/>
      </w:pPr>
      <w:r>
        <w:rPr>
          <w:rFonts w:ascii="Times New Roman"/>
          <w:b w:val="false"/>
          <w:i w:val="false"/>
          <w:color w:val="000000"/>
          <w:sz w:val="28"/>
        </w:rPr>
        <w:t>
      Ескертпе:</w:t>
      </w:r>
    </w:p>
    <w:bookmarkEnd w:id="87"/>
    <w:bookmarkStart w:name="z142" w:id="88"/>
    <w:p>
      <w:pPr>
        <w:spacing w:after="0"/>
        <w:ind w:left="0"/>
        <w:jc w:val="both"/>
      </w:pPr>
      <w:r>
        <w:rPr>
          <w:rFonts w:ascii="Times New Roman"/>
          <w:b w:val="false"/>
          <w:i w:val="false"/>
          <w:color w:val="000000"/>
          <w:sz w:val="28"/>
        </w:rPr>
        <w:t>
      *Мынадай мәндердің бірі: "берілген өтінімдердің болмауы", "конкурсқа қатысуға бірде-бір әлеуетті өнім беруші жіберілмеді", "конкурсқа қатысуға бір әлеуетті өнім беруші жіберілді".</w:t>
      </w:r>
    </w:p>
    <w:bookmarkEnd w:id="88"/>
    <w:bookmarkStart w:name="z143" w:id="89"/>
    <w:p>
      <w:pPr>
        <w:spacing w:after="0"/>
        <w:ind w:left="0"/>
        <w:jc w:val="both"/>
      </w:pPr>
      <w:r>
        <w:rPr>
          <w:rFonts w:ascii="Times New Roman"/>
          <w:b w:val="false"/>
          <w:i w:val="false"/>
          <w:color w:val="000000"/>
          <w:sz w:val="28"/>
        </w:rPr>
        <w:t>
      Не:</w:t>
      </w:r>
    </w:p>
    <w:bookmarkEnd w:id="89"/>
    <w:bookmarkStart w:name="z144" w:id="90"/>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w:t>
      </w:r>
    </w:p>
    <w:bookmarkEnd w:id="90"/>
    <w:bookmarkStart w:name="z145" w:id="91"/>
    <w:p>
      <w:pPr>
        <w:spacing w:after="0"/>
        <w:ind w:left="0"/>
        <w:jc w:val="both"/>
      </w:pPr>
      <w:r>
        <w:rPr>
          <w:rFonts w:ascii="Times New Roman"/>
          <w:b w:val="false"/>
          <w:i w:val="false"/>
          <w:color w:val="000000"/>
          <w:sz w:val="28"/>
        </w:rPr>
        <w:t>
      Күшін жою туралы шешім қабылдаған орган: (_____________________).</w:t>
      </w:r>
    </w:p>
    <w:bookmarkEnd w:id="91"/>
    <w:bookmarkStart w:name="z146" w:id="92"/>
    <w:p>
      <w:pPr>
        <w:spacing w:after="0"/>
        <w:ind w:left="0"/>
        <w:jc w:val="both"/>
      </w:pPr>
      <w:r>
        <w:rPr>
          <w:rFonts w:ascii="Times New Roman"/>
          <w:b w:val="false"/>
          <w:i w:val="false"/>
          <w:color w:val="000000"/>
          <w:sz w:val="28"/>
        </w:rPr>
        <w:t>
      Не:</w:t>
      </w:r>
    </w:p>
    <w:bookmarkEnd w:id="92"/>
    <w:bookmarkStart w:name="z147" w:id="93"/>
    <w:p>
      <w:pPr>
        <w:spacing w:after="0"/>
        <w:ind w:left="0"/>
        <w:jc w:val="both"/>
      </w:pPr>
      <w:r>
        <w:rPr>
          <w:rFonts w:ascii="Times New Roman"/>
          <w:b w:val="false"/>
          <w:i w:val="false"/>
          <w:color w:val="000000"/>
          <w:sz w:val="28"/>
        </w:rPr>
        <w:t>
      Заңның 6-бабы 10-тармағының _______ тармақшасына сәйкес сатып алудан бас тартылды.</w:t>
      </w:r>
    </w:p>
    <w:bookmarkEnd w:id="93"/>
    <w:bookmarkStart w:name="z148" w:id="94"/>
    <w:p>
      <w:pPr>
        <w:spacing w:after="0"/>
        <w:ind w:left="0"/>
        <w:jc w:val="both"/>
      </w:pPr>
      <w:r>
        <w:rPr>
          <w:rFonts w:ascii="Times New Roman"/>
          <w:b w:val="false"/>
          <w:i w:val="false"/>
          <w:color w:val="000000"/>
          <w:sz w:val="28"/>
        </w:rPr>
        <w:t>
      Ескертпе:</w:t>
      </w:r>
    </w:p>
    <w:bookmarkEnd w:id="94"/>
    <w:bookmarkStart w:name="z149" w:id="95"/>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bookmarkEnd w:id="95"/>
    <w:bookmarkStart w:name="z150" w:id="96"/>
    <w:p>
      <w:pPr>
        <w:spacing w:after="0"/>
        <w:ind w:left="0"/>
        <w:jc w:val="both"/>
      </w:pPr>
      <w:r>
        <w:rPr>
          <w:rFonts w:ascii="Times New Roman"/>
          <w:b w:val="false"/>
          <w:i w:val="false"/>
          <w:color w:val="000000"/>
          <w:sz w:val="28"/>
        </w:rPr>
        <w:t>
      Аббревиатуралардың толық жазылуы:</w:t>
      </w:r>
    </w:p>
    <w:bookmarkEnd w:id="96"/>
    <w:bookmarkStart w:name="z151" w:id="97"/>
    <w:p>
      <w:pPr>
        <w:spacing w:after="0"/>
        <w:ind w:left="0"/>
        <w:jc w:val="both"/>
      </w:pPr>
      <w:r>
        <w:rPr>
          <w:rFonts w:ascii="Times New Roman"/>
          <w:b w:val="false"/>
          <w:i w:val="false"/>
          <w:color w:val="000000"/>
          <w:sz w:val="28"/>
        </w:rPr>
        <w:t>
      БСН – бизнес-сәйкестендіру нөмірі;</w:t>
      </w:r>
    </w:p>
    <w:bookmarkEnd w:id="97"/>
    <w:bookmarkStart w:name="z152" w:id="98"/>
    <w:p>
      <w:pPr>
        <w:spacing w:after="0"/>
        <w:ind w:left="0"/>
        <w:jc w:val="both"/>
      </w:pPr>
      <w:r>
        <w:rPr>
          <w:rFonts w:ascii="Times New Roman"/>
          <w:b w:val="false"/>
          <w:i w:val="false"/>
          <w:color w:val="000000"/>
          <w:sz w:val="28"/>
        </w:rPr>
        <w:t>
      ЖСН – жеке сәйкестендіру нөмірі;</w:t>
      </w:r>
    </w:p>
    <w:bookmarkEnd w:id="98"/>
    <w:bookmarkStart w:name="z153" w:id="99"/>
    <w:p>
      <w:pPr>
        <w:spacing w:after="0"/>
        <w:ind w:left="0"/>
        <w:jc w:val="both"/>
      </w:pPr>
      <w:r>
        <w:rPr>
          <w:rFonts w:ascii="Times New Roman"/>
          <w:b w:val="false"/>
          <w:i w:val="false"/>
          <w:color w:val="000000"/>
          <w:sz w:val="28"/>
        </w:rPr>
        <w:t>
      ССН – салық төлеушінің сәйкестендіру нөмірі;</w:t>
      </w:r>
    </w:p>
    <w:bookmarkEnd w:id="99"/>
    <w:bookmarkStart w:name="z154" w:id="100"/>
    <w:p>
      <w:pPr>
        <w:spacing w:after="0"/>
        <w:ind w:left="0"/>
        <w:jc w:val="both"/>
      </w:pPr>
      <w:r>
        <w:rPr>
          <w:rFonts w:ascii="Times New Roman"/>
          <w:b w:val="false"/>
          <w:i w:val="false"/>
          <w:color w:val="000000"/>
          <w:sz w:val="28"/>
        </w:rPr>
        <w:t>
      ТЕН – төлеушінің есептік нөмірі;</w:t>
      </w:r>
    </w:p>
    <w:bookmarkEnd w:id="100"/>
    <w:bookmarkStart w:name="z155" w:id="101"/>
    <w:p>
      <w:pPr>
        <w:spacing w:after="0"/>
        <w:ind w:left="0"/>
        <w:jc w:val="both"/>
      </w:pPr>
      <w:r>
        <w:rPr>
          <w:rFonts w:ascii="Times New Roman"/>
          <w:b w:val="false"/>
          <w:i w:val="false"/>
          <w:color w:val="000000"/>
          <w:sz w:val="28"/>
        </w:rPr>
        <w:t>
      Т.А.Ә. – тегі, аты, әкесінің аты (ол бар болса).</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