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8e52" w14:textId="1058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Премьер-Министрінің орынбасары – Ұлттық экономика министрінің 2025 жылғы 16 маусымдағы № 52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31 шiлдедегi № 73 бұйрығы. Қазақстан Республикасының Әділет министрлігінде 2025 жылғы 1 тамызда № 36555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Премьер-Министрінің орынбасары – Ұлттық экономика министрінің 2025 жылғы 16 маусымдағы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36281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Осы бұйрықпен бекітілген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64-тармақтың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мемлекеттік-жекешелік әріптестік жобасы туралы мынадай жалпы мәліметтерді:</w:t>
      </w:r>
    </w:p>
    <w:bookmarkEnd w:id="4"/>
    <w:bookmarkStart w:name="z9" w:id="5"/>
    <w:p>
      <w:pPr>
        <w:spacing w:after="0"/>
        <w:ind w:left="0"/>
        <w:jc w:val="both"/>
      </w:pPr>
      <w:r>
        <w:rPr>
          <w:rFonts w:ascii="Times New Roman"/>
          <w:b w:val="false"/>
          <w:i w:val="false"/>
          <w:color w:val="000000"/>
          <w:sz w:val="28"/>
        </w:rPr>
        <w:t>
      жобаның атауын;</w:t>
      </w:r>
    </w:p>
    <w:bookmarkEnd w:id="5"/>
    <w:bookmarkStart w:name="z10" w:id="6"/>
    <w:p>
      <w:pPr>
        <w:spacing w:after="0"/>
        <w:ind w:left="0"/>
        <w:jc w:val="both"/>
      </w:pPr>
      <w:r>
        <w:rPr>
          <w:rFonts w:ascii="Times New Roman"/>
          <w:b w:val="false"/>
          <w:i w:val="false"/>
          <w:color w:val="000000"/>
          <w:sz w:val="28"/>
        </w:rPr>
        <w:t>
      конкурсты ұйымдастырушының атауын;</w:t>
      </w:r>
    </w:p>
    <w:bookmarkEnd w:id="6"/>
    <w:bookmarkStart w:name="z11" w:id="7"/>
    <w:p>
      <w:pPr>
        <w:spacing w:after="0"/>
        <w:ind w:left="0"/>
        <w:jc w:val="both"/>
      </w:pPr>
      <w:r>
        <w:rPr>
          <w:rFonts w:ascii="Times New Roman"/>
          <w:b w:val="false"/>
          <w:i w:val="false"/>
          <w:color w:val="000000"/>
          <w:sz w:val="28"/>
        </w:rPr>
        <w:t>
      мемлекеттік-жекешелік әріптестік объектісінің қысқаша сипаттамасын;</w:t>
      </w:r>
    </w:p>
    <w:bookmarkEnd w:id="7"/>
    <w:bookmarkStart w:name="z12" w:id="8"/>
    <w:p>
      <w:pPr>
        <w:spacing w:after="0"/>
        <w:ind w:left="0"/>
        <w:jc w:val="both"/>
      </w:pPr>
      <w:r>
        <w:rPr>
          <w:rFonts w:ascii="Times New Roman"/>
          <w:b w:val="false"/>
          <w:i w:val="false"/>
          <w:color w:val="000000"/>
          <w:sz w:val="28"/>
        </w:rPr>
        <w:t>
      жобаны іске асыру орнын;</w:t>
      </w:r>
    </w:p>
    <w:bookmarkEnd w:id="8"/>
    <w:bookmarkStart w:name="z13" w:id="9"/>
    <w:p>
      <w:pPr>
        <w:spacing w:after="0"/>
        <w:ind w:left="0"/>
        <w:jc w:val="both"/>
      </w:pPr>
      <w:r>
        <w:rPr>
          <w:rFonts w:ascii="Times New Roman"/>
          <w:b w:val="false"/>
          <w:i w:val="false"/>
          <w:color w:val="000000"/>
          <w:sz w:val="28"/>
        </w:rPr>
        <w:t>
      инвестициялық және пайдалану кезеңдерінің қысқаша мазмұнын;</w:t>
      </w:r>
    </w:p>
    <w:bookmarkEnd w:id="9"/>
    <w:bookmarkStart w:name="z14" w:id="10"/>
    <w:p>
      <w:pPr>
        <w:spacing w:after="0"/>
        <w:ind w:left="0"/>
        <w:jc w:val="both"/>
      </w:pPr>
      <w:r>
        <w:rPr>
          <w:rFonts w:ascii="Times New Roman"/>
          <w:b w:val="false"/>
          <w:i w:val="false"/>
          <w:color w:val="000000"/>
          <w:sz w:val="28"/>
        </w:rPr>
        <w:t>
      кезеңдерге бөлінген жобаны іске асыру мерзімін;</w:t>
      </w:r>
    </w:p>
    <w:bookmarkEnd w:id="10"/>
    <w:bookmarkStart w:name="z15" w:id="11"/>
    <w:p>
      <w:pPr>
        <w:spacing w:after="0"/>
        <w:ind w:left="0"/>
        <w:jc w:val="both"/>
      </w:pPr>
      <w:r>
        <w:rPr>
          <w:rFonts w:ascii="Times New Roman"/>
          <w:b w:val="false"/>
          <w:i w:val="false"/>
          <w:color w:val="000000"/>
          <w:sz w:val="28"/>
        </w:rPr>
        <w:t>
      инвестициялардың болжамды сомасын қамтитын жобаның паспортын;";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"90. Мемлекеттік-жекешелік әріптестікті дамыту орталығы жүргізген, мемлекеттік-жекешелік әріптестік жобасы бойынша мемлекеттік қолдаудың бір немесе бірнеше шараларын, республикалық бюджеттен шығыстарға әкеп соғатын шығындарды өтеу және жекеше әріптестің кірістерін алу көздерін ұсынуды конкурстық құжаттамаға енгізу мүмкіндігі туралы ұсынымдарды қамтитын конкурстық құжаттама сараптамасының оң қорытындысы болған және бюджет саясаты жөніндегі орталық уәкілетті орган конкурстық құжаттаманы келіскен жағдайда, уәкілетті тұлға мемлекеттік-жекешелік әріптестік жобасы бойынша мемлекеттік міндеттемелерді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органға хабарлама жібереді.";</w:t>
      </w:r>
    </w:p>
    <w:bookmarkEnd w:id="12"/>
    <w:bookmarkStart w:name="z18" w:id="13"/>
    <w:p>
      <w:pPr>
        <w:spacing w:after="0"/>
        <w:ind w:left="0"/>
        <w:jc w:val="both"/>
      </w:pPr>
      <w:r>
        <w:rPr>
          <w:rFonts w:ascii="Times New Roman"/>
          <w:b w:val="false"/>
          <w:i w:val="false"/>
          <w:color w:val="000000"/>
          <w:sz w:val="28"/>
        </w:rPr>
        <w:t xml:space="preserve">
      Осы бұйрықпен бекітілген мемлекеттік-жекешелік әріптестік жобаларының әлеуметтік-экономикалық тиімділігін бағалау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тармағы</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"19. Қазақстандық тауарларды, жұмыстарды және көрсетілетін қызметтерді жеткізушілермен өзара әрекеттесуден болатын әсер жекеше әріптестің мемлекеттік-жекешелік әріптестіктің жобасын іске асыру үшін t уақыт кезеңінде сатып алатын тауарлар, жұмыстар және көрсетілетін қызметтер үшін қазақстандық жеткізушілерге түсетін түсімдердің сомасы ретінде есептеледі:</w:t>
      </w:r>
    </w:p>
    <w:bookmarkEnd w:id="14"/>
    <w:p>
      <w:pPr>
        <w:spacing w:after="0"/>
        <w:ind w:left="0"/>
        <w:jc w:val="both"/>
      </w:pPr>
      <w:r>
        <w:rPr>
          <w:rFonts w:ascii="Times New Roman"/>
          <w:b w:val="false"/>
          <w:i w:val="false"/>
          <w:color w:val="000000"/>
          <w:sz w:val="28"/>
        </w:rPr>
        <w:t>
      EEt қз = ∑Int тау + ∑Int жұм + ∑Int қыз, (4), мұндағы:</w:t>
      </w:r>
    </w:p>
    <w:bookmarkStart w:name="z22" w:id="15"/>
    <w:p>
      <w:pPr>
        <w:spacing w:after="0"/>
        <w:ind w:left="0"/>
        <w:jc w:val="both"/>
      </w:pPr>
      <w:r>
        <w:rPr>
          <w:rFonts w:ascii="Times New Roman"/>
          <w:b w:val="false"/>
          <w:i w:val="false"/>
          <w:color w:val="000000"/>
          <w:sz w:val="28"/>
        </w:rPr>
        <w:t>
      EEt қз – қазақстандық тауар, жұмыс және көрсетілетін қызметтерді өндірушілермен өзара іс-қимыл жасасудан болатын әсер;</w:t>
      </w:r>
    </w:p>
    <w:bookmarkEnd w:id="15"/>
    <w:bookmarkStart w:name="z23" w:id="16"/>
    <w:p>
      <w:pPr>
        <w:spacing w:after="0"/>
        <w:ind w:left="0"/>
        <w:jc w:val="both"/>
      </w:pPr>
      <w:r>
        <w:rPr>
          <w:rFonts w:ascii="Times New Roman"/>
          <w:b w:val="false"/>
          <w:i w:val="false"/>
          <w:color w:val="000000"/>
          <w:sz w:val="28"/>
        </w:rPr>
        <w:t>
      Int тау – t уақыт кезеңінде жекеше әріптес мемлекеттік-жекешелік әріптестік жобасын іске асыру үшін сатып алатын қазақстанда шығарылған тауарлар үшін жеткізушілерге түсетін түсімдер;</w:t>
      </w:r>
    </w:p>
    <w:bookmarkEnd w:id="16"/>
    <w:bookmarkStart w:name="z24" w:id="17"/>
    <w:p>
      <w:pPr>
        <w:spacing w:after="0"/>
        <w:ind w:left="0"/>
        <w:jc w:val="both"/>
      </w:pPr>
      <w:r>
        <w:rPr>
          <w:rFonts w:ascii="Times New Roman"/>
          <w:b w:val="false"/>
          <w:i w:val="false"/>
          <w:color w:val="000000"/>
          <w:sz w:val="28"/>
        </w:rPr>
        <w:t>
      Int жұм – t уақыт кезеңінде жекеше әріптес мемлекеттік-жекешелік әріптестік жобасын іске асыру үшін сатып алатын қазақстанда шығарылған жұмыстар үшін жеткізушілерге түсетін түсімдер;</w:t>
      </w:r>
    </w:p>
    <w:bookmarkEnd w:id="17"/>
    <w:bookmarkStart w:name="z25" w:id="18"/>
    <w:p>
      <w:pPr>
        <w:spacing w:after="0"/>
        <w:ind w:left="0"/>
        <w:jc w:val="both"/>
      </w:pPr>
      <w:r>
        <w:rPr>
          <w:rFonts w:ascii="Times New Roman"/>
          <w:b w:val="false"/>
          <w:i w:val="false"/>
          <w:color w:val="000000"/>
          <w:sz w:val="28"/>
        </w:rPr>
        <w:t>
      Int қыз – t уақыт кезеңінде жекеше әріптес мемлекеттік-жекешелік әріптестік жобасын іске асыру үшін сатып алатын қазақстанда шығарылған қызметтер үшін жеткізушілерге түсетін түсімдер.";</w:t>
      </w:r>
    </w:p>
    <w:bookmarkEnd w:id="18"/>
    <w:bookmarkStart w:name="z26" w:id="19"/>
    <w:p>
      <w:pPr>
        <w:spacing w:after="0"/>
        <w:ind w:left="0"/>
        <w:jc w:val="both"/>
      </w:pPr>
      <w:r>
        <w:rPr>
          <w:rFonts w:ascii="Times New Roman"/>
          <w:b w:val="false"/>
          <w:i w:val="false"/>
          <w:color w:val="000000"/>
          <w:sz w:val="28"/>
        </w:rPr>
        <w:t xml:space="preserve">
      Әдістемеге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 </w:t>
      </w:r>
    </w:p>
    <w:bookmarkEnd w:id="19"/>
    <w:bookmarkStart w:name="z27" w:id="20"/>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және қаржы секторын дамыту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 ресми жариялаған күннен кейін Қазақстан Республикасы Ұлттық экономика министрлігінің интернет-ресурсында орналастыруды қамтамасыз етсін.</w:t>
      </w:r>
    </w:p>
    <w:bookmarkEnd w:id="20"/>
    <w:bookmarkStart w:name="z28"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1"/>
    <w:bookmarkStart w:name="z29" w:id="2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31" w:id="23"/>
    <w:p>
      <w:pPr>
        <w:spacing w:after="0"/>
        <w:ind w:left="0"/>
        <w:jc w:val="both"/>
      </w:pPr>
      <w:r>
        <w:rPr>
          <w:rFonts w:ascii="Times New Roman"/>
          <w:b w:val="false"/>
          <w:i w:val="false"/>
          <w:color w:val="000000"/>
          <w:sz w:val="28"/>
        </w:rPr>
        <w:t>
      "КЕЛІСІЛДІ"</w:t>
      </w:r>
    </w:p>
    <w:bookmarkEnd w:id="23"/>
    <w:bookmarkStart w:name="z32" w:id="24"/>
    <w:p>
      <w:pPr>
        <w:spacing w:after="0"/>
        <w:ind w:left="0"/>
        <w:jc w:val="both"/>
      </w:pPr>
      <w:r>
        <w:rPr>
          <w:rFonts w:ascii="Times New Roman"/>
          <w:b w:val="false"/>
          <w:i w:val="false"/>
          <w:color w:val="000000"/>
          <w:sz w:val="28"/>
        </w:rPr>
        <w:t>
      Қазақстан Республикасының</w:t>
      </w:r>
    </w:p>
    <w:bookmarkEnd w:id="24"/>
    <w:bookmarkStart w:name="z33" w:id="25"/>
    <w:p>
      <w:pPr>
        <w:spacing w:after="0"/>
        <w:ind w:left="0"/>
        <w:jc w:val="both"/>
      </w:pPr>
      <w:r>
        <w:rPr>
          <w:rFonts w:ascii="Times New Roman"/>
          <w:b w:val="false"/>
          <w:i w:val="false"/>
          <w:color w:val="000000"/>
          <w:sz w:val="28"/>
        </w:rPr>
        <w:t>
      Қаржы министрлігі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31 шілдедегі</w:t>
            </w:r>
            <w:r>
              <w:br/>
            </w:r>
            <w:r>
              <w:rPr>
                <w:rFonts w:ascii="Times New Roman"/>
                <w:b w:val="false"/>
                <w:i w:val="false"/>
                <w:color w:val="000000"/>
                <w:sz w:val="20"/>
              </w:rPr>
              <w:t>№ 73 Бұйрыққа</w:t>
            </w:r>
            <w:r>
              <w:br/>
            </w:r>
            <w:r>
              <w:rPr>
                <w:rFonts w:ascii="Times New Roman"/>
                <w:b w:val="false"/>
                <w:i w:val="false"/>
                <w:color w:val="000000"/>
                <w:sz w:val="20"/>
              </w:rPr>
              <w:t>1-қосымша</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 бойынша</w:t>
            </w:r>
            <w:r>
              <w:br/>
            </w:r>
            <w:r>
              <w:rPr>
                <w:rFonts w:ascii="Times New Roman"/>
                <w:b w:val="false"/>
                <w:i w:val="false"/>
                <w:color w:val="000000"/>
                <w:sz w:val="20"/>
              </w:rPr>
              <w:t>шартты мемлекеттік</w:t>
            </w:r>
            <w:r>
              <w:br/>
            </w:r>
            <w:r>
              <w:rPr>
                <w:rFonts w:ascii="Times New Roman"/>
                <w:b w:val="false"/>
                <w:i w:val="false"/>
                <w:color w:val="000000"/>
                <w:sz w:val="20"/>
              </w:rPr>
              <w:t>міндеттемелерді есепке алу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5" w:id="26"/>
    <w:p>
      <w:pPr>
        <w:spacing w:after="0"/>
        <w:ind w:left="0"/>
        <w:jc w:val="left"/>
      </w:pPr>
      <w:r>
        <w:rPr>
          <w:rFonts w:ascii="Times New Roman"/>
          <w:b/>
          <w:i w:val="false"/>
          <w:color w:val="000000"/>
        </w:rPr>
        <w:t xml:space="preserve"> Мемлекеттік-жекеменшік әріптестік жобаларының әлеуметтік-экономикалық әсерлерінің болжалды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салалардың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 қаражатын ағымының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медициналық-әлеуметтік қызметтермен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медициналық-әлеуметтік қызметтердің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жедел сауығуынан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деңгейін төмендетуден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немесе әлеуметтік қызметтерді алу мақсатында өңірге (елге) шетелдік туристер ағынын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білім беру қызметтерімен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 алатын гранттар санын арттырудың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әл-ауқатының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шаруашылығы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(елді) инженерлік-коммуникациялық инфрақұрылыммен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үй-коммуналдық шаруашылық қызметтеріне қанағаттану деңгейінен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аумақтарды жасылдандырудан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зиянды заттардың шығарындыларын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мәдениет нысандарымен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салауатты өмір салтына қызығушылығын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туристік тартымдылығын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ауырлығы мен зардаптарын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ғылыми әлеуетін дамытудан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автоматтандырудан, оның ішінде халыққа қызмет көрсету сапасы мен жылдамдығын арттырудан, сыбайлас жемқорлықты азайтудан және т.б.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қоғамдық көлікпен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уақытын қысқартудан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көлікпен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пайдаланушылардың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төсеміне байланысты жол-көлік оқиғаларының санын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(елге) шетелдік туристер ағынының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туристік ағынның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өмір сүру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қызметкерлердің еңбек жағдайын жақсартудың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әсері (іскерлік бедел)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салалардағы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 түсімдерінің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шығарылған тауарларды, жұмыстарды және көрсетілетін қызметтерді жеткізушілермен өзара іс-қимыл жасасудан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салалардың мемлекеттік-жекешелік әріптестік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қосымша инвестиция тартудан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табысын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алмастырудан болатын әсер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31 шілдедегі</w:t>
            </w:r>
            <w:r>
              <w:br/>
            </w:r>
            <w:r>
              <w:rPr>
                <w:rFonts w:ascii="Times New Roman"/>
                <w:b w:val="false"/>
                <w:i w:val="false"/>
                <w:color w:val="000000"/>
                <w:sz w:val="20"/>
              </w:rPr>
              <w:t>№ 73 Бұйрыққа</w:t>
            </w:r>
            <w:r>
              <w:br/>
            </w:r>
            <w:r>
              <w:rPr>
                <w:rFonts w:ascii="Times New Roman"/>
                <w:b w:val="false"/>
                <w:i w:val="false"/>
                <w:color w:val="000000"/>
                <w:sz w:val="20"/>
              </w:rPr>
              <w:t>2-қосымша</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 бойынша</w:t>
            </w:r>
            <w:r>
              <w:br/>
            </w:r>
            <w:r>
              <w:rPr>
                <w:rFonts w:ascii="Times New Roman"/>
                <w:b w:val="false"/>
                <w:i w:val="false"/>
                <w:color w:val="000000"/>
                <w:sz w:val="20"/>
              </w:rPr>
              <w:t>шартты мемлекеттік</w:t>
            </w:r>
            <w:r>
              <w:br/>
            </w:r>
            <w:r>
              <w:rPr>
                <w:rFonts w:ascii="Times New Roman"/>
                <w:b w:val="false"/>
                <w:i w:val="false"/>
                <w:color w:val="000000"/>
                <w:sz w:val="20"/>
              </w:rPr>
              <w:t>міндеттемелерді есепке алу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7" w:id="27"/>
    <w:p>
      <w:pPr>
        <w:spacing w:after="0"/>
        <w:ind w:left="0"/>
        <w:jc w:val="left"/>
      </w:pPr>
      <w:r>
        <w:rPr>
          <w:rFonts w:ascii="Times New Roman"/>
          <w:b/>
          <w:i w:val="false"/>
          <w:color w:val="000000"/>
        </w:rPr>
        <w:t xml:space="preserve"> Экономикалық таза келтірілген құн (Economic net present value – ENPV), экономикалық ішкі кірістілік нормасының (Экономикалық ішкі кірістілік нормасы – EIRR) көрсеткіштерін есептеу үшін мемлекеттік-жекешелік әріптестік жобасының әлеуметтік-экономикалық моделі (таза қоғамдық пайда көрсеткіштері)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жобасының пайдасы, мың теңге (1.1-жол + (қосу) 1.2-жол)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xml:space="preserve">
Тікелей экономикалық пайда (тікелей ақша ағындары), мың теңге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1.1.2-жол +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1.1.3-жол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1.1.5-жол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1.1.7-жол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1.1.8-жол + (қосу) </w:t>
            </w:r>
          </w:p>
          <w:p>
            <w:pPr>
              <w:spacing w:after="20"/>
              <w:ind w:left="20"/>
              <w:jc w:val="both"/>
            </w:pPr>
            <w:r>
              <w:rPr>
                <w:rFonts w:ascii="Times New Roman"/>
                <w:b w:val="false"/>
                <w:i w:val="false"/>
                <w:color w:val="000000"/>
                <w:sz w:val="20"/>
              </w:rPr>
              <w:t>
1.1.9-жол)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берлесіп қаржыландыру, мың теңге (мемлекеттік-жекешелік әріптестік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белгіленген жағдайларда мемлекеттен берілетін субсидиялар,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бойынша инвестициялық шығындарды өтеу,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бойынша операциялық шығындарды өтеу,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мемлекеттік-жекешелік әріптестік объектісін басқарғаны үшін сыйақы, сондай-ақ мемлекеттік-жекешелік әріптестік объектісін пайдаланғаны үшін жалгерлік төлемі,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тұтыну кепілдігі,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пайдалану кезінде тауарларды, жұмыстарды, көрсетілетін қызметтерді өткізу,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тікелей ақша ағындары, мың теңге (оның ішінде, мемлекеттік-жекешелік әріптестік жобасы бойынша жеке әріптестің коммерциялық қызметінен түсетін түсімдер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xml:space="preserve">
Жанама әлеуметтік-экономикалық пайда (жанама ақша ағындары), мың теңге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1.2.3-жол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1.2.4-жол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1.2.5-жол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1.2.7-жол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1.2.8-жол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1.2.9-жол +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1.2.10-жол + (қосу) </w:t>
            </w:r>
          </w:p>
          <w:p>
            <w:pPr>
              <w:spacing w:after="20"/>
              <w:ind w:left="20"/>
              <w:jc w:val="both"/>
            </w:pPr>
            <w:r>
              <w:rPr>
                <w:rFonts w:ascii="Times New Roman"/>
                <w:b w:val="false"/>
                <w:i w:val="false"/>
                <w:color w:val="000000"/>
                <w:sz w:val="20"/>
              </w:rPr>
              <w:t>
1.2.11-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ақшалай қаражаттың түсуін арттырудан болатын базалық әлеуметтік әсер, мың теңге (осы Әдістеменің 16-тармағына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базалық әлеуметтік әсер, мың теңге (осы Әдістеменің 17-тармағына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салалық әлеуметтік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қаражаттың түсуін арттырудан болатын базалық экономикалық әсер, мың теңге (осы Әдістеменің 18-тармағына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шығарылған тауарларды, жұмыстарды және көрсетілетін қызметтерді жеткізушілермен өзара іс-қимыл жасасудан болатын базалық экономикалық әсер, мың теңге (осы Әдістеменің 19-тармағына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 жасасудан болатын базалық экономикалық әсер, мың теңге (осы Әдістеменің 20-тармағына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базалық экономикалық әсер, мың теңге (осы Әдістеменің 21-тармағына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 мың теңге (осы Әдістеменің 13-тармағына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шығындары, мың теңге (2.1- жол + (қосу) 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мың теңге (2.1.1- жол + (қосу) 2.1.2-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 мың теңге (мемлекеттік-жекешелік әріптестік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мың теңге (2.2.1- жол + (қосу) 2.2.2 -жол)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инвестициялық шығындар, мың теңге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операциялық шығындар, мың теңге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тәуекелдері, мың теңге (3.1-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(өңірдің) және Қазақстан Республикасының әлеуметтік-экономикалық көрсеткіштеріне әсер ететін тәуекелдер, мың теңге (негіздемесі бар, таңдалған тәуекелді есептеу әдісіне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таза әлеуметтік-экономикалық ағынының жиыны, мың теңге (1-жол – (алу) 2-жол – (алу) 3-жол)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жалпы таза дисконтталған әлеуметтік-экономикалық ағынының жиыны, мың теңге (дисконтты ескее отырып, 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келтірілген құн (ENPV), мың теңге (осы Әдістеменің 22, 23, 24-тармақтарына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 мың теңге (осы Әдістеменің 22, 23, 25, 26-тармақтарына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30"/>
    <w:p>
      <w:pPr>
        <w:spacing w:after="0"/>
        <w:ind w:left="0"/>
        <w:jc w:val="both"/>
      </w:pPr>
      <w:r>
        <w:rPr>
          <w:rFonts w:ascii="Times New Roman"/>
          <w:b w:val="false"/>
          <w:i w:val="false"/>
          <w:color w:val="000000"/>
          <w:sz w:val="28"/>
        </w:rPr>
        <w:t>
      Ескертпе: 13. Экономикалық таза келтірілген құн (ENPV) және экономикалық ішкі кірістілік нормасын (EIRR) есептеу үшін осы Әдістеменің 23-тармағына сәйкес дисконттау мөлшерлемесі қолданылады.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